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F7318B" w14:paraId="7809B350" w14:textId="77777777" w:rsidTr="00F7318B">
        <w:trPr>
          <w:trHeight w:val="1271"/>
        </w:trPr>
        <w:tc>
          <w:tcPr>
            <w:tcW w:w="5037" w:type="dxa"/>
            <w:vAlign w:val="center"/>
            <w:hideMark/>
          </w:tcPr>
          <w:p w14:paraId="03570427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>
              <w:rPr>
                <w:sz w:val="26"/>
                <w:szCs w:val="26"/>
                <w:highlight w:val="white"/>
                <w:lang w:val="fr-FR"/>
              </w:rPr>
              <w:t>SỞ GIÁO DỤC VÀ ĐÀO TẠO TP.</w:t>
            </w:r>
            <w:r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3C46FB60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14:paraId="0A2655FD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14:paraId="7BBD82A7" w14:textId="77777777" w:rsidR="00F7318B" w:rsidRDefault="00F7318B" w:rsidP="00F7318B">
            <w:pPr>
              <w:pStyle w:val="TableParagraph"/>
              <w:spacing w:line="256" w:lineRule="auto"/>
              <w:ind w:right="68"/>
              <w:rPr>
                <w:sz w:val="26"/>
                <w:szCs w:val="26"/>
                <w:highlight w:val="white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070A" wp14:editId="1EE7D1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E0C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NYjWB9oAAAAHAQAADwAAAGRycy9kb3ducmV2&#10;LnhtbEyOwU7DMBBE70j8g7VI3KidGCoIcSpA7YVbC1V7dJIliYjXIXbb8PcsvcDxaUYzL19MrhdH&#10;HEPnyUAyUyCQKl931Bh4f1vd3IMI0VJte09o4BsDLIrLi9xmtT/RGo+b2AgeoZBZA22MQyZlqFp0&#10;Nsz8gMTZhx+djYxjI+vRnnjc9TJVai6d7YgfWjvgS4vV5+bgDJTLr2Wq99NuvdW3Kk2et6/Vw8qY&#10;66vp6RFExCn+leFXn9WhYKfSH6gOomfWes5VA/oOBOdaJczlmWWRy//+xQ8A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NYjWB9oAAAAHAQAADwAAAAAAAAAAAAAAAAASBAAAZHJzL2Rv&#10;d25yZXYueG1sUEsFBgAAAAAEAAQA8wAAABk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14:paraId="304A4644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2C767373" w14:textId="7094D607" w:rsidR="00F7318B" w:rsidRPr="006D2AC3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MA TRẬN ĐỀ KIỂM TRA </w:t>
            </w:r>
            <w:r w:rsidR="004A2788" w:rsidRPr="006D2AC3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KÌ I</w:t>
            </w:r>
            <w:r w:rsidR="004A2788" w:rsidRPr="006D2AC3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14:paraId="5737C6F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14:paraId="11D8B073" w14:textId="7919A8B2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MÔN: ĐỊA LÍ – KHỐI </w:t>
            </w:r>
            <w:r w:rsidR="008D6E51">
              <w:rPr>
                <w:b/>
                <w:sz w:val="26"/>
                <w:szCs w:val="26"/>
                <w:highlight w:val="white"/>
                <w:lang w:val="vi-VN"/>
              </w:rPr>
              <w:t>1</w:t>
            </w:r>
            <w:r w:rsidR="006D2AC3" w:rsidRPr="006D2AC3">
              <w:rPr>
                <w:b/>
                <w:sz w:val="26"/>
                <w:szCs w:val="26"/>
                <w:highlight w:val="white"/>
                <w:lang w:val="vi-VN"/>
              </w:rPr>
              <w:t>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40F5E087" w14:textId="378C3A28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Thời gian làm bài: 5</w:t>
            </w:r>
            <w:r w:rsidR="006D2AC3">
              <w:rPr>
                <w:b/>
                <w:sz w:val="26"/>
                <w:szCs w:val="26"/>
                <w:highlight w:val="white"/>
              </w:rPr>
              <w:t>0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phút.</w:t>
            </w:r>
          </w:p>
          <w:p w14:paraId="33B3701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05DFDC0E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54D39AEB" w14:textId="6DA624A3" w:rsidR="003A2EA7" w:rsidRDefault="003A2EA7">
      <w:pPr>
        <w:spacing w:before="0" w:beforeAutospacing="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363" w:type="dxa"/>
        <w:tblInd w:w="-176" w:type="dxa"/>
        <w:tblLook w:val="04A0" w:firstRow="1" w:lastRow="0" w:firstColumn="1" w:lastColumn="0" w:noHBand="0" w:noVBand="1"/>
      </w:tblPr>
      <w:tblGrid>
        <w:gridCol w:w="1230"/>
        <w:gridCol w:w="1797"/>
        <w:gridCol w:w="867"/>
        <w:gridCol w:w="6"/>
        <w:gridCol w:w="903"/>
        <w:gridCol w:w="867"/>
        <w:gridCol w:w="808"/>
        <w:gridCol w:w="851"/>
        <w:gridCol w:w="945"/>
        <w:gridCol w:w="971"/>
        <w:gridCol w:w="826"/>
        <w:gridCol w:w="870"/>
        <w:gridCol w:w="907"/>
        <w:gridCol w:w="920"/>
        <w:gridCol w:w="827"/>
        <w:gridCol w:w="917"/>
        <w:gridCol w:w="851"/>
      </w:tblGrid>
      <w:tr w:rsidR="00F47D72" w14:paraId="6894B46E" w14:textId="04609DFB" w:rsidTr="00F47D72">
        <w:trPr>
          <w:trHeight w:val="222"/>
        </w:trPr>
        <w:tc>
          <w:tcPr>
            <w:tcW w:w="1230" w:type="dxa"/>
            <w:vMerge w:val="restart"/>
            <w:vAlign w:val="center"/>
          </w:tcPr>
          <w:p w14:paraId="33999178" w14:textId="77777777" w:rsidR="00F47D72" w:rsidRPr="005A1B93" w:rsidRDefault="00F47D72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Chủ đề</w:t>
            </w:r>
          </w:p>
        </w:tc>
        <w:tc>
          <w:tcPr>
            <w:tcW w:w="1797" w:type="dxa"/>
            <w:vMerge w:val="restart"/>
            <w:vAlign w:val="center"/>
          </w:tcPr>
          <w:p w14:paraId="66E44417" w14:textId="621F5431" w:rsidR="00F47D72" w:rsidRDefault="00F47D72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10568" w:type="dxa"/>
            <w:gridSpan w:val="13"/>
          </w:tcPr>
          <w:p w14:paraId="05158C22" w14:textId="431D572A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Cấp độ tư duy</w:t>
            </w:r>
          </w:p>
        </w:tc>
        <w:tc>
          <w:tcPr>
            <w:tcW w:w="1768" w:type="dxa"/>
            <w:gridSpan w:val="2"/>
            <w:vMerge w:val="restart"/>
            <w:vAlign w:val="center"/>
          </w:tcPr>
          <w:p w14:paraId="6B7A01B5" w14:textId="467F7CD0" w:rsidR="00F47D72" w:rsidRDefault="00F47D72" w:rsidP="00D34646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</w:tr>
      <w:tr w:rsidR="00F47D72" w14:paraId="6D4B2681" w14:textId="5CC66668" w:rsidTr="006D2AC3">
        <w:trPr>
          <w:trHeight w:val="578"/>
        </w:trPr>
        <w:tc>
          <w:tcPr>
            <w:tcW w:w="1230" w:type="dxa"/>
            <w:vMerge/>
          </w:tcPr>
          <w:p w14:paraId="2BDACDC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Merge/>
          </w:tcPr>
          <w:p w14:paraId="68B7D8A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451" w:type="dxa"/>
            <w:gridSpan w:val="5"/>
            <w:vAlign w:val="center"/>
          </w:tcPr>
          <w:p w14:paraId="4B0F1D8B" w14:textId="26373772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</w:t>
            </w:r>
          </w:p>
        </w:tc>
        <w:tc>
          <w:tcPr>
            <w:tcW w:w="3593" w:type="dxa"/>
            <w:gridSpan w:val="4"/>
            <w:vAlign w:val="center"/>
          </w:tcPr>
          <w:p w14:paraId="7201028A" w14:textId="6FE848F2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</w:t>
            </w:r>
          </w:p>
        </w:tc>
        <w:tc>
          <w:tcPr>
            <w:tcW w:w="3524" w:type="dxa"/>
            <w:gridSpan w:val="4"/>
            <w:vAlign w:val="center"/>
          </w:tcPr>
          <w:p w14:paraId="6E4E8A38" w14:textId="54EB755C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III</w:t>
            </w:r>
          </w:p>
        </w:tc>
        <w:tc>
          <w:tcPr>
            <w:tcW w:w="1768" w:type="dxa"/>
            <w:gridSpan w:val="2"/>
            <w:vMerge/>
          </w:tcPr>
          <w:p w14:paraId="1E4EBE23" w14:textId="29F31B9A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72" w14:paraId="0F5128D1" w14:textId="1BD2A2B9" w:rsidTr="006D2AC3">
        <w:trPr>
          <w:trHeight w:val="400"/>
        </w:trPr>
        <w:tc>
          <w:tcPr>
            <w:tcW w:w="1230" w:type="dxa"/>
            <w:vMerge/>
          </w:tcPr>
          <w:p w14:paraId="771108B0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Merge/>
          </w:tcPr>
          <w:p w14:paraId="644F60D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43" w:type="dxa"/>
            <w:gridSpan w:val="4"/>
            <w:vAlign w:val="center"/>
          </w:tcPr>
          <w:p w14:paraId="5BB5D894" w14:textId="6C11D982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08" w:type="dxa"/>
          </w:tcPr>
          <w:p w14:paraId="2F7F3AC7" w14:textId="2D7211AB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767" w:type="dxa"/>
            <w:gridSpan w:val="3"/>
            <w:vAlign w:val="center"/>
          </w:tcPr>
          <w:p w14:paraId="0C5BDA99" w14:textId="53EBB5B9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26" w:type="dxa"/>
          </w:tcPr>
          <w:p w14:paraId="35A23AA9" w14:textId="1FC325DC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697" w:type="dxa"/>
            <w:gridSpan w:val="3"/>
            <w:vAlign w:val="center"/>
          </w:tcPr>
          <w:p w14:paraId="6E65A768" w14:textId="20264596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27" w:type="dxa"/>
          </w:tcPr>
          <w:p w14:paraId="2CBE756F" w14:textId="68707666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917" w:type="dxa"/>
            <w:vMerge w:val="restart"/>
            <w:vAlign w:val="center"/>
          </w:tcPr>
          <w:p w14:paraId="3A7FD367" w14:textId="01C3F3D7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851" w:type="dxa"/>
            <w:vMerge w:val="restart"/>
            <w:vAlign w:val="center"/>
          </w:tcPr>
          <w:p w14:paraId="4DC03D64" w14:textId="00A2A3C8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</w:tr>
      <w:tr w:rsidR="00F47D72" w14:paraId="7CB2F423" w14:textId="34C1CC3E" w:rsidTr="006D2AC3">
        <w:trPr>
          <w:trHeight w:val="238"/>
        </w:trPr>
        <w:tc>
          <w:tcPr>
            <w:tcW w:w="1230" w:type="dxa"/>
            <w:vMerge/>
          </w:tcPr>
          <w:p w14:paraId="37978AEE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Merge/>
          </w:tcPr>
          <w:p w14:paraId="5671836B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AFCF75B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3" w:type="dxa"/>
            <w:vAlign w:val="center"/>
          </w:tcPr>
          <w:p w14:paraId="45AA1FEC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67" w:type="dxa"/>
            <w:vAlign w:val="center"/>
          </w:tcPr>
          <w:p w14:paraId="2A976D9D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08" w:type="dxa"/>
          </w:tcPr>
          <w:p w14:paraId="4DE22F3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E54E173" w14:textId="3EFEBE95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45" w:type="dxa"/>
            <w:vAlign w:val="center"/>
          </w:tcPr>
          <w:p w14:paraId="6959C234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971" w:type="dxa"/>
            <w:vAlign w:val="center"/>
          </w:tcPr>
          <w:p w14:paraId="337C4565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26" w:type="dxa"/>
          </w:tcPr>
          <w:p w14:paraId="4B2F82D2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0" w:type="dxa"/>
            <w:vAlign w:val="center"/>
          </w:tcPr>
          <w:p w14:paraId="417EFAE0" w14:textId="2BB1484D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7" w:type="dxa"/>
            <w:vAlign w:val="center"/>
          </w:tcPr>
          <w:p w14:paraId="3F6B2C48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920" w:type="dxa"/>
            <w:vAlign w:val="center"/>
          </w:tcPr>
          <w:p w14:paraId="0D8E95E2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27" w:type="dxa"/>
          </w:tcPr>
          <w:p w14:paraId="5D612E56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17" w:type="dxa"/>
            <w:vMerge/>
          </w:tcPr>
          <w:p w14:paraId="61E97F0D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Merge/>
          </w:tcPr>
          <w:p w14:paraId="1206C522" w14:textId="54DDF414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6D2AC3" w14:paraId="33DE6D79" w14:textId="6D041B52" w:rsidTr="006D2AC3">
        <w:trPr>
          <w:trHeight w:val="705"/>
        </w:trPr>
        <w:tc>
          <w:tcPr>
            <w:tcW w:w="1230" w:type="dxa"/>
            <w:vMerge w:val="restart"/>
            <w:vAlign w:val="center"/>
          </w:tcPr>
          <w:p w14:paraId="784CEF94" w14:textId="34287F47" w:rsidR="006D2AC3" w:rsidRPr="005A1B93" w:rsidRDefault="006D2AC3" w:rsidP="006D2AC3">
            <w:pPr>
              <w:spacing w:before="20" w:beforeAutospacing="0" w:after="20" w:line="274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ĐỊA LÍ CÁC NGÀNH KINH TẾ</w:t>
            </w:r>
          </w:p>
        </w:tc>
        <w:tc>
          <w:tcPr>
            <w:tcW w:w="1797" w:type="dxa"/>
            <w:vAlign w:val="center"/>
          </w:tcPr>
          <w:p w14:paraId="26FAD8F3" w14:textId="70014ED6" w:rsidR="006D2AC3" w:rsidRDefault="006D2AC3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GIAO THÔNG VẬN TẢI</w:t>
            </w:r>
          </w:p>
        </w:tc>
        <w:tc>
          <w:tcPr>
            <w:tcW w:w="867" w:type="dxa"/>
            <w:vAlign w:val="center"/>
          </w:tcPr>
          <w:p w14:paraId="3E8B1DFC" w14:textId="5F555329" w:rsidR="006D2AC3" w:rsidRPr="000E2A5C" w:rsidRDefault="006D2AC3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9" w:type="dxa"/>
            <w:gridSpan w:val="2"/>
            <w:vAlign w:val="center"/>
          </w:tcPr>
          <w:p w14:paraId="7A0A1453" w14:textId="4C00EC22" w:rsidR="006D2AC3" w:rsidRPr="000E2A5C" w:rsidRDefault="006D2AC3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vAlign w:val="center"/>
          </w:tcPr>
          <w:p w14:paraId="6FBAB4CD" w14:textId="1707324C" w:rsidR="006D2AC3" w:rsidRPr="000E2A5C" w:rsidRDefault="006D2AC3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14:paraId="7781637A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B71807" w14:textId="304D4779" w:rsidR="006D2AC3" w:rsidRPr="000E2A5C" w:rsidRDefault="006D2AC3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5321B29D" w14:textId="57C42C32" w:rsidR="006D2AC3" w:rsidRPr="000E2A5C" w:rsidRDefault="006D2AC3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vAlign w:val="center"/>
          </w:tcPr>
          <w:p w14:paraId="4ECE045B" w14:textId="5D9EE2B1" w:rsidR="006D2AC3" w:rsidRPr="002822FE" w:rsidRDefault="006D2AC3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2790404F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089F04C" w14:textId="62CDAB6C" w:rsidR="006D2AC3" w:rsidRPr="00DC6B3C" w:rsidRDefault="006D2AC3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56D47A43" w14:textId="2657D163" w:rsidR="006D2AC3" w:rsidRPr="00DC6B3C" w:rsidRDefault="006D2AC3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  <w:vAlign w:val="center"/>
          </w:tcPr>
          <w:p w14:paraId="30633056" w14:textId="337AC953" w:rsidR="006D2AC3" w:rsidRPr="00DC6B3C" w:rsidRDefault="006D2AC3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14:paraId="278FA03E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28D0773B" w14:textId="0B38CA3E" w:rsidR="006D2AC3" w:rsidRDefault="006D2AC3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36A6A144" w14:textId="43EB6FBB" w:rsidR="006D2AC3" w:rsidRDefault="006D2AC3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AC3" w14:paraId="3E1CDAE3" w14:textId="7BDCE6EE" w:rsidTr="006D2AC3">
        <w:trPr>
          <w:trHeight w:val="706"/>
        </w:trPr>
        <w:tc>
          <w:tcPr>
            <w:tcW w:w="1230" w:type="dxa"/>
            <w:vMerge/>
          </w:tcPr>
          <w:p w14:paraId="3921C2C1" w14:textId="1B763DB7" w:rsidR="006D2AC3" w:rsidRDefault="006D2AC3" w:rsidP="00C10845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5F392D98" w14:textId="30142D98" w:rsidR="006D2AC3" w:rsidRPr="006D2AC3" w:rsidRDefault="006D2AC3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BƯU CHÍNH VIỄN THÔNG</w:t>
            </w:r>
          </w:p>
        </w:tc>
        <w:tc>
          <w:tcPr>
            <w:tcW w:w="867" w:type="dxa"/>
            <w:vAlign w:val="center"/>
          </w:tcPr>
          <w:p w14:paraId="4FA7903D" w14:textId="69CA9A42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14:paraId="6A5559B0" w14:textId="5DFBD82B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vAlign w:val="center"/>
          </w:tcPr>
          <w:p w14:paraId="675E937F" w14:textId="385D7F94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76F2632E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24D51D2" w14:textId="0267560B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5B48A13B" w14:textId="0519FE51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vAlign w:val="center"/>
          </w:tcPr>
          <w:p w14:paraId="0C5E3A44" w14:textId="513E2764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7D13BD66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5EDF06A" w14:textId="18A0C29D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642CBE57" w14:textId="6CFBF8F5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  <w:vAlign w:val="center"/>
          </w:tcPr>
          <w:p w14:paraId="238EF369" w14:textId="7FCD1020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054F3A44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667F2E55" w14:textId="2B39D1DC" w:rsidR="006D2AC3" w:rsidRDefault="006D2AC3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69911DF8" w14:textId="3A2A2463" w:rsidR="006D2AC3" w:rsidRDefault="006D2AC3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AC3" w14:paraId="3ECE8F41" w14:textId="63748E65" w:rsidTr="006D2AC3">
        <w:trPr>
          <w:trHeight w:val="706"/>
        </w:trPr>
        <w:tc>
          <w:tcPr>
            <w:tcW w:w="1230" w:type="dxa"/>
            <w:vMerge/>
            <w:vAlign w:val="center"/>
          </w:tcPr>
          <w:p w14:paraId="31690FEB" w14:textId="66B175B4" w:rsidR="006D2AC3" w:rsidRPr="00C10845" w:rsidRDefault="006D2AC3" w:rsidP="00C10845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Align w:val="center"/>
          </w:tcPr>
          <w:p w14:paraId="26947D2B" w14:textId="6B996E2D" w:rsidR="006D2AC3" w:rsidRPr="00C10845" w:rsidRDefault="006D2AC3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THƯƠNG MẠI </w:t>
            </w:r>
          </w:p>
        </w:tc>
        <w:tc>
          <w:tcPr>
            <w:tcW w:w="867" w:type="dxa"/>
            <w:vAlign w:val="center"/>
          </w:tcPr>
          <w:p w14:paraId="7A7B578C" w14:textId="149686BE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14:paraId="68DA8D98" w14:textId="30B9490E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vAlign w:val="center"/>
          </w:tcPr>
          <w:p w14:paraId="2376E440" w14:textId="3F1E5F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14:paraId="4FC1820E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31F3189" w14:textId="6A358728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7EBC16C7" w14:textId="3F644FCA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vAlign w:val="center"/>
          </w:tcPr>
          <w:p w14:paraId="10C2D179" w14:textId="2583F9A3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5DFE6821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CEAC821" w14:textId="6A56C55E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760C642A" w14:textId="7B0E4F16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  <w:vAlign w:val="center"/>
          </w:tcPr>
          <w:p w14:paraId="546B98B7" w14:textId="6733B889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</w:tcPr>
          <w:p w14:paraId="16EFBF3A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7468B3E5" w14:textId="1B8447DD" w:rsidR="006D2AC3" w:rsidRDefault="006D2AC3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14:paraId="14BB753E" w14:textId="7DC2C06E" w:rsidR="006D2AC3" w:rsidRDefault="006D2AC3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AC3" w14:paraId="5E6DB81E" w14:textId="7BAEDEAD" w:rsidTr="006D2AC3">
        <w:trPr>
          <w:trHeight w:val="706"/>
        </w:trPr>
        <w:tc>
          <w:tcPr>
            <w:tcW w:w="1230" w:type="dxa"/>
            <w:vMerge/>
          </w:tcPr>
          <w:p w14:paraId="000B9948" w14:textId="77777777" w:rsidR="006D2AC3" w:rsidRDefault="006D2AC3" w:rsidP="00891359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5803FD0D" w14:textId="7FAD2868" w:rsidR="006D2AC3" w:rsidRDefault="006D2AC3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 LỊCH</w:t>
            </w:r>
          </w:p>
        </w:tc>
        <w:tc>
          <w:tcPr>
            <w:tcW w:w="867" w:type="dxa"/>
            <w:vAlign w:val="center"/>
          </w:tcPr>
          <w:p w14:paraId="746FB531" w14:textId="7D7F42B0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14:paraId="7C8716D4" w14:textId="66682A5D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vAlign w:val="center"/>
          </w:tcPr>
          <w:p w14:paraId="6583B0EF" w14:textId="254E7CA3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47110FFD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827ACA6" w14:textId="26E73570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75171E63" w14:textId="5CD325B3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vAlign w:val="center"/>
          </w:tcPr>
          <w:p w14:paraId="12F5C41D" w14:textId="2A3B3AE6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54F0BFFF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797141A8" w14:textId="1DDE9A2A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08F0C1EC" w14:textId="7AE55230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  <w:vAlign w:val="center"/>
          </w:tcPr>
          <w:p w14:paraId="174C1FD4" w14:textId="75F42D4D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0477E36" w14:textId="77777777" w:rsidR="006D2AC3" w:rsidRDefault="006D2AC3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4043914C" w14:textId="4F34353A" w:rsidR="006D2AC3" w:rsidRDefault="006D2AC3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14:paraId="317584D3" w14:textId="335D2D54" w:rsidR="006D2AC3" w:rsidRDefault="006D2AC3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72" w14:paraId="43B42991" w14:textId="0CC29CF7" w:rsidTr="006D2AC3">
        <w:trPr>
          <w:trHeight w:val="706"/>
        </w:trPr>
        <w:tc>
          <w:tcPr>
            <w:tcW w:w="1230" w:type="dxa"/>
            <w:vMerge w:val="restart"/>
            <w:vAlign w:val="center"/>
          </w:tcPr>
          <w:p w14:paraId="3845F332" w14:textId="5BC04F16" w:rsidR="00F47D72" w:rsidRPr="00471D90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 hợp chung</w:t>
            </w:r>
          </w:p>
        </w:tc>
        <w:tc>
          <w:tcPr>
            <w:tcW w:w="1797" w:type="dxa"/>
            <w:vAlign w:val="center"/>
          </w:tcPr>
          <w:p w14:paraId="6E8F9569" w14:textId="695F9A1D" w:rsidR="00F47D72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Số câu/Lệnh hỏi</w:t>
            </w:r>
          </w:p>
        </w:tc>
        <w:tc>
          <w:tcPr>
            <w:tcW w:w="867" w:type="dxa"/>
            <w:vAlign w:val="center"/>
          </w:tcPr>
          <w:p w14:paraId="1563CB97" w14:textId="7E5EB93C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9" w:type="dxa"/>
            <w:gridSpan w:val="2"/>
            <w:vAlign w:val="center"/>
          </w:tcPr>
          <w:p w14:paraId="30862FCE" w14:textId="12F5349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67" w:type="dxa"/>
            <w:vAlign w:val="center"/>
          </w:tcPr>
          <w:p w14:paraId="26E4C469" w14:textId="458F239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08" w:type="dxa"/>
          </w:tcPr>
          <w:p w14:paraId="314FAA11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83C114F" w14:textId="59BDB538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45" w:type="dxa"/>
            <w:vAlign w:val="center"/>
          </w:tcPr>
          <w:p w14:paraId="1370FA50" w14:textId="5DDE16A2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71" w:type="dxa"/>
            <w:vAlign w:val="center"/>
          </w:tcPr>
          <w:p w14:paraId="703F9724" w14:textId="2C173745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6" w:type="dxa"/>
          </w:tcPr>
          <w:p w14:paraId="5296363D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67ABAD3B" w14:textId="11B0138F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7" w:type="dxa"/>
            <w:vAlign w:val="center"/>
          </w:tcPr>
          <w:p w14:paraId="40219FED" w14:textId="2AEAFEFC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0" w:type="dxa"/>
            <w:vAlign w:val="center"/>
          </w:tcPr>
          <w:p w14:paraId="65012BB9" w14:textId="1444DF91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27" w:type="dxa"/>
          </w:tcPr>
          <w:p w14:paraId="78F7563C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14:paraId="480C09A7" w14:textId="0632FD3A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1" w:type="dxa"/>
            <w:vAlign w:val="center"/>
          </w:tcPr>
          <w:p w14:paraId="7D6B3B62" w14:textId="78F097C7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7D72" w14:paraId="46854947" w14:textId="72F63D8B" w:rsidTr="006D2AC3">
        <w:trPr>
          <w:trHeight w:val="785"/>
        </w:trPr>
        <w:tc>
          <w:tcPr>
            <w:tcW w:w="1230" w:type="dxa"/>
            <w:vMerge/>
          </w:tcPr>
          <w:p w14:paraId="360A67C5" w14:textId="77777777" w:rsidR="00F47D72" w:rsidRDefault="00F47D72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483BD066" w14:textId="0A312B5E" w:rsidR="00F47D72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  <w:tc>
          <w:tcPr>
            <w:tcW w:w="867" w:type="dxa"/>
            <w:vAlign w:val="center"/>
          </w:tcPr>
          <w:p w14:paraId="39B6BF1C" w14:textId="7322AD85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09" w:type="dxa"/>
            <w:gridSpan w:val="2"/>
            <w:vAlign w:val="center"/>
          </w:tcPr>
          <w:p w14:paraId="32CE57C9" w14:textId="45972F86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67" w:type="dxa"/>
            <w:vAlign w:val="center"/>
          </w:tcPr>
          <w:p w14:paraId="310A7FDB" w14:textId="2AC9227E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808" w:type="dxa"/>
          </w:tcPr>
          <w:p w14:paraId="7AD7B31F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FFF9FCD" w14:textId="73900A31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45" w:type="dxa"/>
            <w:vAlign w:val="center"/>
          </w:tcPr>
          <w:p w14:paraId="4CA258E8" w14:textId="209A651D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971" w:type="dxa"/>
            <w:vAlign w:val="center"/>
          </w:tcPr>
          <w:p w14:paraId="0B39A988" w14:textId="220E21DE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26" w:type="dxa"/>
          </w:tcPr>
          <w:p w14:paraId="3E297370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573E6FE5" w14:textId="1335F3C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7" w:type="dxa"/>
            <w:vAlign w:val="center"/>
          </w:tcPr>
          <w:p w14:paraId="115786BA" w14:textId="2BBE619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920" w:type="dxa"/>
            <w:vAlign w:val="center"/>
          </w:tcPr>
          <w:p w14:paraId="65D83B93" w14:textId="18DEEDE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  <w:tc>
          <w:tcPr>
            <w:tcW w:w="827" w:type="dxa"/>
          </w:tcPr>
          <w:p w14:paraId="33726479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14:paraId="4234FE28" w14:textId="795E4C71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14:paraId="3A648608" w14:textId="40FBACBF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7D72" w14:paraId="103E19B5" w14:textId="77777777" w:rsidTr="006D2AC3">
        <w:trPr>
          <w:trHeight w:val="785"/>
        </w:trPr>
        <w:tc>
          <w:tcPr>
            <w:tcW w:w="1230" w:type="dxa"/>
            <w:vMerge/>
          </w:tcPr>
          <w:p w14:paraId="04C92207" w14:textId="77777777" w:rsidR="00F47D72" w:rsidRDefault="00F47D72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332B1958" w14:textId="322A006C" w:rsidR="00F47D72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3451" w:type="dxa"/>
            <w:gridSpan w:val="5"/>
            <w:vAlign w:val="center"/>
          </w:tcPr>
          <w:p w14:paraId="3D74FD89" w14:textId="02F417EC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45%</w:t>
            </w:r>
          </w:p>
        </w:tc>
        <w:tc>
          <w:tcPr>
            <w:tcW w:w="3593" w:type="dxa"/>
            <w:gridSpan w:val="4"/>
            <w:vAlign w:val="center"/>
          </w:tcPr>
          <w:p w14:paraId="4C341CC2" w14:textId="3315968B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524" w:type="dxa"/>
            <w:gridSpan w:val="4"/>
            <w:vAlign w:val="center"/>
          </w:tcPr>
          <w:p w14:paraId="1600E0D1" w14:textId="008D085D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917" w:type="dxa"/>
            <w:vAlign w:val="center"/>
          </w:tcPr>
          <w:p w14:paraId="5B4FE6BB" w14:textId="4FA83BD5" w:rsidR="00F47D72" w:rsidRPr="005B24AE" w:rsidRDefault="00F47D72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  <w:vAlign w:val="center"/>
          </w:tcPr>
          <w:p w14:paraId="0B914979" w14:textId="488A458D" w:rsidR="00F47D72" w:rsidRPr="005B24AE" w:rsidRDefault="00F47D72" w:rsidP="00F47D72">
            <w:pPr>
              <w:spacing w:before="20" w:beforeAutospacing="0" w:after="20" w:line="274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070992" w14:textId="77777777" w:rsidR="003A2EA7" w:rsidRDefault="003A2EA7" w:rsidP="003A2EA7">
      <w:pPr>
        <w:rPr>
          <w:rFonts w:ascii="Times New Roman" w:hAnsi="Times New Roman" w:cs="Times New Roman"/>
        </w:rPr>
      </w:pPr>
    </w:p>
    <w:p w14:paraId="48CBAB60" w14:textId="17B6F470" w:rsidR="00F47D72" w:rsidRDefault="00F47D72" w:rsidP="003A2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Tổ trưởng bộ môn</w:t>
      </w:r>
    </w:p>
    <w:p w14:paraId="19DDE47D" w14:textId="0A343F3D" w:rsidR="00F47D72" w:rsidRDefault="00717479" w:rsidP="003A2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3B08">
        <w:rPr>
          <w:rFonts w:ascii="Times New Roman" w:hAnsi="Times New Roman" w:cs="Times New Roman"/>
          <w:noProof/>
          <w:snapToGrid/>
          <w:sz w:val="24"/>
          <w:szCs w:val="24"/>
        </w:rPr>
        <w:drawing>
          <wp:inline distT="0" distB="0" distL="0" distR="0" wp14:anchorId="116AB877" wp14:editId="463374A3">
            <wp:extent cx="1218711" cy="675337"/>
            <wp:effectExtent l="0" t="0" r="635" b="0"/>
            <wp:docPr id="2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igna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9" cy="68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A407" w14:textId="1CBACF03" w:rsidR="00F47D72" w:rsidRDefault="00F47D72" w:rsidP="00717479">
      <w:pPr>
        <w:ind w:left="10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Cao Thị Anh Lan</w:t>
      </w:r>
    </w:p>
    <w:p w14:paraId="0703A80F" w14:textId="77777777" w:rsidR="00AF4B98" w:rsidRDefault="00AF4B98">
      <w:pPr>
        <w:rPr>
          <w:rFonts w:ascii="Times New Roman" w:hAnsi="Times New Roman" w:cs="Times New Roman"/>
        </w:rPr>
      </w:pPr>
    </w:p>
    <w:sectPr w:rsidR="00AF4B98" w:rsidSect="00F7318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0149" w14:textId="77777777" w:rsidR="0081221D" w:rsidRDefault="0081221D">
      <w:pPr>
        <w:spacing w:line="240" w:lineRule="auto"/>
      </w:pPr>
      <w:r>
        <w:separator/>
      </w:r>
    </w:p>
  </w:endnote>
  <w:endnote w:type="continuationSeparator" w:id="0">
    <w:p w14:paraId="227C774C" w14:textId="77777777" w:rsidR="0081221D" w:rsidRDefault="00812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FAF4" w14:textId="77777777" w:rsidR="0081221D" w:rsidRDefault="0081221D">
      <w:pPr>
        <w:spacing w:before="0" w:after="0"/>
      </w:pPr>
      <w:r>
        <w:separator/>
      </w:r>
    </w:p>
  </w:footnote>
  <w:footnote w:type="continuationSeparator" w:id="0">
    <w:p w14:paraId="5BF4F9CA" w14:textId="77777777" w:rsidR="0081221D" w:rsidRDefault="008122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76110955">
    <w:abstractNumId w:val="9"/>
  </w:num>
  <w:num w:numId="2" w16cid:durableId="1168715386">
    <w:abstractNumId w:val="7"/>
  </w:num>
  <w:num w:numId="3" w16cid:durableId="354040885">
    <w:abstractNumId w:val="6"/>
  </w:num>
  <w:num w:numId="4" w16cid:durableId="1723213069">
    <w:abstractNumId w:val="5"/>
  </w:num>
  <w:num w:numId="5" w16cid:durableId="996346435">
    <w:abstractNumId w:val="4"/>
  </w:num>
  <w:num w:numId="6" w16cid:durableId="58476981">
    <w:abstractNumId w:val="8"/>
  </w:num>
  <w:num w:numId="7" w16cid:durableId="259532262">
    <w:abstractNumId w:val="3"/>
  </w:num>
  <w:num w:numId="8" w16cid:durableId="2085295458">
    <w:abstractNumId w:val="2"/>
  </w:num>
  <w:num w:numId="9" w16cid:durableId="726490179">
    <w:abstractNumId w:val="1"/>
  </w:num>
  <w:num w:numId="10" w16cid:durableId="188143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AB3FF9"/>
    <w:rsid w:val="000322D5"/>
    <w:rsid w:val="00050A31"/>
    <w:rsid w:val="00052A9C"/>
    <w:rsid w:val="000716D2"/>
    <w:rsid w:val="00071AAB"/>
    <w:rsid w:val="000B76C4"/>
    <w:rsid w:val="000C0C96"/>
    <w:rsid w:val="000C5610"/>
    <w:rsid w:val="000E2A5C"/>
    <w:rsid w:val="000E6552"/>
    <w:rsid w:val="000F3A4F"/>
    <w:rsid w:val="000F59AC"/>
    <w:rsid w:val="001057A2"/>
    <w:rsid w:val="001206BA"/>
    <w:rsid w:val="001364FE"/>
    <w:rsid w:val="001368DD"/>
    <w:rsid w:val="00147DB3"/>
    <w:rsid w:val="001518A5"/>
    <w:rsid w:val="00170095"/>
    <w:rsid w:val="00170E4F"/>
    <w:rsid w:val="001743F4"/>
    <w:rsid w:val="00187C33"/>
    <w:rsid w:val="00191B52"/>
    <w:rsid w:val="001936B7"/>
    <w:rsid w:val="00196AB1"/>
    <w:rsid w:val="001F7B28"/>
    <w:rsid w:val="00201333"/>
    <w:rsid w:val="00210FA7"/>
    <w:rsid w:val="00216417"/>
    <w:rsid w:val="0022390C"/>
    <w:rsid w:val="002400F5"/>
    <w:rsid w:val="0026631D"/>
    <w:rsid w:val="00277E73"/>
    <w:rsid w:val="002822FE"/>
    <w:rsid w:val="002B4FF6"/>
    <w:rsid w:val="002C2F53"/>
    <w:rsid w:val="002C5738"/>
    <w:rsid w:val="0033518C"/>
    <w:rsid w:val="003437C2"/>
    <w:rsid w:val="00377186"/>
    <w:rsid w:val="003A1C03"/>
    <w:rsid w:val="003A2EA7"/>
    <w:rsid w:val="00414627"/>
    <w:rsid w:val="00425D63"/>
    <w:rsid w:val="004441F2"/>
    <w:rsid w:val="00446207"/>
    <w:rsid w:val="004643D8"/>
    <w:rsid w:val="00471D90"/>
    <w:rsid w:val="00497C24"/>
    <w:rsid w:val="004A2788"/>
    <w:rsid w:val="004C7BA5"/>
    <w:rsid w:val="004E2CDF"/>
    <w:rsid w:val="004E3FD3"/>
    <w:rsid w:val="004E7628"/>
    <w:rsid w:val="004F48F2"/>
    <w:rsid w:val="00501CE1"/>
    <w:rsid w:val="005149B1"/>
    <w:rsid w:val="00551A4D"/>
    <w:rsid w:val="005647F2"/>
    <w:rsid w:val="005662D1"/>
    <w:rsid w:val="00573A09"/>
    <w:rsid w:val="005757DE"/>
    <w:rsid w:val="005A1B93"/>
    <w:rsid w:val="005A4526"/>
    <w:rsid w:val="005A69F1"/>
    <w:rsid w:val="005B24AE"/>
    <w:rsid w:val="005C1B16"/>
    <w:rsid w:val="005E53D0"/>
    <w:rsid w:val="005F34F7"/>
    <w:rsid w:val="006002EB"/>
    <w:rsid w:val="006128EF"/>
    <w:rsid w:val="00613E4E"/>
    <w:rsid w:val="0062257E"/>
    <w:rsid w:val="006264B4"/>
    <w:rsid w:val="006413B8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D2AC3"/>
    <w:rsid w:val="006D31DD"/>
    <w:rsid w:val="006F3EE1"/>
    <w:rsid w:val="006F4FE4"/>
    <w:rsid w:val="007152D7"/>
    <w:rsid w:val="00717479"/>
    <w:rsid w:val="00746C14"/>
    <w:rsid w:val="00781C91"/>
    <w:rsid w:val="007B74E3"/>
    <w:rsid w:val="007C2C59"/>
    <w:rsid w:val="007C50AE"/>
    <w:rsid w:val="00801F23"/>
    <w:rsid w:val="0081221D"/>
    <w:rsid w:val="00812E26"/>
    <w:rsid w:val="00821654"/>
    <w:rsid w:val="00823850"/>
    <w:rsid w:val="00837632"/>
    <w:rsid w:val="0085640F"/>
    <w:rsid w:val="008567AA"/>
    <w:rsid w:val="00891359"/>
    <w:rsid w:val="00892712"/>
    <w:rsid w:val="008A680A"/>
    <w:rsid w:val="008B0BB0"/>
    <w:rsid w:val="008B753A"/>
    <w:rsid w:val="008D6E51"/>
    <w:rsid w:val="008E6C4B"/>
    <w:rsid w:val="008F18C0"/>
    <w:rsid w:val="008F78B7"/>
    <w:rsid w:val="00902294"/>
    <w:rsid w:val="00907648"/>
    <w:rsid w:val="00930FDE"/>
    <w:rsid w:val="00956A6E"/>
    <w:rsid w:val="00970CC7"/>
    <w:rsid w:val="00971680"/>
    <w:rsid w:val="009808BB"/>
    <w:rsid w:val="00981E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5F02"/>
    <w:rsid w:val="00A75336"/>
    <w:rsid w:val="00A91424"/>
    <w:rsid w:val="00AA2C77"/>
    <w:rsid w:val="00AC3FB9"/>
    <w:rsid w:val="00AC702A"/>
    <w:rsid w:val="00AD226F"/>
    <w:rsid w:val="00AF4B98"/>
    <w:rsid w:val="00B13A52"/>
    <w:rsid w:val="00B24CF4"/>
    <w:rsid w:val="00B26993"/>
    <w:rsid w:val="00B4570C"/>
    <w:rsid w:val="00B5208C"/>
    <w:rsid w:val="00B721A0"/>
    <w:rsid w:val="00B74876"/>
    <w:rsid w:val="00B9062A"/>
    <w:rsid w:val="00B95930"/>
    <w:rsid w:val="00BB7C2B"/>
    <w:rsid w:val="00BC1664"/>
    <w:rsid w:val="00BC2546"/>
    <w:rsid w:val="00C05085"/>
    <w:rsid w:val="00C10845"/>
    <w:rsid w:val="00C147B3"/>
    <w:rsid w:val="00C1593D"/>
    <w:rsid w:val="00C2799D"/>
    <w:rsid w:val="00C4647D"/>
    <w:rsid w:val="00C56C7E"/>
    <w:rsid w:val="00C776A4"/>
    <w:rsid w:val="00CA2C6C"/>
    <w:rsid w:val="00CA7485"/>
    <w:rsid w:val="00CC0600"/>
    <w:rsid w:val="00CC78AC"/>
    <w:rsid w:val="00CE1805"/>
    <w:rsid w:val="00CF08C7"/>
    <w:rsid w:val="00CF7953"/>
    <w:rsid w:val="00D01C92"/>
    <w:rsid w:val="00D07232"/>
    <w:rsid w:val="00D10245"/>
    <w:rsid w:val="00D21BDD"/>
    <w:rsid w:val="00D34646"/>
    <w:rsid w:val="00D65F07"/>
    <w:rsid w:val="00D92BB7"/>
    <w:rsid w:val="00DC6B3C"/>
    <w:rsid w:val="00DC76D2"/>
    <w:rsid w:val="00DD30ED"/>
    <w:rsid w:val="00DF2066"/>
    <w:rsid w:val="00DF67E3"/>
    <w:rsid w:val="00E07897"/>
    <w:rsid w:val="00E16BAE"/>
    <w:rsid w:val="00E64C21"/>
    <w:rsid w:val="00EA03F2"/>
    <w:rsid w:val="00EC24C6"/>
    <w:rsid w:val="00ED58E2"/>
    <w:rsid w:val="00EF2933"/>
    <w:rsid w:val="00F05146"/>
    <w:rsid w:val="00F1115D"/>
    <w:rsid w:val="00F3513C"/>
    <w:rsid w:val="00F44F71"/>
    <w:rsid w:val="00F465C5"/>
    <w:rsid w:val="00F47D72"/>
    <w:rsid w:val="00F47D94"/>
    <w:rsid w:val="00F51407"/>
    <w:rsid w:val="00F5180D"/>
    <w:rsid w:val="00F51B21"/>
    <w:rsid w:val="00F51D87"/>
    <w:rsid w:val="00F7318B"/>
    <w:rsid w:val="00F8455C"/>
    <w:rsid w:val="00FA39A3"/>
    <w:rsid w:val="00FD69E7"/>
    <w:rsid w:val="01AB3FF9"/>
    <w:rsid w:val="49ED769C"/>
    <w:rsid w:val="5B0137BE"/>
    <w:rsid w:val="5C1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4E0C"/>
  <w15:docId w15:val="{988B3AF6-DF67-4B32-A72B-E00CB1B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8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pag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 Number" w:qFormat="1"/>
    <w:lsdException w:name="List 2" w:qFormat="1"/>
    <w:lsdException w:name="List 4" w:qFormat="1"/>
    <w:lsdException w:name="Lis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uiPriority="1" w:unhideWhenUsed="1"/>
    <w:lsdException w:name="Body Text Indent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/>
      <w:snapToGrid w:val="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eastAsiaTheme="majorEastAsia" w:hAnsi="Times New Roman" w:cstheme="majorBidi"/>
      <w:b/>
      <w:color w:val="1F4E79" w:themeColor="accent1" w:themeShade="80"/>
      <w:sz w:val="26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318B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 w:cs="Times New Roman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NGUYEN</dc:creator>
  <cp:lastModifiedBy>Lan Cao Anh</cp:lastModifiedBy>
  <cp:revision>72</cp:revision>
  <dcterms:created xsi:type="dcterms:W3CDTF">2024-09-28T08:57:00Z</dcterms:created>
  <dcterms:modified xsi:type="dcterms:W3CDTF">2025-02-08T09:45:00Z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2D975C4FF7E94664B9DBF924DB84F33A_11</vt:lpwstr>
  </property>
</Properties>
</file>