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C6C52" w14:textId="77777777" w:rsidR="005510F6" w:rsidRDefault="00000000">
      <w:pPr>
        <w:pStyle w:val="Title"/>
      </w:pPr>
      <w:r>
        <w:t>CHUYÊN ĐỀ ÔN TẬP: VẬT LÝ VÀ GIÁO DỤC BẢO VỆ MÔI TRƯỜNG</w:t>
      </w:r>
    </w:p>
    <w:p w14:paraId="45645A62" w14:textId="77777777" w:rsidR="005510F6" w:rsidRDefault="00000000">
      <w:pPr>
        <w:pStyle w:val="Heading1"/>
      </w:pPr>
      <w:r>
        <w:t>I. Mục tiêu chuyên đề</w:t>
      </w:r>
    </w:p>
    <w:p w14:paraId="35EC3E37" w14:textId="77777777" w:rsidR="005510F6" w:rsidRDefault="00000000">
      <w:r>
        <w:br/>
        <w:t>Sau khi học sinh học xong chuyên đề này, cần đạt được:</w:t>
      </w:r>
      <w:r>
        <w:br/>
        <w:t>- Nhận biết được mối liên hệ giữa các kiến thức vật lý với vấn đề môi trường.</w:t>
      </w:r>
      <w:r>
        <w:br/>
        <w:t>- Phân tích được vai trò của vật lý trong việc giải quyết các vấn đề môi trường.</w:t>
      </w:r>
      <w:r>
        <w:br/>
        <w:t>- Vận dụng kiến thức vật lý để giải thích một số hiện tượng ảnh hưởng đến môi trường.</w:t>
      </w:r>
      <w:r>
        <w:br/>
        <w:t>- Nâng cao ý thức bảo vệ môi trường thông qua ứng dụng kiến thức vật lý vào thực tiễn.</w:t>
      </w:r>
      <w:r>
        <w:br/>
      </w:r>
    </w:p>
    <w:p w14:paraId="431B8AF0" w14:textId="77777777" w:rsidR="005510F6" w:rsidRDefault="00000000">
      <w:pPr>
        <w:pStyle w:val="Heading1"/>
      </w:pPr>
      <w:r>
        <w:t>II. Kiến thức trọng tâm</w:t>
      </w:r>
    </w:p>
    <w:p w14:paraId="12ADF38E" w14:textId="77777777" w:rsidR="005510F6" w:rsidRDefault="00000000">
      <w:pPr>
        <w:pStyle w:val="Heading2"/>
      </w:pPr>
      <w:r>
        <w:t>1. Tác động của các hiện tượng vật lý đến môi trường</w:t>
      </w:r>
    </w:p>
    <w:p w14:paraId="3665444F" w14:textId="77777777" w:rsidR="005510F6" w:rsidRDefault="00000000">
      <w:r>
        <w:br/>
        <w:t>- Nhiệt học và môi trường:</w:t>
      </w:r>
      <w:r>
        <w:br/>
        <w:t xml:space="preserve">  + Hiệu ứng nhà kính và biến đổi khí hậu.</w:t>
      </w:r>
      <w:r>
        <w:br/>
        <w:t xml:space="preserve">  + Vai trò của năng lượng mặt trời trong hệ sinh thái.</w:t>
      </w:r>
      <w:r>
        <w:br/>
        <w:t xml:space="preserve">  + Quá trình truyền nhiệt (dẫn nhiệt, đối lưu, bức xạ) và ảnh hưởng đến sự nóng lên toàn cầu.</w:t>
      </w:r>
      <w:r>
        <w:br/>
        <w:t>- Cơ học và môi trường:</w:t>
      </w:r>
      <w:r>
        <w:br/>
        <w:t xml:space="preserve">  + Ma sát và năng lượng tiêu hao trong các phương tiện giao thông.</w:t>
      </w:r>
      <w:r>
        <w:br/>
        <w:t xml:space="preserve">  + Chuyển động và tai nạn giao thông – tác động đến môi trường sống.</w:t>
      </w:r>
      <w:r>
        <w:br/>
        <w:t>- Quang học và môi trường:</w:t>
      </w:r>
      <w:r>
        <w:br/>
        <w:t xml:space="preserve">  + Ô nhiễm ánh sáng: nguyên nhân và hậu quả.</w:t>
      </w:r>
      <w:r>
        <w:br/>
        <w:t xml:space="preserve">  + Tán xạ ánh sáng trong bầu khí quyển – vì sao trời có màu xanh, hoàng hôn đỏ?</w:t>
      </w:r>
      <w:r>
        <w:br/>
        <w:t>- Điện học và môi trường:</w:t>
      </w:r>
      <w:r>
        <w:br/>
        <w:t xml:space="preserve">  + Ô nhiễm điện từ trường từ thiết bị điện tử.</w:t>
      </w:r>
      <w:r>
        <w:br/>
        <w:t xml:space="preserve">  + An toàn điện trong sinh hoạt và sản xuất.</w:t>
      </w:r>
      <w:r>
        <w:br/>
      </w:r>
    </w:p>
    <w:p w14:paraId="65FA6D9A" w14:textId="77777777" w:rsidR="005510F6" w:rsidRDefault="00000000">
      <w:pPr>
        <w:pStyle w:val="Heading2"/>
      </w:pPr>
      <w:r>
        <w:t>2. Ứng dụng vật lý vào bảo vệ môi trường</w:t>
      </w:r>
    </w:p>
    <w:p w14:paraId="534BA428" w14:textId="77777777" w:rsidR="005510F6" w:rsidRDefault="00000000">
      <w:r>
        <w:br/>
        <w:t>- Sử dụng năng lượng tái tạo:</w:t>
      </w:r>
      <w:r>
        <w:br/>
        <w:t xml:space="preserve">  + Năng lượng mặt trời, gió, thủy triều – vận dụng định luật bảo toàn năng lượng.</w:t>
      </w:r>
      <w:r>
        <w:br/>
        <w:t xml:space="preserve">  + Giảm phát thải CO₂ thông qua sử dụng năng lượng sạch.</w:t>
      </w:r>
      <w:r>
        <w:br/>
        <w:t>- Hiệu suất và tiết kiệm năng lượng:</w:t>
      </w:r>
      <w:r>
        <w:br/>
        <w:t xml:space="preserve">  + Vận dụng định luật bảo toàn và chuyển hóa năng lượng để sử dụng năng lượng hiệu quả.</w:t>
      </w:r>
      <w:r>
        <w:br/>
      </w:r>
      <w:r>
        <w:lastRenderedPageBreak/>
        <w:t xml:space="preserve">  + Ứng dụng trong thiết kế nhà ở, xe cộ, thiết bị điện gia dụng.</w:t>
      </w:r>
      <w:r>
        <w:br/>
        <w:t>- Đo đạc và giám sát môi trường bằng công nghệ vật lý:</w:t>
      </w:r>
      <w:r>
        <w:br/>
        <w:t xml:space="preserve">  + Cảm biến nhiệt độ, độ ẩm, ánh sáng.</w:t>
      </w:r>
      <w:r>
        <w:br/>
        <w:t xml:space="preserve">  + Sử dụng vệ tinh, sóng điện từ để giám sát khí hậu, rừng, băng tan, nước biển dâng.</w:t>
      </w:r>
      <w:r>
        <w:br/>
      </w:r>
    </w:p>
    <w:p w14:paraId="17E56C00" w14:textId="77777777" w:rsidR="005510F6" w:rsidRDefault="00000000">
      <w:pPr>
        <w:pStyle w:val="Heading1"/>
      </w:pPr>
      <w:r>
        <w:t>III. Kỹ năng cần phát triển</w:t>
      </w:r>
    </w:p>
    <w:p w14:paraId="576CEAD4" w14:textId="77777777" w:rsidR="005510F6" w:rsidRDefault="00000000">
      <w:r>
        <w:br/>
        <w:t>- Phân tích và giải thích hiện tượng vật lý có liên quan đến môi trường.</w:t>
      </w:r>
      <w:r>
        <w:br/>
        <w:t>- Tìm kiếm và trình bày thông tin khoa học liên quan đến môi trường và vật lý.</w:t>
      </w:r>
      <w:r>
        <w:br/>
        <w:t>- Trình bày ý tưởng/giải pháp bảo vệ môi trường dựa trên kiến thức vật lý.</w:t>
      </w:r>
      <w:r>
        <w:br/>
        <w:t>- Làm thí nghiệm mô phỏng hiện tượng vật lý liên quan đến môi trường (nếu có điều kiện).</w:t>
      </w:r>
      <w:r>
        <w:br/>
      </w:r>
    </w:p>
    <w:p w14:paraId="0879B504" w14:textId="77777777" w:rsidR="005510F6" w:rsidRDefault="00000000">
      <w:pPr>
        <w:pStyle w:val="Heading1"/>
      </w:pPr>
      <w:r>
        <w:t>IV. Gợi ý câu hỏi ôn tập</w:t>
      </w:r>
    </w:p>
    <w:p w14:paraId="2FE998E2" w14:textId="1CC8B0F9" w:rsidR="007C4C61" w:rsidRPr="007C4C61" w:rsidRDefault="00000000" w:rsidP="007C4C61">
      <w:pPr>
        <w:pStyle w:val="Heading2"/>
        <w:rPr>
          <w:sz w:val="36"/>
          <w:szCs w:val="36"/>
          <w:u w:val="single"/>
        </w:rPr>
      </w:pPr>
      <w:r>
        <w:br/>
        <w:t>1. Hiệu ứng nhà kính là gì? Nêu nguyên nhân vật lý và hậu quả của hiện tượng này.</w:t>
      </w:r>
      <w:r>
        <w:br/>
        <w:t>2. Trình bày vai trò của năng lượng mặt trời trong các hệ thống sinh thái tự nhiên.</w:t>
      </w:r>
      <w:r>
        <w:br/>
        <w:t>3. Vì sao sử dụng năng lượng tái tạo lại góp phần bảo vệ môi trường?</w:t>
      </w:r>
      <w:r>
        <w:br/>
        <w:t>4. Ô nhiễm ánh sáng gây ra hậu quả gì? Vật lý có thể giúp gì trong việc giảm thiểu nó?</w:t>
      </w:r>
      <w:r>
        <w:br/>
        <w:t>5. Hãy giải thích vì sao trời có màu xanh vào ban ngày và đỏ vào lúc hoàng hôn?</w:t>
      </w:r>
      <w:r>
        <w:br/>
        <w:t>6. Đề xuất một giải pháp tiết kiệm năng lượng trong gia đình dựa trên kiến thức vật lý.</w:t>
      </w:r>
      <w:r>
        <w:br/>
        <w:t>7. Thế nào là ô nhiễm nhiệt? Nó liên quan đến hiện tượng vật lý nào?</w:t>
      </w:r>
      <w:r>
        <w:br/>
      </w:r>
      <w:r w:rsidR="007C4C61" w:rsidRPr="007C4C61">
        <w:rPr>
          <w:sz w:val="36"/>
          <w:szCs w:val="36"/>
          <w:u w:val="single"/>
        </w:rPr>
        <w:t xml:space="preserve">Nội dung học sinh ôn </w:t>
      </w:r>
    </w:p>
    <w:p w14:paraId="2F0FA9D9" w14:textId="16EA2712" w:rsidR="007C4C61" w:rsidRDefault="007C4C61" w:rsidP="007C4C61">
      <w:pPr>
        <w:pStyle w:val="Heading2"/>
      </w:pPr>
      <w:r>
        <w:t>1. Hiệu ứng nhà kính là gì? Nêu nguyên nhân vật lý và hậu quả của hiện tượng này.</w:t>
      </w:r>
    </w:p>
    <w:p w14:paraId="06F3C121" w14:textId="77777777" w:rsidR="007C4C61" w:rsidRDefault="007C4C61" w:rsidP="007C4C61">
      <w:r>
        <w:t>Hiệu ứng nhà kính là hiện tượng khi các tia bức xạ nhiệt (chủ yếu là tia hồng ngoại) từ bề mặt Trái Đất bị các khí trong khí quyển (như CO₂, CH₄, H₂O...) hấp thụ và giữ lại, khiến nhiệt độ Trái Đất tăng lên.</w:t>
      </w:r>
      <w:r>
        <w:br/>
      </w:r>
      <w:r>
        <w:br/>
        <w:t>Nguyên nhân vật lý:</w:t>
      </w:r>
      <w:r>
        <w:br/>
        <w:t>- Ánh sáng mặt trời đi qua khí quyển và được bề mặt Trái Đất hấp thụ, sau đó phát ra dưới dạng bức xạ hồng ngoại.</w:t>
      </w:r>
      <w:r>
        <w:br/>
        <w:t>- Các khí nhà kính hấp thụ tia hồng ngoại và giữ nhiệt lại, không cho tỏa ra ngoài không gian.</w:t>
      </w:r>
      <w:r>
        <w:br/>
      </w:r>
      <w:r>
        <w:br/>
        <w:t>Hậu quả:</w:t>
      </w:r>
      <w:r>
        <w:br/>
        <w:t>- Nhiệt độ trung bình toàn cầu tăng lên.</w:t>
      </w:r>
      <w:r>
        <w:br/>
        <w:t>- Gây tan băng ở hai cực, nước biển dâng.</w:t>
      </w:r>
      <w:r>
        <w:br/>
        <w:t>- Gây rối loạn thời tiết, hạn hán, lũ lụt, ảnh hưởng đến đa dạng sinh học.</w:t>
      </w:r>
    </w:p>
    <w:p w14:paraId="5044B38D" w14:textId="77777777" w:rsidR="007C4C61" w:rsidRDefault="007C4C61" w:rsidP="007C4C61">
      <w:pPr>
        <w:pStyle w:val="Heading2"/>
      </w:pPr>
      <w:r>
        <w:t>2. Trình bày vai trò của năng lượng mặt trời trong các hệ thống sinh thái tự nhiên.</w:t>
      </w:r>
    </w:p>
    <w:p w14:paraId="76A91AA3" w14:textId="77777777" w:rsidR="007C4C61" w:rsidRDefault="007C4C61" w:rsidP="007C4C61">
      <w:r>
        <w:t>- Năng lượng mặt trời là nguồn năng lượng chính duy trì sự sống trên Trái Đất.</w:t>
      </w:r>
      <w:r>
        <w:br/>
        <w:t>- Cung cấp năng lượng cho quang hợp của thực vật – mắt xích đầu tiên trong chuỗi thức ăn.</w:t>
      </w:r>
      <w:r>
        <w:br/>
        <w:t>- Góp phần tạo ra vòng tuần hoàn nước: làm bốc hơi nước, tạo mây, mưa.</w:t>
      </w:r>
      <w:r>
        <w:br/>
        <w:t>- Góp phần duy trì nhiệt độ ổn định cho sự sống phát triển.</w:t>
      </w:r>
      <w:r>
        <w:br/>
        <w:t>- Là cơ sở cho các hiện tượng tự nhiên như gió, dòng hải lưu.</w:t>
      </w:r>
    </w:p>
    <w:p w14:paraId="506FC711" w14:textId="77777777" w:rsidR="007C4C61" w:rsidRDefault="007C4C61" w:rsidP="007C4C61">
      <w:pPr>
        <w:pStyle w:val="Heading2"/>
      </w:pPr>
      <w:r>
        <w:t>3. Vì sao sử dụng năng lượng tái tạo lại góp phần bảo vệ môi trường?</w:t>
      </w:r>
    </w:p>
    <w:p w14:paraId="6B34A7B9" w14:textId="77777777" w:rsidR="007C4C61" w:rsidRDefault="007C4C61" w:rsidP="007C4C61">
      <w:r>
        <w:t>- Năng lượng tái tạo (mặt trời, gió, thủy triều...) là nguồn năng lượng sạch, không phát thải khí CO₂ hay khí độc hại.</w:t>
      </w:r>
      <w:r>
        <w:br/>
        <w:t>- Không gây ô nhiễm không khí, nước, đất.</w:t>
      </w:r>
      <w:r>
        <w:br/>
        <w:t>- Có thể sử dụng lâu dài, không lo cạn kiệt như nhiên liệu hóa thạch.</w:t>
      </w:r>
      <w:r>
        <w:br/>
        <w:t>- Giảm phụ thuộc vào than đá, dầu mỏ – những nguồn gây hiệu ứng nhà kính.</w:t>
      </w:r>
      <w:r>
        <w:br/>
        <w:t>- Giúp phát triển bền vững và thân thiện với môi trường.</w:t>
      </w:r>
    </w:p>
    <w:p w14:paraId="5E134829" w14:textId="77777777" w:rsidR="007C4C61" w:rsidRDefault="007C4C61" w:rsidP="007C4C61">
      <w:pPr>
        <w:pStyle w:val="Heading2"/>
      </w:pPr>
      <w:r>
        <w:t>4. Ô nhiễm ánh sáng gây ra hậu quả gì? Vật lý có thể giúp gì trong việc giảm thiểu nó?</w:t>
      </w:r>
    </w:p>
    <w:p w14:paraId="24C432B9" w14:textId="77777777" w:rsidR="007C4C61" w:rsidRDefault="007C4C61" w:rsidP="007C4C61">
      <w:r>
        <w:t>Hậu quả:</w:t>
      </w:r>
      <w:r>
        <w:br/>
        <w:t>- Gây rối loạn sinh học cho con người và động vật.</w:t>
      </w:r>
      <w:r>
        <w:br/>
        <w:t>- Làm mờ bầu trời đêm, ảnh hưởng đến thiên văn học.</w:t>
      </w:r>
      <w:r>
        <w:br/>
        <w:t>- Gây lãng phí năng lượng.</w:t>
      </w:r>
      <w:r>
        <w:br/>
      </w:r>
      <w:r>
        <w:br/>
        <w:t>Giải pháp vật lý:</w:t>
      </w:r>
      <w:r>
        <w:br/>
        <w:t>- Thiết kế hệ thống chiếu sáng hiệu quả (dùng đèn LED, cảm biến ánh sáng).</w:t>
      </w:r>
      <w:r>
        <w:br/>
        <w:t>- Sử dụng chóa đèn có góc chiếu phù hợp, tránh chiếu lên trời.</w:t>
      </w:r>
      <w:r>
        <w:br/>
        <w:t>- Tắt đèn khi không cần thiết, dùng điều khiển tự động.</w:t>
      </w:r>
    </w:p>
    <w:p w14:paraId="15DAB748" w14:textId="77777777" w:rsidR="007C4C61" w:rsidRDefault="007C4C61" w:rsidP="007C4C61">
      <w:pPr>
        <w:pStyle w:val="Heading2"/>
      </w:pPr>
      <w:r>
        <w:t>5. Hãy giải thích vì sao trời có màu xanh vào ban ngày và đỏ vào lúc hoàng hôn?</w:t>
      </w:r>
    </w:p>
    <w:p w14:paraId="02B5F0FE" w14:textId="77777777" w:rsidR="007C4C61" w:rsidRDefault="007C4C61" w:rsidP="007C4C61">
      <w:r>
        <w:t>- Do hiện tượng tán xạ ánh sáng khi ánh sáng Mặt Trời đi qua khí quyển.</w:t>
      </w:r>
      <w:r>
        <w:br/>
        <w:t>- Ánh sáng trắng gồm nhiều màu, trong đó màu xanh lam bị tán xạ mạnh hơn các màu khác do có bước sóng ngắn.</w:t>
      </w:r>
      <w:r>
        <w:br/>
        <w:t>- Ban ngày, ánh sáng xanh bị tán xạ khắp nơi nên ta thấy bầu trời màu xanh.</w:t>
      </w:r>
      <w:r>
        <w:br/>
        <w:t>- Lúc hoàng hôn, ánh sáng phải đi qua lớp khí quyển dày hơn. Ánh sáng xanh bị tán xạ hết, chỉ còn lại ánh sáng đỏ và cam tới được mắt ta =&gt; trời màu đỏ.</w:t>
      </w:r>
    </w:p>
    <w:p w14:paraId="18EAFDB8" w14:textId="77777777" w:rsidR="007C4C61" w:rsidRDefault="007C4C61" w:rsidP="007C4C61">
      <w:pPr>
        <w:pStyle w:val="Heading2"/>
      </w:pPr>
      <w:r>
        <w:t>6. Đề xuất một giải pháp tiết kiệm năng lượng trong gia đình dựa trên kiến thức vật lý.</w:t>
      </w:r>
    </w:p>
    <w:p w14:paraId="0A142D3A" w14:textId="77777777" w:rsidR="007C4C61" w:rsidRDefault="007C4C61" w:rsidP="007C4C61">
      <w:r>
        <w:t>- Sử dụng đèn LED thay vì đèn sợi đốt – hiệu suất cao hơn, ít tỏa nhiệt.</w:t>
      </w:r>
      <w:r>
        <w:br/>
        <w:t>- Cách nhiệt cho nhà cửa tốt để giảm nhu cầu làm mát/làm ấm.</w:t>
      </w:r>
      <w:r>
        <w:br/>
        <w:t>- Tắt thiết bị điện khi không sử dụng.</w:t>
      </w:r>
      <w:r>
        <w:br/>
        <w:t>- Sử dụng bình nước nóng năng lượng mặt trời thay vì điện.</w:t>
      </w:r>
      <w:r>
        <w:br/>
        <w:t>- Thiết kế cửa sổ, giếng trời hợp lý để tận dụng ánh sáng tự nhiên, giảm sử dụng đèn điện ban ngày.</w:t>
      </w:r>
    </w:p>
    <w:p w14:paraId="4317C916" w14:textId="77777777" w:rsidR="007C4C61" w:rsidRDefault="007C4C61" w:rsidP="007C4C61">
      <w:pPr>
        <w:pStyle w:val="Heading2"/>
      </w:pPr>
      <w:r>
        <w:t>7. Thế nào là ô nhiễm nhiệt? Nó liên quan đến hiện tượng vật lý nào?</w:t>
      </w:r>
    </w:p>
    <w:p w14:paraId="028A219E" w14:textId="77777777" w:rsidR="007C4C61" w:rsidRDefault="007C4C61" w:rsidP="007C4C61">
      <w:r>
        <w:t>- Ô nhiễm nhiệt là sự gia tăng nhiệt độ trong môi trường (đặc biệt là nước và không khí) do hoạt động của con người, như xả nước nóng từ nhà máy nhiệt điện, khu công nghiệp vào sông, hồ.</w:t>
      </w:r>
      <w:r>
        <w:br/>
      </w:r>
      <w:r>
        <w:br/>
        <w:t>Hiện tượng vật lý liên quan:</w:t>
      </w:r>
      <w:r>
        <w:br/>
        <w:t>- Truyền nhiệt: nước hoặc không khí nóng truyền nhiệt ra môi trường xung quanh.</w:t>
      </w:r>
      <w:r>
        <w:br/>
        <w:t>- Làm giảm nồng độ oxy trong nước =&gt; ảnh hưởng đến sinh vật thủy sinh.</w:t>
      </w:r>
      <w:r>
        <w:br/>
        <w:t>- Gây mất cân bằng hệ sinh thái, biến đổi khí hậu cục bộ.</w:t>
      </w:r>
    </w:p>
    <w:p w14:paraId="40220071" w14:textId="08386EF6" w:rsidR="005510F6" w:rsidRDefault="005510F6"/>
    <w:sectPr w:rsidR="005510F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6994596">
    <w:abstractNumId w:val="8"/>
  </w:num>
  <w:num w:numId="2" w16cid:durableId="2080976981">
    <w:abstractNumId w:val="6"/>
  </w:num>
  <w:num w:numId="3" w16cid:durableId="1101992179">
    <w:abstractNumId w:val="5"/>
  </w:num>
  <w:num w:numId="4" w16cid:durableId="1434518925">
    <w:abstractNumId w:val="4"/>
  </w:num>
  <w:num w:numId="5" w16cid:durableId="1563714269">
    <w:abstractNumId w:val="7"/>
  </w:num>
  <w:num w:numId="6" w16cid:durableId="959536541">
    <w:abstractNumId w:val="3"/>
  </w:num>
  <w:num w:numId="7" w16cid:durableId="385373407">
    <w:abstractNumId w:val="2"/>
  </w:num>
  <w:num w:numId="8" w16cid:durableId="2027512714">
    <w:abstractNumId w:val="1"/>
  </w:num>
  <w:num w:numId="9" w16cid:durableId="99241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17E81"/>
    <w:rsid w:val="0029639D"/>
    <w:rsid w:val="00326F90"/>
    <w:rsid w:val="005510F6"/>
    <w:rsid w:val="007C4C61"/>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410113"/>
  <w14:defaultImageDpi w14:val="300"/>
  <w15:docId w15:val="{4F1C5F34-5C22-4A66-BD4C-2958ECC2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Pham Anh Tuan</cp:lastModifiedBy>
  <cp:revision>2</cp:revision>
  <dcterms:created xsi:type="dcterms:W3CDTF">2013-12-23T23:15:00Z</dcterms:created>
  <dcterms:modified xsi:type="dcterms:W3CDTF">2025-06-06T14:29:00Z</dcterms:modified>
  <cp:category/>
</cp:coreProperties>
</file>