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7A89B" w14:textId="283F5F8F" w:rsidR="006737C0" w:rsidRDefault="004658B6">
      <w:pPr>
        <w:numPr>
          <w:ilvl w:val="0"/>
          <w:numId w:val="0"/>
        </w:numPr>
        <w:tabs>
          <w:tab w:val="clear" w:pos="425"/>
        </w:tabs>
        <w:spacing w:line="0" w:lineRule="atLeast"/>
        <w:jc w:val="center"/>
        <w:rPr>
          <w:rFonts w:eastAsia="Times New Roman" w:cs="Times New Roman"/>
          <w:b/>
          <w:szCs w:val="24"/>
        </w:rPr>
      </w:pPr>
      <w:r w:rsidRPr="00C52E92">
        <w:rPr>
          <w:rFonts w:eastAsia="Times New Roman" w:cs="Times New Roman"/>
          <w:b/>
          <w:szCs w:val="24"/>
        </w:rPr>
        <w:t xml:space="preserve">ÔN TẬP </w:t>
      </w:r>
      <w:r w:rsidR="00C52E92">
        <w:rPr>
          <w:rFonts w:eastAsia="Times New Roman" w:cs="Times New Roman"/>
          <w:b/>
          <w:szCs w:val="24"/>
        </w:rPr>
        <w:t>CHUYỂN ĐỔI MÔN</w:t>
      </w:r>
      <w:r w:rsidRPr="00C52E92">
        <w:rPr>
          <w:rFonts w:eastAsia="Times New Roman" w:cs="Times New Roman"/>
          <w:b/>
          <w:szCs w:val="24"/>
        </w:rPr>
        <w:t xml:space="preserve"> KHỐI 10 - NĂM HỌC 2023-2024</w:t>
      </w:r>
    </w:p>
    <w:p w14:paraId="42299734" w14:textId="66E7C75D" w:rsidR="00C52E92" w:rsidRPr="00C52E92" w:rsidRDefault="00C52E92">
      <w:pPr>
        <w:numPr>
          <w:ilvl w:val="0"/>
          <w:numId w:val="0"/>
        </w:numPr>
        <w:tabs>
          <w:tab w:val="clear" w:pos="425"/>
        </w:tabs>
        <w:spacing w:line="0" w:lineRule="atLeast"/>
        <w:jc w:val="center"/>
        <w:rPr>
          <w:rFonts w:eastAsia="Times New Roman" w:cs="Times New Roman"/>
          <w:b/>
          <w:szCs w:val="24"/>
        </w:rPr>
      </w:pPr>
      <w:r>
        <w:rPr>
          <w:rFonts w:eastAsia="Times New Roman" w:cs="Times New Roman"/>
          <w:b/>
          <w:szCs w:val="24"/>
        </w:rPr>
        <w:t>MÔN: VẬT LÝ</w:t>
      </w:r>
    </w:p>
    <w:p w14:paraId="6CDC0ECF"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Cs/>
          <w:szCs w:val="24"/>
        </w:rPr>
        <w:t xml:space="preserve">Họ tên: </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t>lớp :</w:t>
      </w:r>
    </w:p>
    <w:p w14:paraId="5131067F" w14:textId="77777777" w:rsidR="006737C0" w:rsidRPr="00C52E92" w:rsidRDefault="006737C0">
      <w:pPr>
        <w:numPr>
          <w:ilvl w:val="0"/>
          <w:numId w:val="0"/>
        </w:numPr>
        <w:tabs>
          <w:tab w:val="clear" w:pos="425"/>
        </w:tabs>
        <w:spacing w:line="0" w:lineRule="atLeast"/>
        <w:jc w:val="both"/>
        <w:rPr>
          <w:rFonts w:eastAsia="Times New Roman" w:cs="Times New Roman"/>
          <w:bCs/>
          <w:szCs w:val="24"/>
        </w:rPr>
      </w:pPr>
    </w:p>
    <w:p w14:paraId="1B494FB9" w14:textId="1C858AFA"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Hoạt động nào sau đây là hoạt động nghiên cứu khoa học?</w:t>
      </w:r>
    </w:p>
    <w:p w14:paraId="66841FFB"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Trồng hoa trong nhà kính.</w:t>
      </w:r>
    </w:p>
    <w:p w14:paraId="75CBCDBA"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Tìm vaccine phòng chống virus trong phòng thí nghiệm.</w:t>
      </w:r>
    </w:p>
    <w:p w14:paraId="26A047D7"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Sản xuất muối ăn từ nước biển.</w:t>
      </w:r>
    </w:p>
    <w:p w14:paraId="6DF0D2E7"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Vận hành nhà máy thủy điện để sản xuất điện.</w:t>
      </w:r>
    </w:p>
    <w:p w14:paraId="4AD7D2EA" w14:textId="425F6243"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Việc lắp ráp pin cho nhà máy điện mặt trời thể hiện vai trò nào sau đây?</w:t>
      </w:r>
    </w:p>
    <w:p w14:paraId="54C34388"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Chăm sóc đời đống con người.</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Ứng dụng công nghệ vào đời sống, sản xuất.</w:t>
      </w:r>
    </w:p>
    <w:p w14:paraId="6202A127"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Nâng cao hiểu biết của con người về tự nhiên.</w:t>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Nghiên cứu khoa học.</w:t>
      </w:r>
    </w:p>
    <w:p w14:paraId="19ED52D3" w14:textId="1445F31A"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 xml:space="preserve">Lĩnh vực nào sau đây </w:t>
      </w:r>
      <w:r w:rsidRPr="00C52E92">
        <w:rPr>
          <w:rFonts w:eastAsia="Times New Roman" w:cs="Times New Roman"/>
          <w:b/>
          <w:szCs w:val="24"/>
        </w:rPr>
        <w:t>không</w:t>
      </w:r>
      <w:r w:rsidRPr="00C52E92">
        <w:rPr>
          <w:rFonts w:eastAsia="Times New Roman" w:cs="Times New Roman"/>
          <w:bCs/>
          <w:szCs w:val="24"/>
        </w:rPr>
        <w:t xml:space="preserve"> thuộc về khoa học tự nhiên?</w:t>
      </w:r>
    </w:p>
    <w:p w14:paraId="408F3395"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Vật lí học.</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Công nghệ sinh học.</w:t>
      </w:r>
    </w:p>
    <w:p w14:paraId="50BAA72E"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Thiên văn học.</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Lịch sử nhân loại.</w:t>
      </w:r>
    </w:p>
    <w:p w14:paraId="23AC7790" w14:textId="43E9E67E"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Sản xuất xe điện là ứng dụng của lĩnh vực</w:t>
      </w:r>
    </w:p>
    <w:p w14:paraId="2A739FB6"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Công nghệ sinh học.</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Kinh tế học.</w:t>
      </w:r>
    </w:p>
    <w:p w14:paraId="30C2DF23"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Vật lí học và hóa học</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Khoa học môi trường.</w:t>
      </w:r>
    </w:p>
    <w:p w14:paraId="3EF70946" w14:textId="59E54C78"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Đối tượng nghiên cứu của vật lí là</w:t>
      </w:r>
    </w:p>
    <w:p w14:paraId="262B87D1"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Chuyển động của các loại phương tiện giao thông</w:t>
      </w:r>
    </w:p>
    <w:p w14:paraId="6F06180B"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Năng lượng điện và ứng dụng của năng lượng điện vào đời sống</w:t>
      </w:r>
    </w:p>
    <w:p w14:paraId="57D543E6"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Các ngôi sao và các hành tinh</w:t>
      </w:r>
    </w:p>
    <w:p w14:paraId="2B9AA998"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Các loại vật chất, năng lượng và sự vận động của chúng.</w:t>
      </w:r>
    </w:p>
    <w:p w14:paraId="6768FA4B" w14:textId="28EF93E8"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Mục tiêu của vật lí là</w:t>
      </w:r>
    </w:p>
    <w:p w14:paraId="4156F36D"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Tìm quy luật về sự chuyển động của các hành tinh</w:t>
      </w:r>
    </w:p>
    <w:p w14:paraId="3FC570D1"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Khám phá sự vận động của con người.</w:t>
      </w:r>
    </w:p>
    <w:p w14:paraId="1485E210"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Tìm quy luật chi phối sự vận động của vật chất và năng lượng. </w:t>
      </w:r>
    </w:p>
    <w:p w14:paraId="6F3E3502"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Tìm ra cấu tạo của các nguyên tử, phân tử.</w:t>
      </w:r>
    </w:p>
    <w:p w14:paraId="40848C95" w14:textId="1624D032"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 xml:space="preserve">Lĩnh vực nghiên cứu nào sau đây </w:t>
      </w:r>
      <w:r w:rsidRPr="00C52E92">
        <w:rPr>
          <w:rFonts w:eastAsia="Times New Roman" w:cs="Times New Roman"/>
          <w:b/>
          <w:szCs w:val="24"/>
        </w:rPr>
        <w:t>không</w:t>
      </w:r>
      <w:r w:rsidRPr="00C52E92">
        <w:rPr>
          <w:rFonts w:eastAsia="Times New Roman" w:cs="Times New Roman"/>
          <w:bCs/>
          <w:szCs w:val="24"/>
        </w:rPr>
        <w:t xml:space="preserve"> thuộc về vật lí?</w:t>
      </w:r>
    </w:p>
    <w:p w14:paraId="3811F789"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Tìm hiểu chuyển động của các hành tinh</w:t>
      </w:r>
    </w:p>
    <w:p w14:paraId="24522095" w14:textId="335D190E"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 xml:space="preserve">       B</w:t>
      </w:r>
      <w:r w:rsidRPr="00C52E92">
        <w:rPr>
          <w:rFonts w:eastAsia="Times New Roman" w:cs="Times New Roman"/>
          <w:bCs/>
          <w:szCs w:val="24"/>
        </w:rPr>
        <w:t>. Khảo sát các hiện tượng quang học, các dụng cụ quang học.</w:t>
      </w:r>
    </w:p>
    <w:p w14:paraId="7DB8B77C"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Nghiên cứu và ứng dụng năng lượng mặt trời vào đời sống. </w:t>
      </w:r>
    </w:p>
    <w:p w14:paraId="32641B91"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Tìm hiểu về quá trình trao đổi chất trong cơ thể động vật.</w:t>
      </w:r>
    </w:p>
    <w:p w14:paraId="4582458B" w14:textId="46F3DFEF"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Lĩnh vực nghiên cứu nào sau đây thuộc về cấp độ vi mô của vật lí?</w:t>
      </w:r>
    </w:p>
    <w:p w14:paraId="31B2C45B"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Tương tác giữa các điện tích.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Chuyển động của các hành tinh.</w:t>
      </w:r>
    </w:p>
    <w:p w14:paraId="3223AF40"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Năng lượng ánh sáng và năng lượng gió. </w:t>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Thấu kính và các loại gương.</w:t>
      </w:r>
    </w:p>
    <w:p w14:paraId="1E06FC13" w14:textId="386E0EFB"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Phương pháp nghiên cứu của vật lí là</w:t>
      </w:r>
    </w:p>
    <w:p w14:paraId="0D0125DE"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phương pháp thực nghiệm, mọi lĩnh vực của vật lí chỉ cần dùng phương pháp thực nghiệm để nghiên cứu.</w:t>
      </w:r>
    </w:p>
    <w:p w14:paraId="00167BA3"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phương pháp lí thuyết, mọi lĩnh vực của vật lí chỉ cần dùng phương pháp lí thuyết để nghiên cứu.</w:t>
      </w:r>
    </w:p>
    <w:p w14:paraId="7991C25A"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cả phương pháp lí thuyết và phương pháp thực nghiệm, hai phương pháp có tính bổ trợ cho nhau, trong đó phương pháp thực nghiệm có tính quyết định. </w:t>
      </w:r>
    </w:p>
    <w:p w14:paraId="67D9E1FE" w14:textId="77777777" w:rsidR="00633C68" w:rsidRPr="00C52E92" w:rsidRDefault="00633C68" w:rsidP="00633C68">
      <w:pPr>
        <w:numPr>
          <w:ilvl w:val="0"/>
          <w:numId w:val="0"/>
        </w:numPr>
        <w:spacing w:after="0" w:line="240" w:lineRule="auto"/>
        <w:ind w:left="426" w:hanging="142"/>
        <w:jc w:val="both"/>
        <w:rPr>
          <w:rFonts w:eastAsia="Times New Roman" w:cs="Times New Roman"/>
          <w:b/>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cả phương pháp lí thuyết và phương pháp thực nghiệm, hai phương pháp có tính bổ trợ cho nhau, trong đó phương pháp lí thuyết có tính quyết định. </w:t>
      </w:r>
    </w:p>
    <w:p w14:paraId="2CBFB919" w14:textId="522C58FD"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Những</w:t>
      </w:r>
      <w:r w:rsidRPr="00C52E92">
        <w:rPr>
          <w:rFonts w:eastAsia="Times New Roman" w:cs="Times New Roman"/>
          <w:b/>
          <w:szCs w:val="24"/>
        </w:rPr>
        <w:t xml:space="preserve"> </w:t>
      </w:r>
      <w:r w:rsidRPr="00C52E92">
        <w:rPr>
          <w:rFonts w:eastAsia="Times New Roman" w:cs="Times New Roman"/>
          <w:bCs/>
          <w:szCs w:val="24"/>
        </w:rPr>
        <w:t>ngành nghiên cứu nào thuộc về vật lí?</w:t>
      </w:r>
    </w:p>
    <w:p w14:paraId="522CB62B"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Cơ học, nhiệt học, điện học, quang học.</w:t>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Cơ học, nhiệt học, vật chất vô cơ.</w:t>
      </w:r>
    </w:p>
    <w:p w14:paraId="18557168"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Điện học, quang học, vật chất hữu cơ. </w:t>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Nhiệt học, quang học, sinh vật học.</w:t>
      </w:r>
    </w:p>
    <w:p w14:paraId="20EC57D5" w14:textId="0D8C05E8"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Cơ học là một ngành của vật lí, nghiên cứu về</w:t>
      </w:r>
    </w:p>
    <w:p w14:paraId="25F250EF"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lastRenderedPageBreak/>
        <w:tab/>
        <w:t>A</w:t>
      </w:r>
      <w:r w:rsidRPr="00C52E92">
        <w:rPr>
          <w:rFonts w:eastAsia="Times New Roman" w:cs="Times New Roman"/>
          <w:bCs/>
          <w:szCs w:val="24"/>
        </w:rPr>
        <w:t>. chuyển động của các loài động vật trong môi trường tự nhiên.</w:t>
      </w:r>
    </w:p>
    <w:p w14:paraId="5C17B066"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sự truyền của ánh sáng trong các môi trường khác nhau.</w:t>
      </w:r>
    </w:p>
    <w:p w14:paraId="13D70F26"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chuyển động của vật chất trong không gian và thời gian dưới tác dụng của các lực. </w:t>
      </w:r>
    </w:p>
    <w:p w14:paraId="3C6CF355"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chuyển động của các vật trong môi trường tự nhiên. </w:t>
      </w:r>
    </w:p>
    <w:p w14:paraId="3ABFC524" w14:textId="225B5730"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Quang học là một ngành của vật lí, nghiên cứu về</w:t>
      </w:r>
    </w:p>
    <w:p w14:paraId="69FAD7EF"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các dụng cụ quang học như gương cầu, gương phẳng, thấu kính,...</w:t>
      </w:r>
    </w:p>
    <w:p w14:paraId="573ACE34"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các tính chất và hoạt động của ánh sáng</w:t>
      </w:r>
    </w:p>
    <w:p w14:paraId="06058DB1"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năng lượng của ánh sáng và cách sử dụng năng lượng ánh sáng vào đời sống. </w:t>
      </w:r>
    </w:p>
    <w:p w14:paraId="1E1968E3"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sự truyền ánh sáng trong môi trường tự nhiên. </w:t>
      </w:r>
    </w:p>
    <w:p w14:paraId="4FD99F09" w14:textId="179DDA6E"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 xml:space="preserve">Các hiện tượng điện trong vật lí là </w:t>
      </w:r>
    </w:p>
    <w:p w14:paraId="6AB6FC8D"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sự chuyển động và tương tác của các điện tích.</w:t>
      </w:r>
    </w:p>
    <w:p w14:paraId="090396BA"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các hiện tượng liên quan đến sự có mặt và dịch chuyển của các điện tích.</w:t>
      </w:r>
    </w:p>
    <w:p w14:paraId="69BA0774"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dòng điện đi qua các thiết bị điện. </w:t>
      </w:r>
    </w:p>
    <w:p w14:paraId="20BCDB96"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sự chuyển động của điện tích tạo thành dòng điện. </w:t>
      </w:r>
    </w:p>
    <w:p w14:paraId="0840D94B" w14:textId="7C236C80"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 xml:space="preserve">Lĩnh vực nghiên cứu nào </w:t>
      </w:r>
      <w:r w:rsidRPr="00C52E92">
        <w:rPr>
          <w:rFonts w:eastAsia="Times New Roman" w:cs="Times New Roman"/>
          <w:b/>
          <w:szCs w:val="24"/>
        </w:rPr>
        <w:t>không</w:t>
      </w:r>
      <w:r w:rsidRPr="00C52E92">
        <w:rPr>
          <w:rFonts w:eastAsia="Times New Roman" w:cs="Times New Roman"/>
          <w:bCs/>
          <w:szCs w:val="24"/>
        </w:rPr>
        <w:t xml:space="preserve"> liên quan đến ngành cơ học trong vật lí?</w:t>
      </w:r>
    </w:p>
    <w:p w14:paraId="3ADCD6E2"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chuyển động của xe máy trên đường.</w:t>
      </w:r>
    </w:p>
    <w:p w14:paraId="452C5E43"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chuyển động của các gợn sóng trên mặt nước.</w:t>
      </w:r>
    </w:p>
    <w:p w14:paraId="52291917"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dao động của cái võng, con lắc đồng hồ,...</w:t>
      </w:r>
    </w:p>
    <w:p w14:paraId="0DB45EA6" w14:textId="77777777" w:rsidR="00633C68" w:rsidRPr="00C52E92" w:rsidRDefault="00633C68" w:rsidP="00633C68">
      <w:pPr>
        <w:numPr>
          <w:ilvl w:val="0"/>
          <w:numId w:val="0"/>
        </w:numPr>
        <w:spacing w:after="0" w:line="240" w:lineRule="auto"/>
        <w:ind w:left="426" w:hanging="142"/>
        <w:jc w:val="both"/>
        <w:rPr>
          <w:rFonts w:eastAsia="Times New Roman" w:cs="Times New Roman"/>
          <w:b/>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sự co dãn của các bó cơ trong cơ thể động vật. </w:t>
      </w:r>
    </w:p>
    <w:p w14:paraId="5B9FD13B" w14:textId="5EEA4169" w:rsidR="00633C68" w:rsidRPr="00C52E92" w:rsidRDefault="00633C68" w:rsidP="00633C68">
      <w:pPr>
        <w:numPr>
          <w:ilvl w:val="0"/>
          <w:numId w:val="12"/>
        </w:numPr>
        <w:spacing w:after="0" w:line="240" w:lineRule="auto"/>
        <w:ind w:leftChars="0" w:left="426" w:hanging="142"/>
        <w:jc w:val="both"/>
        <w:rPr>
          <w:rFonts w:eastAsia="Times New Roman" w:cs="Times New Roman"/>
          <w:bCs/>
          <w:szCs w:val="24"/>
        </w:rPr>
      </w:pPr>
      <w:r w:rsidRPr="00C52E92">
        <w:rPr>
          <w:rFonts w:eastAsia="Times New Roman" w:cs="Times New Roman"/>
          <w:bCs/>
          <w:szCs w:val="24"/>
        </w:rPr>
        <w:t>Nhiệt học là một ngành của vật lí, nghiên cứu về</w:t>
      </w:r>
    </w:p>
    <w:p w14:paraId="1D2AB6DA"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sự thay đổi nhiệt độ khi có sự tiếp xúc, tương tác của các vật</w:t>
      </w:r>
    </w:p>
    <w:p w14:paraId="0AB58AB0"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các hiện tượng liên quan đến sự truyền nhiệt, biến đổi nhiệt thành công, công thành nhiệt và đo lường nhiệt lượng</w:t>
      </w:r>
    </w:p>
    <w:p w14:paraId="71962BF8"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xml:space="preserve">. sự cho và nhận nhiệt lượng dẫn đến sự thay đổi nhiệt độ của các vật trong môi trường tự nhiên. </w:t>
      </w:r>
    </w:p>
    <w:p w14:paraId="2921C57A" w14:textId="77777777" w:rsidR="00633C68" w:rsidRPr="00C52E92" w:rsidRDefault="00633C68" w:rsidP="00633C68">
      <w:pPr>
        <w:numPr>
          <w:ilvl w:val="0"/>
          <w:numId w:val="0"/>
        </w:numPr>
        <w:spacing w:after="0" w:line="240" w:lineRule="auto"/>
        <w:ind w:left="426" w:hanging="142"/>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xml:space="preserve">. các hiện tượng liên quan đến nhiệt như: hiện tượng đối lưu, sự sôi, sự bay hơi, sự ngưng tụ của chất lỏng,... </w:t>
      </w:r>
    </w:p>
    <w:p w14:paraId="41B165FD" w14:textId="77777777" w:rsidR="00633C68" w:rsidRPr="00C52E92" w:rsidRDefault="00633C68" w:rsidP="00633C68">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Đại lượng nào là đại lượng cơ bản của hệ SI?</w:t>
      </w:r>
    </w:p>
    <w:p w14:paraId="4DA27739" w14:textId="77777777" w:rsidR="00633C68" w:rsidRPr="00C52E92" w:rsidRDefault="00633C68" w:rsidP="00633C68">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Cường độ dòng điện</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Hiệu điện thế</w:t>
      </w:r>
      <w:r w:rsidRPr="00C52E92">
        <w:rPr>
          <w:rFonts w:eastAsia="Times New Roman" w:cs="Times New Roman"/>
          <w:bCs/>
          <w:szCs w:val="24"/>
        </w:rPr>
        <w:tab/>
      </w:r>
    </w:p>
    <w:p w14:paraId="7EE466D1" w14:textId="4CE79E04" w:rsidR="00633C68" w:rsidRPr="00C52E92" w:rsidRDefault="00633C68">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Công suất</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Điện trở</w:t>
      </w:r>
    </w:p>
    <w:p w14:paraId="3A8766D7"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 xml:space="preserve">Đại lượng nào </w:t>
      </w:r>
      <w:r w:rsidRPr="00C52E92">
        <w:rPr>
          <w:rFonts w:eastAsia="Times New Roman" w:cs="Times New Roman"/>
          <w:b/>
          <w:szCs w:val="24"/>
        </w:rPr>
        <w:t>không phải</w:t>
      </w:r>
      <w:r w:rsidRPr="00C52E92">
        <w:rPr>
          <w:rFonts w:eastAsia="Times New Roman" w:cs="Times New Roman"/>
          <w:bCs/>
          <w:szCs w:val="24"/>
        </w:rPr>
        <w:t xml:space="preserve"> là đại lượng cơ bản của hệ SI?</w:t>
      </w:r>
    </w:p>
    <w:p w14:paraId="77810C76" w14:textId="77777777" w:rsidR="006737C0" w:rsidRPr="00C52E92" w:rsidRDefault="004658B6">
      <w:pPr>
        <w:numPr>
          <w:ilvl w:val="0"/>
          <w:numId w:val="0"/>
        </w:numPr>
        <w:tabs>
          <w:tab w:val="clear" w:pos="425"/>
        </w:tabs>
        <w:spacing w:after="0" w:line="240" w:lineRule="auto"/>
        <w:ind w:leftChars="100" w:left="240"/>
        <w:jc w:val="both"/>
        <w:rPr>
          <w:rFonts w:eastAsia="Times New Roman" w:cs="Times New Roman"/>
          <w:bCs/>
          <w:szCs w:val="24"/>
        </w:rPr>
      </w:pPr>
      <w:r w:rsidRPr="00C52E92">
        <w:rPr>
          <w:rFonts w:eastAsia="Times New Roman" w:cs="Times New Roman"/>
          <w:bCs/>
          <w:szCs w:val="24"/>
        </w:rPr>
        <w:tab/>
      </w:r>
      <w:r w:rsidRPr="00C52E92">
        <w:rPr>
          <w:rFonts w:eastAsia="Times New Roman" w:cs="Times New Roman"/>
          <w:b/>
          <w:szCs w:val="24"/>
        </w:rPr>
        <w:t>A</w:t>
      </w:r>
      <w:r w:rsidRPr="00C52E92">
        <w:rPr>
          <w:rFonts w:eastAsia="Times New Roman" w:cs="Times New Roman"/>
          <w:bCs/>
          <w:szCs w:val="24"/>
        </w:rPr>
        <w:t>. Thời gian</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Quãng đường</w:t>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Vận tốc</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Khối</w:t>
      </w:r>
      <w:r w:rsidRPr="00C52E92">
        <w:rPr>
          <w:rFonts w:eastAsia="Times New Roman" w:cs="Times New Roman"/>
          <w:bCs/>
          <w:szCs w:val="24"/>
        </w:rPr>
        <w:t xml:space="preserve"> lượng</w:t>
      </w:r>
    </w:p>
    <w:p w14:paraId="2CC7FA36"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Trong các thông số đánh giá chất lượng đường truyền internet, có thông số độ trễ (latency), được tính bằng đơn vị ms (mili giây). Nếu đường truyền có độ trễ 25 ms thì đổi sang đơn vị chuẩn (giây - s) sẽ là</w:t>
      </w:r>
    </w:p>
    <w:p w14:paraId="0ED6C076"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0,25 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2,5 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0,025 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0,0025</w:t>
      </w:r>
      <w:r w:rsidRPr="00C52E92">
        <w:rPr>
          <w:rFonts w:eastAsia="Times New Roman" w:cs="Times New Roman"/>
          <w:bCs/>
          <w:szCs w:val="24"/>
        </w:rPr>
        <w:t xml:space="preserve"> s</w:t>
      </w:r>
      <w:r w:rsidRPr="00C52E92">
        <w:rPr>
          <w:rFonts w:eastAsia="Times New Roman" w:cs="Times New Roman"/>
          <w:bCs/>
          <w:szCs w:val="24"/>
        </w:rPr>
        <w:tab/>
      </w:r>
    </w:p>
    <w:p w14:paraId="5FA23659"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Dòng điện đi qua mạch điện có cường độ 5 mA. Đổi cường độ dòng điện sang đơn vị A</w:t>
      </w:r>
    </w:p>
    <w:p w14:paraId="6D0BD91C"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5.10</w:t>
      </w:r>
      <w:r w:rsidRPr="00C52E92">
        <w:rPr>
          <w:rFonts w:eastAsia="Times New Roman" w:cs="Times New Roman"/>
          <w:bCs/>
          <w:szCs w:val="24"/>
          <w:vertAlign w:val="superscript"/>
        </w:rPr>
        <w:t>-6</w:t>
      </w:r>
      <w:r w:rsidRPr="00C52E92">
        <w:rPr>
          <w:rFonts w:eastAsia="Times New Roman" w:cs="Times New Roman"/>
          <w:bCs/>
          <w:szCs w:val="24"/>
        </w:rPr>
        <w:t xml:space="preserve"> A</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5.10</w:t>
      </w:r>
      <w:r w:rsidRPr="00C52E92">
        <w:rPr>
          <w:rFonts w:eastAsia="Times New Roman" w:cs="Times New Roman"/>
          <w:bCs/>
          <w:szCs w:val="24"/>
          <w:vertAlign w:val="superscript"/>
        </w:rPr>
        <w:t>-9</w:t>
      </w:r>
      <w:r w:rsidRPr="00C52E92">
        <w:rPr>
          <w:rFonts w:eastAsia="Times New Roman" w:cs="Times New Roman"/>
          <w:bCs/>
          <w:szCs w:val="24"/>
        </w:rPr>
        <w:t xml:space="preserve"> A</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0,05 A</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0,005 A</w:t>
      </w:r>
    </w:p>
    <w:p w14:paraId="7A94ECC5"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Một hộ gia đình sử dụng điện trung bình khoảng 350 kWh trong một tháng, hộ gia đình đó đã sử dụng bao nhiêu J điện năng?</w:t>
      </w:r>
    </w:p>
    <w:p w14:paraId="3E4C4D75" w14:textId="77777777" w:rsidR="006737C0" w:rsidRPr="00C52E92" w:rsidRDefault="004658B6">
      <w:pPr>
        <w:numPr>
          <w:ilvl w:val="0"/>
          <w:numId w:val="0"/>
        </w:numPr>
        <w:tabs>
          <w:tab w:val="clear" w:pos="425"/>
        </w:tabs>
        <w:spacing w:after="0" w:line="240" w:lineRule="auto"/>
        <w:ind w:leftChars="100" w:left="240"/>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1,26.10</w:t>
      </w:r>
      <w:r w:rsidRPr="00C52E92">
        <w:rPr>
          <w:rFonts w:eastAsia="Times New Roman" w:cs="Times New Roman"/>
          <w:bCs/>
          <w:szCs w:val="24"/>
          <w:vertAlign w:val="superscript"/>
        </w:rPr>
        <w:t>3</w:t>
      </w:r>
      <w:r w:rsidRPr="00C52E92">
        <w:rPr>
          <w:rFonts w:eastAsia="Times New Roman" w:cs="Times New Roman"/>
          <w:bCs/>
          <w:szCs w:val="24"/>
        </w:rPr>
        <w:t xml:space="preserve">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35.10</w:t>
      </w:r>
      <w:r w:rsidRPr="00C52E92">
        <w:rPr>
          <w:rFonts w:eastAsia="Times New Roman" w:cs="Times New Roman"/>
          <w:bCs/>
          <w:szCs w:val="24"/>
          <w:vertAlign w:val="superscript"/>
        </w:rPr>
        <w:t>4</w:t>
      </w:r>
      <w:r w:rsidRPr="00C52E92">
        <w:rPr>
          <w:rFonts w:eastAsia="Times New Roman" w:cs="Times New Roman"/>
          <w:bCs/>
          <w:szCs w:val="24"/>
        </w:rPr>
        <w:t xml:space="preserve">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1,26.10</w:t>
      </w:r>
      <w:r w:rsidRPr="00C52E92">
        <w:rPr>
          <w:rFonts w:eastAsia="Times New Roman" w:cs="Times New Roman"/>
          <w:bCs/>
          <w:szCs w:val="24"/>
          <w:vertAlign w:val="superscript"/>
        </w:rPr>
        <w:t>6</w:t>
      </w:r>
      <w:r w:rsidRPr="00C52E92">
        <w:rPr>
          <w:rFonts w:eastAsia="Times New Roman" w:cs="Times New Roman"/>
          <w:bCs/>
          <w:szCs w:val="24"/>
        </w:rPr>
        <w:t xml:space="preserve">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1,26.10</w:t>
      </w:r>
      <w:r w:rsidRPr="00C52E92">
        <w:rPr>
          <w:rFonts w:eastAsia="Times New Roman" w:cs="Times New Roman"/>
          <w:bCs/>
          <w:szCs w:val="24"/>
          <w:vertAlign w:val="superscript"/>
        </w:rPr>
        <w:t>9</w:t>
      </w:r>
      <w:r w:rsidRPr="00C52E92">
        <w:rPr>
          <w:rFonts w:eastAsia="Times New Roman" w:cs="Times New Roman"/>
          <w:bCs/>
          <w:szCs w:val="24"/>
        </w:rPr>
        <w:t xml:space="preserve"> J</w:t>
      </w:r>
    </w:p>
    <w:p w14:paraId="10446024"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Nhà máy điện gió Bạc Liêu cung cấp năng lượng điện mỗi năm vào khoảng 373.10</w:t>
      </w:r>
      <w:r w:rsidRPr="00C52E92">
        <w:rPr>
          <w:rFonts w:eastAsia="Times New Roman" w:cs="Times New Roman"/>
          <w:bCs/>
          <w:szCs w:val="24"/>
          <w:vertAlign w:val="superscript"/>
        </w:rPr>
        <w:t>6</w:t>
      </w:r>
      <w:r w:rsidRPr="00C52E92">
        <w:rPr>
          <w:rFonts w:eastAsia="Times New Roman" w:cs="Times New Roman"/>
          <w:bCs/>
          <w:szCs w:val="24"/>
        </w:rPr>
        <w:t xml:space="preserve"> kWh. Như vậy, mỗi năm nhà máy điện gió đã cung cấp bao nhiêu J điện năng?</w:t>
      </w:r>
    </w:p>
    <w:p w14:paraId="2A29085E" w14:textId="77777777" w:rsidR="006737C0" w:rsidRPr="00C52E92" w:rsidRDefault="004658B6">
      <w:pPr>
        <w:numPr>
          <w:ilvl w:val="0"/>
          <w:numId w:val="0"/>
        </w:numPr>
        <w:tabs>
          <w:tab w:val="clear" w:pos="425"/>
        </w:tabs>
        <w:spacing w:after="0" w:line="240" w:lineRule="auto"/>
        <w:ind w:leftChars="100" w:left="240"/>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1,3428.10</w:t>
      </w:r>
      <w:r w:rsidRPr="00C52E92">
        <w:rPr>
          <w:rFonts w:eastAsia="Times New Roman" w:cs="Times New Roman"/>
          <w:bCs/>
          <w:szCs w:val="24"/>
          <w:vertAlign w:val="superscript"/>
        </w:rPr>
        <w:t>15</w:t>
      </w:r>
      <w:r w:rsidRPr="00C52E92">
        <w:rPr>
          <w:rFonts w:eastAsia="Times New Roman" w:cs="Times New Roman"/>
          <w:bCs/>
          <w:szCs w:val="24"/>
        </w:rPr>
        <w:t xml:space="preserve"> J</w:t>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373.10</w:t>
      </w:r>
      <w:r w:rsidRPr="00C52E92">
        <w:rPr>
          <w:rFonts w:eastAsia="Times New Roman" w:cs="Times New Roman"/>
          <w:bCs/>
          <w:szCs w:val="24"/>
          <w:vertAlign w:val="superscript"/>
        </w:rPr>
        <w:t>9</w:t>
      </w:r>
      <w:r w:rsidRPr="00C52E92">
        <w:rPr>
          <w:rFonts w:eastAsia="Times New Roman" w:cs="Times New Roman"/>
          <w:bCs/>
          <w:szCs w:val="24"/>
        </w:rPr>
        <w:t xml:space="preserve">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1,3428.10</w:t>
      </w:r>
      <w:r w:rsidRPr="00C52E92">
        <w:rPr>
          <w:rFonts w:eastAsia="Times New Roman" w:cs="Times New Roman"/>
          <w:bCs/>
          <w:szCs w:val="24"/>
          <w:vertAlign w:val="superscript"/>
        </w:rPr>
        <w:t>9</w:t>
      </w:r>
      <w:r w:rsidRPr="00C52E92">
        <w:rPr>
          <w:rFonts w:eastAsia="Times New Roman" w:cs="Times New Roman"/>
          <w:bCs/>
          <w:szCs w:val="24"/>
        </w:rPr>
        <w:t xml:space="preserve"> </w:t>
      </w:r>
      <w:r w:rsidRPr="00C52E92">
        <w:rPr>
          <w:rFonts w:eastAsia="Times New Roman" w:cs="Times New Roman"/>
          <w:bCs/>
          <w:szCs w:val="24"/>
        </w:rPr>
        <w:t>J</w:t>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1,3428.10</w:t>
      </w:r>
      <w:r w:rsidRPr="00C52E92">
        <w:rPr>
          <w:rFonts w:eastAsia="Times New Roman" w:cs="Times New Roman"/>
          <w:bCs/>
          <w:szCs w:val="24"/>
          <w:vertAlign w:val="superscript"/>
        </w:rPr>
        <w:t>12</w:t>
      </w:r>
      <w:r w:rsidRPr="00C52E92">
        <w:rPr>
          <w:rFonts w:eastAsia="Times New Roman" w:cs="Times New Roman"/>
          <w:bCs/>
          <w:szCs w:val="24"/>
        </w:rPr>
        <w:t xml:space="preserve"> J</w:t>
      </w:r>
    </w:p>
    <w:p w14:paraId="0332B5F9"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Một xe máy thực hiện công 10,8.10</w:t>
      </w:r>
      <w:r w:rsidRPr="00C52E92">
        <w:rPr>
          <w:rFonts w:eastAsia="Times New Roman" w:cs="Times New Roman"/>
          <w:bCs/>
          <w:szCs w:val="24"/>
          <w:vertAlign w:val="superscript"/>
        </w:rPr>
        <w:t>6</w:t>
      </w:r>
      <w:r w:rsidRPr="00C52E92">
        <w:rPr>
          <w:rFonts w:eastAsia="Times New Roman" w:cs="Times New Roman"/>
          <w:bCs/>
          <w:szCs w:val="24"/>
        </w:rPr>
        <w:t xml:space="preserve"> J để di chuyển, xe máy đã thực hiện công bằng bao nhiêu kWh?</w:t>
      </w:r>
    </w:p>
    <w:p w14:paraId="4B7BD14C" w14:textId="77777777" w:rsidR="006737C0" w:rsidRPr="00C52E92" w:rsidRDefault="004658B6">
      <w:pPr>
        <w:numPr>
          <w:ilvl w:val="0"/>
          <w:numId w:val="0"/>
        </w:numPr>
        <w:tabs>
          <w:tab w:val="clear" w:pos="425"/>
        </w:tabs>
        <w:spacing w:after="0" w:line="240" w:lineRule="auto"/>
        <w:ind w:leftChars="100" w:left="240"/>
        <w:jc w:val="both"/>
        <w:rPr>
          <w:rFonts w:eastAsia="Times New Roman" w:cs="Times New Roman"/>
          <w:bCs/>
          <w:szCs w:val="24"/>
          <w:vertAlign w:val="superscript"/>
        </w:rPr>
      </w:pPr>
      <w:r w:rsidRPr="00C52E92">
        <w:rPr>
          <w:rFonts w:eastAsia="Times New Roman" w:cs="Times New Roman"/>
          <w:b/>
          <w:szCs w:val="24"/>
        </w:rPr>
        <w:tab/>
        <w:t>A</w:t>
      </w:r>
      <w:r w:rsidRPr="00C52E92">
        <w:rPr>
          <w:rFonts w:eastAsia="Times New Roman" w:cs="Times New Roman"/>
          <w:bCs/>
          <w:szCs w:val="24"/>
        </w:rPr>
        <w:t>. 38,88 kWh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10,8.10</w:t>
      </w:r>
      <w:r w:rsidRPr="00C52E92">
        <w:rPr>
          <w:rFonts w:eastAsia="Times New Roman" w:cs="Times New Roman"/>
          <w:bCs/>
          <w:szCs w:val="24"/>
          <w:vertAlign w:val="superscript"/>
        </w:rPr>
        <w:t>3</w:t>
      </w:r>
      <w:r w:rsidRPr="00C52E92">
        <w:rPr>
          <w:rFonts w:eastAsia="Times New Roman" w:cs="Times New Roman"/>
          <w:bCs/>
          <w:szCs w:val="24"/>
        </w:rPr>
        <w:t xml:space="preserve"> kWh</w:t>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3 kWh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10,8 kWh</w:t>
      </w:r>
    </w:p>
    <w:p w14:paraId="68192128" w14:textId="77777777" w:rsidR="006737C0" w:rsidRPr="00C52E92" w:rsidRDefault="004658B6">
      <w:pPr>
        <w:numPr>
          <w:ilvl w:val="0"/>
          <w:numId w:val="12"/>
        </w:numPr>
        <w:tabs>
          <w:tab w:val="clear" w:pos="425"/>
        </w:tabs>
        <w:spacing w:after="0" w:line="240" w:lineRule="auto"/>
        <w:ind w:left="600"/>
        <w:jc w:val="both"/>
        <w:rPr>
          <w:rFonts w:eastAsia="Times New Roman" w:cs="Times New Roman"/>
          <w:bCs/>
          <w:szCs w:val="24"/>
        </w:rPr>
      </w:pPr>
      <w:r w:rsidRPr="00C52E92">
        <w:rPr>
          <w:rFonts w:eastAsia="Times New Roman" w:cs="Times New Roman"/>
          <w:bCs/>
          <w:szCs w:val="24"/>
        </w:rPr>
        <w:t>Mạch điện tiêu thụ  720000 J năng lượng điện, mạch điện đã sử dụng bao nhiêu kWh?</w:t>
      </w:r>
    </w:p>
    <w:p w14:paraId="2719F67E" w14:textId="77777777" w:rsidR="006737C0" w:rsidRPr="00C52E92" w:rsidRDefault="004658B6">
      <w:pPr>
        <w:numPr>
          <w:ilvl w:val="0"/>
          <w:numId w:val="0"/>
        </w:numPr>
        <w:tabs>
          <w:tab w:val="clear" w:pos="425"/>
        </w:tabs>
        <w:spacing w:after="0" w:line="240" w:lineRule="auto"/>
        <w:ind w:leftChars="100" w:left="240"/>
        <w:jc w:val="both"/>
        <w:rPr>
          <w:rFonts w:eastAsia="Times New Roman" w:cs="Times New Roman"/>
          <w:bCs/>
          <w:szCs w:val="24"/>
        </w:rPr>
      </w:pPr>
      <w:r w:rsidRPr="00C52E92">
        <w:rPr>
          <w:rFonts w:eastAsia="Times New Roman" w:cs="Times New Roman"/>
          <w:b/>
          <w:szCs w:val="24"/>
        </w:rPr>
        <w:lastRenderedPageBreak/>
        <w:tab/>
        <w:t>A</w:t>
      </w:r>
      <w:r w:rsidRPr="00C52E92">
        <w:rPr>
          <w:rFonts w:eastAsia="Times New Roman" w:cs="Times New Roman"/>
          <w:bCs/>
          <w:szCs w:val="24"/>
        </w:rPr>
        <w:t xml:space="preserve">. </w:t>
      </w:r>
      <w:r w:rsidRPr="00C52E92">
        <w:rPr>
          <w:rFonts w:eastAsia="Times New Roman" w:cs="Times New Roman"/>
          <w:bCs/>
          <w:szCs w:val="24"/>
        </w:rPr>
        <w:t>200 kWh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0,2 kWh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720 kWh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0,72 kWh</w:t>
      </w:r>
    </w:p>
    <w:p w14:paraId="2A11F606"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Nhà máy điện gió Bạc Liêu khi hoàn thành tất cả các giai đoạn xây dựng sẽ có tổng công suất là 241,2 MW (mega Watt). Nếu tính theo đơn vị chuẩn (Watt - W) thì sẽ bằng</w:t>
      </w:r>
    </w:p>
    <w:p w14:paraId="0E180B24"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241,2.10</w:t>
      </w:r>
      <w:r w:rsidRPr="00C52E92">
        <w:rPr>
          <w:rFonts w:eastAsia="Times New Roman" w:cs="Times New Roman"/>
          <w:bCs/>
          <w:szCs w:val="24"/>
          <w:vertAlign w:val="superscript"/>
        </w:rPr>
        <w:t>3</w:t>
      </w:r>
      <w:r w:rsidRPr="00C52E92">
        <w:rPr>
          <w:rFonts w:eastAsia="Times New Roman" w:cs="Times New Roman"/>
          <w:bCs/>
          <w:szCs w:val="24"/>
        </w:rPr>
        <w:t xml:space="preserve"> W</w:t>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2412.10</w:t>
      </w:r>
      <w:r w:rsidRPr="00C52E92">
        <w:rPr>
          <w:rFonts w:eastAsia="Times New Roman" w:cs="Times New Roman"/>
          <w:bCs/>
          <w:szCs w:val="24"/>
          <w:vertAlign w:val="superscript"/>
        </w:rPr>
        <w:t>3</w:t>
      </w:r>
      <w:r w:rsidRPr="00C52E92">
        <w:rPr>
          <w:rFonts w:eastAsia="Times New Roman" w:cs="Times New Roman"/>
          <w:bCs/>
          <w:szCs w:val="24"/>
        </w:rPr>
        <w:t xml:space="preserve"> W</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2412.10</w:t>
      </w:r>
      <w:r w:rsidRPr="00C52E92">
        <w:rPr>
          <w:rFonts w:eastAsia="Times New Roman" w:cs="Times New Roman"/>
          <w:bCs/>
          <w:szCs w:val="24"/>
          <w:vertAlign w:val="superscript"/>
        </w:rPr>
        <w:t>6</w:t>
      </w:r>
      <w:r w:rsidRPr="00C52E92">
        <w:rPr>
          <w:rFonts w:eastAsia="Times New Roman" w:cs="Times New Roman"/>
          <w:bCs/>
          <w:szCs w:val="24"/>
        </w:rPr>
        <w:t xml:space="preserve"> W</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241,2.10</w:t>
      </w:r>
      <w:r w:rsidRPr="00C52E92">
        <w:rPr>
          <w:rFonts w:eastAsia="Times New Roman" w:cs="Times New Roman"/>
          <w:bCs/>
          <w:szCs w:val="24"/>
          <w:vertAlign w:val="superscript"/>
        </w:rPr>
        <w:t>6</w:t>
      </w:r>
      <w:r w:rsidRPr="00C52E92">
        <w:rPr>
          <w:rFonts w:eastAsia="Times New Roman" w:cs="Times New Roman"/>
          <w:bCs/>
          <w:szCs w:val="24"/>
        </w:rPr>
        <w:t xml:space="preserve"> W</w:t>
      </w:r>
    </w:p>
    <w:p w14:paraId="4B701814"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Năng lượng có đơn vị chuẩn là J (Joules), một động cơ tạo ra năng lượng 3,2 kJ thì đổi sang đơn vị chuẩn sẽ là</w:t>
      </w:r>
    </w:p>
    <w:p w14:paraId="2658935B"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3200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320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32 J</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32000 J</w:t>
      </w:r>
    </w:p>
    <w:p w14:paraId="2F19C69A"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Các bóng bán dẫn cấu tạo thành CPU của máy tính có kích thước 14 nm, đổi kích thước n</w:t>
      </w:r>
      <w:r w:rsidRPr="00C52E92">
        <w:rPr>
          <w:rFonts w:eastAsia="Times New Roman" w:cs="Times New Roman"/>
          <w:bCs/>
          <w:szCs w:val="24"/>
        </w:rPr>
        <w:t>ày sang đơn vị m</w:t>
      </w:r>
    </w:p>
    <w:p w14:paraId="0AE4D2CC"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0,14 m</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14.10</w:t>
      </w:r>
      <w:r w:rsidRPr="00C52E92">
        <w:rPr>
          <w:rFonts w:eastAsia="Times New Roman" w:cs="Times New Roman"/>
          <w:bCs/>
          <w:szCs w:val="24"/>
          <w:vertAlign w:val="superscript"/>
        </w:rPr>
        <w:t>-6</w:t>
      </w:r>
      <w:r w:rsidRPr="00C52E92">
        <w:rPr>
          <w:rFonts w:eastAsia="Times New Roman" w:cs="Times New Roman"/>
          <w:bCs/>
          <w:szCs w:val="24"/>
        </w:rPr>
        <w:t xml:space="preserve"> m</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14.10</w:t>
      </w:r>
      <w:r w:rsidRPr="00C52E92">
        <w:rPr>
          <w:rFonts w:eastAsia="Times New Roman" w:cs="Times New Roman"/>
          <w:bCs/>
          <w:szCs w:val="24"/>
          <w:vertAlign w:val="superscript"/>
        </w:rPr>
        <w:t>-9</w:t>
      </w:r>
      <w:r w:rsidRPr="00C52E92">
        <w:rPr>
          <w:rFonts w:eastAsia="Times New Roman" w:cs="Times New Roman"/>
          <w:bCs/>
          <w:szCs w:val="24"/>
        </w:rPr>
        <w:t xml:space="preserve"> m</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0,014 m</w:t>
      </w:r>
    </w:p>
    <w:p w14:paraId="07778F37"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Tốc độ truyền ánh sáng trong chân không là 300000 km/s, hãy đổi sang đơn vị m/s</w:t>
      </w:r>
    </w:p>
    <w:p w14:paraId="10BDDFD0"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3.10</w:t>
      </w:r>
      <w:r w:rsidRPr="00C52E92">
        <w:rPr>
          <w:rFonts w:eastAsia="Times New Roman" w:cs="Times New Roman"/>
          <w:bCs/>
          <w:szCs w:val="24"/>
          <w:vertAlign w:val="superscript"/>
        </w:rPr>
        <w:t>5</w:t>
      </w:r>
      <w:r w:rsidRPr="00C52E92">
        <w:rPr>
          <w:rFonts w:eastAsia="Times New Roman" w:cs="Times New Roman"/>
          <w:bCs/>
          <w:szCs w:val="24"/>
        </w:rPr>
        <w:t xml:space="preserve">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3.10</w:t>
      </w:r>
      <w:r w:rsidRPr="00C52E92">
        <w:rPr>
          <w:rFonts w:eastAsia="Times New Roman" w:cs="Times New Roman"/>
          <w:bCs/>
          <w:szCs w:val="24"/>
          <w:vertAlign w:val="superscript"/>
        </w:rPr>
        <w:t>8</w:t>
      </w:r>
      <w:r w:rsidRPr="00C52E92">
        <w:rPr>
          <w:rFonts w:eastAsia="Times New Roman" w:cs="Times New Roman"/>
          <w:bCs/>
          <w:szCs w:val="24"/>
        </w:rPr>
        <w:t xml:space="preserve">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3.10</w:t>
      </w:r>
      <w:r w:rsidRPr="00C52E92">
        <w:rPr>
          <w:rFonts w:eastAsia="Times New Roman" w:cs="Times New Roman"/>
          <w:bCs/>
          <w:szCs w:val="24"/>
          <w:vertAlign w:val="superscript"/>
        </w:rPr>
        <w:t>6</w:t>
      </w:r>
      <w:r w:rsidRPr="00C52E92">
        <w:rPr>
          <w:rFonts w:eastAsia="Times New Roman" w:cs="Times New Roman"/>
          <w:bCs/>
          <w:szCs w:val="24"/>
        </w:rPr>
        <w:t xml:space="preserve">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3.10</w:t>
      </w:r>
      <w:r w:rsidRPr="00C52E92">
        <w:rPr>
          <w:rFonts w:eastAsia="Times New Roman" w:cs="Times New Roman"/>
          <w:bCs/>
          <w:szCs w:val="24"/>
          <w:vertAlign w:val="superscript"/>
        </w:rPr>
        <w:t>7</w:t>
      </w:r>
      <w:r w:rsidRPr="00C52E92">
        <w:rPr>
          <w:rFonts w:eastAsia="Times New Roman" w:cs="Times New Roman"/>
          <w:bCs/>
          <w:szCs w:val="24"/>
        </w:rPr>
        <w:t xml:space="preserve"> m/s</w:t>
      </w:r>
    </w:p>
    <w:p w14:paraId="5F3FF631"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 xml:space="preserve">Tốc độ truyền âm trong không khí ở điều kiện thường </w:t>
      </w:r>
      <w:r w:rsidRPr="00C52E92">
        <w:rPr>
          <w:rFonts w:eastAsia="Times New Roman" w:cs="Times New Roman"/>
          <w:bCs/>
          <w:szCs w:val="24"/>
        </w:rPr>
        <w:t>là khoảng 330 m/s, hãy đổi sang đơn vị km/h</w:t>
      </w:r>
    </w:p>
    <w:p w14:paraId="33D4A884"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33.10</w:t>
      </w:r>
      <w:r w:rsidRPr="00C52E92">
        <w:rPr>
          <w:rFonts w:eastAsia="Times New Roman" w:cs="Times New Roman"/>
          <w:bCs/>
          <w:szCs w:val="24"/>
          <w:vertAlign w:val="superscript"/>
        </w:rPr>
        <w:t>4</w:t>
      </w:r>
      <w:r w:rsidRPr="00C52E92">
        <w:rPr>
          <w:rFonts w:eastAsia="Times New Roman" w:cs="Times New Roman"/>
          <w:bCs/>
          <w:szCs w:val="24"/>
        </w:rPr>
        <w:t xml:space="preserve"> km/h</w:t>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91,67.10</w:t>
      </w:r>
      <w:r w:rsidRPr="00C52E92">
        <w:rPr>
          <w:rFonts w:eastAsia="Times New Roman" w:cs="Times New Roman"/>
          <w:bCs/>
          <w:szCs w:val="24"/>
          <w:vertAlign w:val="superscript"/>
        </w:rPr>
        <w:t>-3</w:t>
      </w:r>
      <w:r w:rsidRPr="00C52E92">
        <w:rPr>
          <w:rFonts w:eastAsia="Times New Roman" w:cs="Times New Roman"/>
          <w:bCs/>
          <w:szCs w:val="24"/>
        </w:rPr>
        <w:t xml:space="preserve"> km/h</w:t>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91,67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1180 km/h</w:t>
      </w:r>
    </w:p>
    <w:p w14:paraId="0051AD51"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Nai sừng tấm có tốc độ khi chạy vào khoảng 72 km/h, hãy đổi sang đơn vị m/s</w:t>
      </w:r>
    </w:p>
    <w:p w14:paraId="5872BC57"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0,072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72000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1,2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20 m/s</w:t>
      </w:r>
    </w:p>
    <w:p w14:paraId="44B02D20"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Chim cắt có tốc độ bay</w:t>
      </w:r>
      <w:r w:rsidRPr="00C52E92">
        <w:rPr>
          <w:rFonts w:eastAsia="Times New Roman" w:cs="Times New Roman"/>
          <w:bCs/>
          <w:szCs w:val="24"/>
        </w:rPr>
        <w:t xml:space="preserve"> tối đa đạt 322 km/h, hãy đổi sang đơn vị m/s</w:t>
      </w:r>
    </w:p>
    <w:p w14:paraId="35BFEC7B"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322000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89,4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5,37 m/s</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0,089 m/s</w:t>
      </w:r>
    </w:p>
    <w:p w14:paraId="1EE00BF1"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 xml:space="preserve"> Tốc độ của người đi bộ vào khoảng 1,2 m/s, hãy đổi sang đơn vị km/h</w:t>
      </w:r>
    </w:p>
    <w:p w14:paraId="1436ED8D" w14:textId="77777777" w:rsidR="006737C0" w:rsidRPr="00C52E92" w:rsidRDefault="004658B6">
      <w:pPr>
        <w:numPr>
          <w:ilvl w:val="0"/>
          <w:numId w:val="0"/>
        </w:numPr>
        <w:tabs>
          <w:tab w:val="clear" w:pos="425"/>
        </w:tabs>
        <w:spacing w:line="0" w:lineRule="atLeast"/>
        <w:jc w:val="both"/>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4,32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0,0012 km/h</w:t>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72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2,4 km/h</w:t>
      </w:r>
    </w:p>
    <w:p w14:paraId="1A43FB43"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bCs/>
          <w:szCs w:val="24"/>
        </w:rPr>
      </w:pPr>
      <w:r w:rsidRPr="00C52E92">
        <w:rPr>
          <w:rFonts w:eastAsia="Times New Roman" w:cs="Times New Roman"/>
          <w:bCs/>
          <w:szCs w:val="24"/>
        </w:rPr>
        <w:t>Tốc độ chạy xe đạp trung bình và</w:t>
      </w:r>
      <w:r w:rsidRPr="00C52E92">
        <w:rPr>
          <w:rFonts w:eastAsia="Times New Roman" w:cs="Times New Roman"/>
          <w:bCs/>
          <w:szCs w:val="24"/>
        </w:rPr>
        <w:t>o khoảng 5 m/s, hãy đổi sang đơn vị km/h</w:t>
      </w:r>
    </w:p>
    <w:p w14:paraId="3D0B064B" w14:textId="77777777" w:rsidR="006737C0" w:rsidRPr="00C52E92" w:rsidRDefault="004658B6">
      <w:pPr>
        <w:numPr>
          <w:ilvl w:val="0"/>
          <w:numId w:val="0"/>
        </w:numPr>
        <w:tabs>
          <w:tab w:val="clear" w:pos="425"/>
        </w:tabs>
        <w:spacing w:line="0" w:lineRule="atLeast"/>
        <w:rPr>
          <w:rFonts w:eastAsia="Times New Roman" w:cs="Times New Roman"/>
          <w:bCs/>
          <w:szCs w:val="24"/>
        </w:rPr>
      </w:pPr>
      <w:r w:rsidRPr="00C52E92">
        <w:rPr>
          <w:rFonts w:eastAsia="Times New Roman" w:cs="Times New Roman"/>
          <w:b/>
          <w:szCs w:val="24"/>
        </w:rPr>
        <w:tab/>
        <w:t>A</w:t>
      </w:r>
      <w:r w:rsidRPr="00C52E92">
        <w:rPr>
          <w:rFonts w:eastAsia="Times New Roman" w:cs="Times New Roman"/>
          <w:bCs/>
          <w:szCs w:val="24"/>
        </w:rPr>
        <w:t>. 10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B</w:t>
      </w:r>
      <w:r w:rsidRPr="00C52E92">
        <w:rPr>
          <w:rFonts w:eastAsia="Times New Roman" w:cs="Times New Roman"/>
          <w:bCs/>
          <w:szCs w:val="24"/>
        </w:rPr>
        <w:t>. 0,005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C</w:t>
      </w:r>
      <w:r w:rsidRPr="00C52E92">
        <w:rPr>
          <w:rFonts w:eastAsia="Times New Roman" w:cs="Times New Roman"/>
          <w:bCs/>
          <w:szCs w:val="24"/>
        </w:rPr>
        <w:t>. 18 km/h</w:t>
      </w:r>
      <w:r w:rsidRPr="00C52E92">
        <w:rPr>
          <w:rFonts w:eastAsia="Times New Roman" w:cs="Times New Roman"/>
          <w:bCs/>
          <w:szCs w:val="24"/>
        </w:rPr>
        <w:tab/>
      </w:r>
      <w:r w:rsidRPr="00C52E92">
        <w:rPr>
          <w:rFonts w:eastAsia="Times New Roman" w:cs="Times New Roman"/>
          <w:bCs/>
          <w:szCs w:val="24"/>
        </w:rPr>
        <w:tab/>
      </w:r>
      <w:r w:rsidRPr="00C52E92">
        <w:rPr>
          <w:rFonts w:eastAsia="Times New Roman" w:cs="Times New Roman"/>
          <w:b/>
          <w:szCs w:val="24"/>
        </w:rPr>
        <w:t>D</w:t>
      </w:r>
      <w:r w:rsidRPr="00C52E92">
        <w:rPr>
          <w:rFonts w:eastAsia="Times New Roman" w:cs="Times New Roman"/>
          <w:bCs/>
          <w:szCs w:val="24"/>
        </w:rPr>
        <w:t>. 30 km/h</w:t>
      </w:r>
    </w:p>
    <w:p w14:paraId="6AFD33A0"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szCs w:val="24"/>
          <w:lang w:val="it-IT"/>
        </w:rPr>
      </w:pPr>
      <w:r w:rsidRPr="00C52E92">
        <w:rPr>
          <w:rFonts w:eastAsia="Times New Roman" w:cs="Times New Roman"/>
          <w:szCs w:val="24"/>
          <w:lang w:val="it-IT"/>
        </w:rPr>
        <w:t>Để đo lực kéo tác dụng lên vật m, chỉ cần dùng dụng cụ đo là</w:t>
      </w:r>
    </w:p>
    <w:p w14:paraId="0EB26CCD" w14:textId="77777777" w:rsidR="006737C0" w:rsidRPr="00C52E92" w:rsidRDefault="004658B6">
      <w:pPr>
        <w:numPr>
          <w:ilvl w:val="0"/>
          <w:numId w:val="0"/>
        </w:numPr>
        <w:tabs>
          <w:tab w:val="clear" w:pos="425"/>
        </w:tabs>
        <w:spacing w:line="0" w:lineRule="atLeast"/>
        <w:jc w:val="both"/>
        <w:rPr>
          <w:rFonts w:eastAsia="Times New Roman" w:cs="Times New Roman"/>
          <w:szCs w:val="24"/>
          <w:lang w:val="it-IT"/>
        </w:rPr>
      </w:pPr>
      <w:r w:rsidRPr="00C52E92">
        <w:rPr>
          <w:rFonts w:eastAsia="Times New Roman" w:cs="Times New Roman"/>
          <w:b/>
          <w:szCs w:val="24"/>
          <w:lang w:val="it-IT"/>
        </w:rPr>
        <w:t xml:space="preserve">A. </w:t>
      </w:r>
      <w:r w:rsidRPr="00C52E92">
        <w:rPr>
          <w:rFonts w:eastAsia="Times New Roman" w:cs="Times New Roman"/>
          <w:szCs w:val="24"/>
          <w:lang w:val="it-IT"/>
        </w:rPr>
        <w:t>Thước mét</w:t>
      </w:r>
      <w:r w:rsidRPr="00C52E92">
        <w:rPr>
          <w:rFonts w:eastAsia="Times New Roman" w:cs="Times New Roman"/>
          <w:szCs w:val="24"/>
          <w:lang w:val="it-IT"/>
        </w:rPr>
        <w:tab/>
      </w:r>
      <w:r w:rsidRPr="00C52E92">
        <w:rPr>
          <w:rFonts w:eastAsia="Times New Roman" w:cs="Times New Roman"/>
          <w:szCs w:val="24"/>
          <w:lang w:val="it-IT"/>
        </w:rPr>
        <w:tab/>
      </w:r>
      <w:r w:rsidRPr="00C52E92">
        <w:rPr>
          <w:rFonts w:eastAsia="Times New Roman" w:cs="Times New Roman"/>
          <w:b/>
          <w:szCs w:val="24"/>
          <w:lang w:val="it-IT"/>
        </w:rPr>
        <w:t xml:space="preserve">B. </w:t>
      </w:r>
      <w:r w:rsidRPr="00C52E92">
        <w:rPr>
          <w:rFonts w:eastAsia="Times New Roman" w:cs="Times New Roman"/>
          <w:szCs w:val="24"/>
          <w:lang w:val="it-IT"/>
        </w:rPr>
        <w:t xml:space="preserve">Lực kế </w:t>
      </w:r>
      <w:r w:rsidRPr="00C52E92">
        <w:rPr>
          <w:rFonts w:eastAsia="Times New Roman" w:cs="Times New Roman"/>
          <w:szCs w:val="24"/>
          <w:lang w:val="it-IT"/>
        </w:rPr>
        <w:tab/>
      </w:r>
      <w:r w:rsidRPr="00C52E92">
        <w:rPr>
          <w:rFonts w:eastAsia="Times New Roman" w:cs="Times New Roman"/>
          <w:szCs w:val="24"/>
          <w:lang w:val="it-IT"/>
        </w:rPr>
        <w:tab/>
      </w:r>
      <w:r w:rsidRPr="00C52E92">
        <w:rPr>
          <w:rFonts w:eastAsia="Times New Roman" w:cs="Times New Roman"/>
          <w:b/>
          <w:szCs w:val="24"/>
          <w:lang w:val="it-IT"/>
        </w:rPr>
        <w:t xml:space="preserve">C. </w:t>
      </w:r>
      <w:r w:rsidRPr="00C52E92">
        <w:rPr>
          <w:rFonts w:eastAsia="Times New Roman" w:cs="Times New Roman"/>
          <w:szCs w:val="24"/>
          <w:lang w:val="it-IT"/>
        </w:rPr>
        <w:t xml:space="preserve">Đồng hồ </w:t>
      </w:r>
      <w:r w:rsidRPr="00C52E92">
        <w:rPr>
          <w:rFonts w:eastAsia="Times New Roman" w:cs="Times New Roman"/>
          <w:szCs w:val="24"/>
          <w:lang w:val="it-IT"/>
        </w:rPr>
        <w:tab/>
      </w:r>
      <w:r w:rsidRPr="00C52E92">
        <w:rPr>
          <w:rFonts w:eastAsia="Times New Roman" w:cs="Times New Roman"/>
          <w:szCs w:val="24"/>
          <w:lang w:val="it-IT"/>
        </w:rPr>
        <w:tab/>
      </w:r>
      <w:r w:rsidRPr="00C52E92">
        <w:rPr>
          <w:rFonts w:eastAsia="Times New Roman" w:cs="Times New Roman"/>
          <w:b/>
          <w:szCs w:val="24"/>
          <w:lang w:val="it-IT"/>
        </w:rPr>
        <w:t xml:space="preserve">D. </w:t>
      </w:r>
      <w:r w:rsidRPr="00C52E92">
        <w:rPr>
          <w:rFonts w:eastAsia="Times New Roman" w:cs="Times New Roman"/>
          <w:szCs w:val="24"/>
          <w:lang w:val="it-IT"/>
        </w:rPr>
        <w:t>Cân</w:t>
      </w:r>
    </w:p>
    <w:p w14:paraId="6E04A8B2" w14:textId="77777777" w:rsidR="006737C0" w:rsidRPr="00C52E92" w:rsidRDefault="004658B6">
      <w:pPr>
        <w:numPr>
          <w:ilvl w:val="0"/>
          <w:numId w:val="12"/>
        </w:numPr>
        <w:tabs>
          <w:tab w:val="clear" w:pos="425"/>
        </w:tabs>
        <w:spacing w:line="0" w:lineRule="atLeast"/>
        <w:ind w:left="240" w:firstLine="0"/>
        <w:jc w:val="both"/>
        <w:rPr>
          <w:rFonts w:eastAsia="Times New Roman" w:cs="Times New Roman"/>
          <w:szCs w:val="24"/>
          <w:lang w:val="it-IT"/>
        </w:rPr>
      </w:pPr>
      <w:r w:rsidRPr="00C52E92">
        <w:rPr>
          <w:rFonts w:eastAsia="Times New Roman" w:cs="Times New Roman"/>
          <w:szCs w:val="24"/>
          <w:lang w:val="it-IT"/>
        </w:rPr>
        <w:t xml:space="preserve">Để đo vận tốc của vật chuyển động trên đường thẳng, cần </w:t>
      </w:r>
      <w:r w:rsidRPr="00C52E92">
        <w:rPr>
          <w:rFonts w:eastAsia="Times New Roman" w:cs="Times New Roman"/>
          <w:szCs w:val="24"/>
          <w:lang w:val="it-IT"/>
        </w:rPr>
        <w:t>dùng dụng cụ đo là</w:t>
      </w:r>
    </w:p>
    <w:p w14:paraId="43C8A5A8" w14:textId="77777777" w:rsidR="006737C0" w:rsidRPr="00C52E92" w:rsidRDefault="004658B6">
      <w:pPr>
        <w:numPr>
          <w:ilvl w:val="0"/>
          <w:numId w:val="0"/>
        </w:numPr>
        <w:tabs>
          <w:tab w:val="clear" w:pos="425"/>
        </w:tabs>
        <w:spacing w:line="0" w:lineRule="atLeast"/>
        <w:jc w:val="both"/>
        <w:rPr>
          <w:rFonts w:eastAsia="Times New Roman" w:cs="Times New Roman"/>
          <w:szCs w:val="24"/>
          <w:lang w:val="it-IT"/>
        </w:rPr>
      </w:pPr>
      <w:r w:rsidRPr="00C52E92">
        <w:rPr>
          <w:rFonts w:eastAsia="Times New Roman" w:cs="Times New Roman"/>
          <w:b/>
          <w:szCs w:val="24"/>
          <w:lang w:val="it-IT"/>
        </w:rPr>
        <w:t xml:space="preserve">A. </w:t>
      </w:r>
      <w:r w:rsidRPr="00C52E92">
        <w:rPr>
          <w:rFonts w:eastAsia="Times New Roman" w:cs="Times New Roman"/>
          <w:szCs w:val="24"/>
          <w:lang w:val="it-IT"/>
        </w:rPr>
        <w:t>chỉ đồng hồ</w:t>
      </w:r>
      <w:r w:rsidRPr="00C52E92">
        <w:rPr>
          <w:rFonts w:eastAsia="Times New Roman" w:cs="Times New Roman"/>
          <w:szCs w:val="24"/>
          <w:lang w:val="it-IT"/>
        </w:rPr>
        <w:tab/>
      </w:r>
      <w:r w:rsidRPr="00C52E92">
        <w:rPr>
          <w:rFonts w:eastAsia="Times New Roman" w:cs="Times New Roman"/>
          <w:szCs w:val="24"/>
          <w:lang w:val="it-IT"/>
        </w:rPr>
        <w:tab/>
      </w:r>
      <w:r w:rsidRPr="00C52E92">
        <w:rPr>
          <w:rFonts w:eastAsia="Times New Roman" w:cs="Times New Roman"/>
          <w:b/>
          <w:szCs w:val="24"/>
          <w:lang w:val="it-IT"/>
        </w:rPr>
        <w:t xml:space="preserve">B. </w:t>
      </w:r>
      <w:r w:rsidRPr="00C52E92">
        <w:rPr>
          <w:rFonts w:eastAsia="Times New Roman" w:cs="Times New Roman"/>
          <w:szCs w:val="24"/>
          <w:lang w:val="it-IT"/>
        </w:rPr>
        <w:t>đồng hồ và thước</w:t>
      </w:r>
      <w:r w:rsidRPr="00C52E92">
        <w:rPr>
          <w:rFonts w:eastAsia="Times New Roman" w:cs="Times New Roman"/>
          <w:szCs w:val="24"/>
          <w:lang w:val="it-IT"/>
        </w:rPr>
        <w:tab/>
      </w:r>
      <w:r w:rsidRPr="00C52E92">
        <w:rPr>
          <w:rFonts w:eastAsia="Times New Roman" w:cs="Times New Roman"/>
          <w:b/>
          <w:szCs w:val="24"/>
          <w:lang w:val="it-IT"/>
        </w:rPr>
        <w:t xml:space="preserve">C. </w:t>
      </w:r>
      <w:r w:rsidRPr="00C52E92">
        <w:rPr>
          <w:rFonts w:eastAsia="Times New Roman" w:cs="Times New Roman"/>
          <w:szCs w:val="24"/>
          <w:lang w:val="it-IT"/>
        </w:rPr>
        <w:t>cân và thước</w:t>
      </w:r>
      <w:r w:rsidRPr="00C52E92">
        <w:rPr>
          <w:rFonts w:eastAsia="Times New Roman" w:cs="Times New Roman"/>
          <w:szCs w:val="24"/>
          <w:lang w:val="it-IT"/>
        </w:rPr>
        <w:tab/>
      </w:r>
      <w:r w:rsidRPr="00C52E92">
        <w:rPr>
          <w:rFonts w:eastAsia="Times New Roman" w:cs="Times New Roman"/>
          <w:b/>
          <w:szCs w:val="24"/>
          <w:lang w:val="it-IT"/>
        </w:rPr>
        <w:t xml:space="preserve">D. </w:t>
      </w:r>
      <w:r w:rsidRPr="00C52E92">
        <w:rPr>
          <w:rFonts w:eastAsia="Times New Roman" w:cs="Times New Roman"/>
          <w:szCs w:val="24"/>
          <w:lang w:val="it-IT"/>
        </w:rPr>
        <w:t>chỉ cần thước</w:t>
      </w:r>
    </w:p>
    <w:p w14:paraId="2006EF9F" w14:textId="77777777" w:rsidR="006737C0" w:rsidRPr="00C52E92" w:rsidRDefault="004658B6">
      <w:pPr>
        <w:pStyle w:val="BodyText"/>
        <w:numPr>
          <w:ilvl w:val="0"/>
          <w:numId w:val="12"/>
        </w:numPr>
        <w:tabs>
          <w:tab w:val="clear" w:pos="425"/>
          <w:tab w:val="left" w:pos="992"/>
        </w:tabs>
        <w:spacing w:after="0" w:line="0" w:lineRule="atLeast"/>
        <w:ind w:left="240" w:firstLine="0"/>
        <w:jc w:val="both"/>
        <w:rPr>
          <w:rFonts w:cs="Times New Roman"/>
          <w:b/>
          <w:color w:val="0000FF"/>
        </w:rPr>
      </w:pPr>
      <w:r w:rsidRPr="00C52E92">
        <w:rPr>
          <w:rFonts w:cs="Times New Roman"/>
          <w:bCs/>
        </w:rPr>
        <w:t>T</w:t>
      </w:r>
      <w:r w:rsidRPr="00C52E92">
        <w:rPr>
          <w:rFonts w:cs="Times New Roman"/>
          <w:bCs/>
        </w:rPr>
        <w:t>ọ</w:t>
      </w:r>
      <w:r w:rsidRPr="00C52E92">
        <w:rPr>
          <w:rFonts w:cs="Times New Roman"/>
          <w:bCs/>
        </w:rPr>
        <w:t>a đ</w:t>
      </w:r>
      <w:r w:rsidRPr="00C52E92">
        <w:rPr>
          <w:rFonts w:cs="Times New Roman"/>
          <w:bCs/>
        </w:rPr>
        <w:t>ộ</w:t>
      </w:r>
      <w:r w:rsidRPr="00C52E92">
        <w:rPr>
          <w:rFonts w:cs="Times New Roman"/>
          <w:bCs/>
        </w:rPr>
        <w:t xml:space="preserve"> c</w:t>
      </w:r>
      <w:r w:rsidRPr="00C52E92">
        <w:rPr>
          <w:rFonts w:cs="Times New Roman"/>
          <w:bCs/>
        </w:rPr>
        <w:t>ủ</w:t>
      </w:r>
      <w:r w:rsidRPr="00C52E92">
        <w:rPr>
          <w:rFonts w:cs="Times New Roman"/>
          <w:bCs/>
        </w:rPr>
        <w:t>a v</w:t>
      </w:r>
      <w:r w:rsidRPr="00C52E92">
        <w:rPr>
          <w:rFonts w:cs="Times New Roman"/>
          <w:bCs/>
        </w:rPr>
        <w:t>ậ</w:t>
      </w:r>
      <w:r w:rsidRPr="00C52E92">
        <w:rPr>
          <w:rFonts w:cs="Times New Roman"/>
          <w:bCs/>
        </w:rPr>
        <w:t>t chuy</w:t>
      </w:r>
      <w:r w:rsidRPr="00C52E92">
        <w:rPr>
          <w:rFonts w:cs="Times New Roman"/>
          <w:bCs/>
        </w:rPr>
        <w:t>ể</w:t>
      </w:r>
      <w:r w:rsidRPr="00C52E92">
        <w:rPr>
          <w:rFonts w:cs="Times New Roman"/>
          <w:bCs/>
        </w:rPr>
        <w:t>n đ</w:t>
      </w:r>
      <w:r w:rsidRPr="00C52E92">
        <w:rPr>
          <w:rFonts w:cs="Times New Roman"/>
          <w:bCs/>
        </w:rPr>
        <w:t>ộ</w:t>
      </w:r>
      <w:r w:rsidRPr="00C52E92">
        <w:rPr>
          <w:rFonts w:cs="Times New Roman"/>
          <w:bCs/>
        </w:rPr>
        <w:t>ng t</w:t>
      </w:r>
      <w:r w:rsidRPr="00C52E92">
        <w:rPr>
          <w:rFonts w:cs="Times New Roman"/>
          <w:bCs/>
        </w:rPr>
        <w:t>ạ</w:t>
      </w:r>
      <w:r w:rsidRPr="00C52E92">
        <w:rPr>
          <w:rFonts w:cs="Times New Roman"/>
          <w:bCs/>
        </w:rPr>
        <w:t>i m</w:t>
      </w:r>
      <w:r w:rsidRPr="00C52E92">
        <w:rPr>
          <w:rFonts w:cs="Times New Roman"/>
          <w:bCs/>
        </w:rPr>
        <w:t>ỗ</w:t>
      </w:r>
      <w:r w:rsidRPr="00C52E92">
        <w:rPr>
          <w:rFonts w:cs="Times New Roman"/>
          <w:bCs/>
        </w:rPr>
        <w:t>i th</w:t>
      </w:r>
      <w:r w:rsidRPr="00C52E92">
        <w:rPr>
          <w:rFonts w:cs="Times New Roman"/>
          <w:bCs/>
        </w:rPr>
        <w:t>ờ</w:t>
      </w:r>
      <w:r w:rsidRPr="00C52E92">
        <w:rPr>
          <w:rFonts w:cs="Times New Roman"/>
          <w:bCs/>
        </w:rPr>
        <w:t>i đi</w:t>
      </w:r>
      <w:r w:rsidRPr="00C52E92">
        <w:rPr>
          <w:rFonts w:cs="Times New Roman"/>
          <w:bCs/>
        </w:rPr>
        <w:t>ể</w:t>
      </w:r>
      <w:r w:rsidRPr="00C52E92">
        <w:rPr>
          <w:rFonts w:cs="Times New Roman"/>
          <w:bCs/>
        </w:rPr>
        <w:t>m ph</w:t>
      </w:r>
      <w:r w:rsidRPr="00C52E92">
        <w:rPr>
          <w:rFonts w:cs="Times New Roman"/>
          <w:bCs/>
        </w:rPr>
        <w:t>ụ</w:t>
      </w:r>
      <w:r w:rsidRPr="00C52E92">
        <w:rPr>
          <w:rFonts w:cs="Times New Roman"/>
          <w:bCs/>
        </w:rPr>
        <w:t xml:space="preserve"> thu</w:t>
      </w:r>
      <w:r w:rsidRPr="00C52E92">
        <w:rPr>
          <w:rFonts w:cs="Times New Roman"/>
          <w:bCs/>
        </w:rPr>
        <w:t>ộ</w:t>
      </w:r>
      <w:r w:rsidRPr="00C52E92">
        <w:rPr>
          <w:rFonts w:cs="Times New Roman"/>
          <w:bCs/>
        </w:rPr>
        <w:t>c vào</w:t>
      </w:r>
    </w:p>
    <w:p w14:paraId="45235F1C"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t</w:t>
      </w:r>
      <w:r w:rsidRPr="00C52E92">
        <w:rPr>
          <w:rFonts w:cs="Times New Roman"/>
        </w:rPr>
        <w:t>ố</w:t>
      </w:r>
      <w:r w:rsidRPr="00C52E92">
        <w:rPr>
          <w:rFonts w:cs="Times New Roman"/>
        </w:rPr>
        <w:t>c đ</w:t>
      </w:r>
      <w:r w:rsidRPr="00C52E92">
        <w:rPr>
          <w:rFonts w:cs="Times New Roman"/>
        </w:rPr>
        <w:t>ộ</w:t>
      </w:r>
      <w:r w:rsidRPr="00C52E92">
        <w:rPr>
          <w:rFonts w:cs="Times New Roman"/>
        </w:rPr>
        <w:t xml:space="preserve"> c</w:t>
      </w:r>
      <w:r w:rsidRPr="00C52E92">
        <w:rPr>
          <w:rFonts w:cs="Times New Roman"/>
        </w:rPr>
        <w:t>ủ</w:t>
      </w:r>
      <w:r w:rsidRPr="00C52E92">
        <w:rPr>
          <w:rFonts w:cs="Times New Roman"/>
        </w:rPr>
        <w:t>a v</w:t>
      </w:r>
      <w:r w:rsidRPr="00C52E92">
        <w:rPr>
          <w:rFonts w:cs="Times New Roman"/>
        </w:rPr>
        <w:t>ậ</w:t>
      </w:r>
      <w:r w:rsidRPr="00C52E92">
        <w:rPr>
          <w:rFonts w:cs="Times New Roman"/>
        </w:rPr>
        <w:t>t.</w:t>
      </w:r>
      <w:r w:rsidRPr="00C52E92">
        <w:rPr>
          <w:rFonts w:cs="Times New Roman"/>
        </w:rPr>
        <w:tab/>
      </w:r>
      <w:r w:rsidRPr="00C52E92">
        <w:rPr>
          <w:rFonts w:cs="Times New Roman"/>
        </w:rPr>
        <w:tab/>
      </w:r>
      <w:r w:rsidRPr="00C52E92">
        <w:rPr>
          <w:rFonts w:cs="Times New Roman"/>
          <w:b/>
          <w:color w:val="0000FF"/>
        </w:rPr>
        <w:t xml:space="preserve">B. </w:t>
      </w:r>
      <w:r w:rsidRPr="00C52E92">
        <w:rPr>
          <w:rFonts w:cs="Times New Roman"/>
        </w:rPr>
        <w:t>kích thư</w:t>
      </w:r>
      <w:r w:rsidRPr="00C52E92">
        <w:rPr>
          <w:rFonts w:cs="Times New Roman"/>
        </w:rPr>
        <w:t>ớ</w:t>
      </w:r>
      <w:r w:rsidRPr="00C52E92">
        <w:rPr>
          <w:rFonts w:cs="Times New Roman"/>
        </w:rPr>
        <w:t>c c</w:t>
      </w:r>
      <w:r w:rsidRPr="00C52E92">
        <w:rPr>
          <w:rFonts w:cs="Times New Roman"/>
        </w:rPr>
        <w:t>ủ</w:t>
      </w:r>
      <w:r w:rsidRPr="00C52E92">
        <w:rPr>
          <w:rFonts w:cs="Times New Roman"/>
        </w:rPr>
        <w:t>a v</w:t>
      </w:r>
      <w:r w:rsidRPr="00C52E92">
        <w:rPr>
          <w:rFonts w:cs="Times New Roman"/>
        </w:rPr>
        <w:t>ậ</w:t>
      </w:r>
      <w:r w:rsidRPr="00C52E92">
        <w:rPr>
          <w:rFonts w:cs="Times New Roman"/>
        </w:rPr>
        <w:t>t.</w:t>
      </w:r>
    </w:p>
    <w:p w14:paraId="79047F6C"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qu</w:t>
      </w:r>
      <w:r w:rsidRPr="00C52E92">
        <w:rPr>
          <w:rFonts w:cs="Times New Roman"/>
        </w:rPr>
        <w:t>ỹ</w:t>
      </w:r>
      <w:r w:rsidRPr="00C52E92">
        <w:rPr>
          <w:rFonts w:cs="Times New Roman"/>
        </w:rPr>
        <w:t xml:space="preserve"> đ</w:t>
      </w:r>
      <w:r w:rsidRPr="00C52E92">
        <w:rPr>
          <w:rFonts w:cs="Times New Roman"/>
        </w:rPr>
        <w:t>ạ</w:t>
      </w:r>
      <w:r w:rsidRPr="00C52E92">
        <w:rPr>
          <w:rFonts w:cs="Times New Roman"/>
        </w:rPr>
        <w:t>o c</w:t>
      </w:r>
      <w:r w:rsidRPr="00C52E92">
        <w:rPr>
          <w:rFonts w:cs="Times New Roman"/>
        </w:rPr>
        <w:t>ủ</w:t>
      </w:r>
      <w:r w:rsidRPr="00C52E92">
        <w:rPr>
          <w:rFonts w:cs="Times New Roman"/>
        </w:rPr>
        <w:t>a v</w:t>
      </w:r>
      <w:r w:rsidRPr="00C52E92">
        <w:rPr>
          <w:rFonts w:cs="Times New Roman"/>
        </w:rPr>
        <w:t>ậ</w:t>
      </w:r>
      <w:r w:rsidRPr="00C52E92">
        <w:rPr>
          <w:rFonts w:cs="Times New Roman"/>
        </w:rPr>
        <w:t>t.</w:t>
      </w:r>
      <w:r w:rsidRPr="00C52E92">
        <w:rPr>
          <w:rFonts w:cs="Times New Roman"/>
        </w:rPr>
        <w:tab/>
      </w:r>
      <w:r w:rsidRPr="00C52E92">
        <w:rPr>
          <w:rFonts w:cs="Times New Roman"/>
        </w:rPr>
        <w:tab/>
      </w:r>
      <w:r w:rsidRPr="00C52E92">
        <w:rPr>
          <w:rFonts w:cs="Times New Roman"/>
          <w:b/>
          <w:color w:val="0000FF"/>
        </w:rPr>
        <w:t xml:space="preserve">D. </w:t>
      </w:r>
      <w:r w:rsidRPr="00C52E92">
        <w:rPr>
          <w:rFonts w:cs="Times New Roman"/>
        </w:rPr>
        <w:t>h</w:t>
      </w:r>
      <w:r w:rsidRPr="00C52E92">
        <w:rPr>
          <w:rFonts w:cs="Times New Roman"/>
        </w:rPr>
        <w:t>ệ</w:t>
      </w:r>
      <w:r w:rsidRPr="00C52E92">
        <w:rPr>
          <w:rFonts w:cs="Times New Roman"/>
        </w:rPr>
        <w:t xml:space="preserve"> tr</w:t>
      </w:r>
      <w:r w:rsidRPr="00C52E92">
        <w:rPr>
          <w:rFonts w:cs="Times New Roman"/>
        </w:rPr>
        <w:t>ụ</w:t>
      </w:r>
      <w:r w:rsidRPr="00C52E92">
        <w:rPr>
          <w:rFonts w:cs="Times New Roman"/>
        </w:rPr>
        <w:t>c t</w:t>
      </w:r>
      <w:r w:rsidRPr="00C52E92">
        <w:rPr>
          <w:rFonts w:cs="Times New Roman"/>
        </w:rPr>
        <w:t>ọ</w:t>
      </w:r>
      <w:r w:rsidRPr="00C52E92">
        <w:rPr>
          <w:rFonts w:cs="Times New Roman"/>
        </w:rPr>
        <w:t>a đ</w:t>
      </w:r>
      <w:r w:rsidRPr="00C52E92">
        <w:rPr>
          <w:rFonts w:cs="Times New Roman"/>
        </w:rPr>
        <w:t>ộ</w:t>
      </w:r>
      <w:r w:rsidRPr="00C52E92">
        <w:rPr>
          <w:rFonts w:cs="Times New Roman"/>
        </w:rPr>
        <w:t>.</w:t>
      </w:r>
    </w:p>
    <w:p w14:paraId="3C9952A9"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Trong trư</w:t>
      </w:r>
      <w:r w:rsidRPr="00C52E92">
        <w:rPr>
          <w:rFonts w:cs="Times New Roman"/>
        </w:rPr>
        <w:t>ờ</w:t>
      </w:r>
      <w:r w:rsidRPr="00C52E92">
        <w:rPr>
          <w:rFonts w:cs="Times New Roman"/>
        </w:rPr>
        <w:t>ng h</w:t>
      </w:r>
      <w:r w:rsidRPr="00C52E92">
        <w:rPr>
          <w:rFonts w:cs="Times New Roman"/>
        </w:rPr>
        <w:t>ợ</w:t>
      </w:r>
      <w:r w:rsidRPr="00C52E92">
        <w:rPr>
          <w:rFonts w:cs="Times New Roman"/>
        </w:rPr>
        <w:t>p nào dư</w:t>
      </w:r>
      <w:r w:rsidRPr="00C52E92">
        <w:rPr>
          <w:rFonts w:cs="Times New Roman"/>
        </w:rPr>
        <w:t>ớ</w:t>
      </w:r>
      <w:r w:rsidRPr="00C52E92">
        <w:rPr>
          <w:rFonts w:cs="Times New Roman"/>
        </w:rPr>
        <w:t xml:space="preserve">i </w:t>
      </w:r>
      <w:r w:rsidRPr="00C52E92">
        <w:rPr>
          <w:rFonts w:cs="Times New Roman"/>
        </w:rPr>
        <w:t>đây s</w:t>
      </w:r>
      <w:r w:rsidRPr="00C52E92">
        <w:rPr>
          <w:rFonts w:cs="Times New Roman"/>
        </w:rPr>
        <w:t>ố</w:t>
      </w:r>
      <w:r w:rsidRPr="00C52E92">
        <w:rPr>
          <w:rFonts w:cs="Times New Roman"/>
        </w:rPr>
        <w:t xml:space="preserve"> ch</w:t>
      </w:r>
      <w:r w:rsidRPr="00C52E92">
        <w:rPr>
          <w:rFonts w:cs="Times New Roman"/>
        </w:rPr>
        <w:t>ỉ</w:t>
      </w:r>
      <w:r w:rsidRPr="00C52E92">
        <w:rPr>
          <w:rFonts w:cs="Times New Roman"/>
        </w:rPr>
        <w:t xml:space="preserve"> th</w:t>
      </w:r>
      <w:r w:rsidRPr="00C52E92">
        <w:rPr>
          <w:rFonts w:cs="Times New Roman"/>
        </w:rPr>
        <w:t>ờ</w:t>
      </w:r>
      <w:r w:rsidRPr="00C52E92">
        <w:rPr>
          <w:rFonts w:cs="Times New Roman"/>
        </w:rPr>
        <w:t>i đi</w:t>
      </w:r>
      <w:r w:rsidRPr="00C52E92">
        <w:rPr>
          <w:rFonts w:cs="Times New Roman"/>
        </w:rPr>
        <w:t>ể</w:t>
      </w:r>
      <w:r w:rsidRPr="00C52E92">
        <w:rPr>
          <w:rFonts w:cs="Times New Roman"/>
        </w:rPr>
        <w:t>m mà ta xét trùng v</w:t>
      </w:r>
      <w:r w:rsidRPr="00C52E92">
        <w:rPr>
          <w:rFonts w:cs="Times New Roman"/>
        </w:rPr>
        <w:t>ớ</w:t>
      </w:r>
      <w:r w:rsidRPr="00C52E92">
        <w:rPr>
          <w:rFonts w:cs="Times New Roman"/>
        </w:rPr>
        <w:t>i s</w:t>
      </w:r>
      <w:r w:rsidRPr="00C52E92">
        <w:rPr>
          <w:rFonts w:cs="Times New Roman"/>
        </w:rPr>
        <w:t>ố</w:t>
      </w:r>
      <w:r w:rsidRPr="00C52E92">
        <w:rPr>
          <w:rFonts w:cs="Times New Roman"/>
        </w:rPr>
        <w:t xml:space="preserve"> đo kho</w:t>
      </w:r>
      <w:r w:rsidRPr="00C52E92">
        <w:rPr>
          <w:rFonts w:cs="Times New Roman"/>
        </w:rPr>
        <w:t>ả</w:t>
      </w:r>
      <w:r w:rsidRPr="00C52E92">
        <w:rPr>
          <w:rFonts w:cs="Times New Roman"/>
        </w:rPr>
        <w:t>ng th</w:t>
      </w:r>
      <w:r w:rsidRPr="00C52E92">
        <w:rPr>
          <w:rFonts w:cs="Times New Roman"/>
        </w:rPr>
        <w:t>ờ</w:t>
      </w:r>
      <w:r w:rsidRPr="00C52E92">
        <w:rPr>
          <w:rFonts w:cs="Times New Roman"/>
        </w:rPr>
        <w:t>i gian trôi?</w:t>
      </w:r>
    </w:p>
    <w:p w14:paraId="6105041F"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A. </w:t>
      </w:r>
      <w:r w:rsidRPr="00C52E92">
        <w:rPr>
          <w:rFonts w:cs="Times New Roman"/>
          <w:szCs w:val="24"/>
        </w:rPr>
        <w:t>M</w:t>
      </w:r>
      <w:r w:rsidRPr="00C52E92">
        <w:rPr>
          <w:rFonts w:cs="Times New Roman"/>
          <w:szCs w:val="24"/>
        </w:rPr>
        <w:t>ộ</w:t>
      </w:r>
      <w:r w:rsidRPr="00C52E92">
        <w:rPr>
          <w:rFonts w:cs="Times New Roman"/>
          <w:szCs w:val="24"/>
        </w:rPr>
        <w:t>t tr</w:t>
      </w:r>
      <w:r w:rsidRPr="00C52E92">
        <w:rPr>
          <w:rFonts w:cs="Times New Roman"/>
          <w:szCs w:val="24"/>
        </w:rPr>
        <w:t>ậ</w:t>
      </w:r>
      <w:r w:rsidRPr="00C52E92">
        <w:rPr>
          <w:rFonts w:cs="Times New Roman"/>
          <w:szCs w:val="24"/>
        </w:rPr>
        <w:t>n bóng đá di</w:t>
      </w:r>
      <w:r w:rsidRPr="00C52E92">
        <w:rPr>
          <w:rFonts w:cs="Times New Roman"/>
          <w:szCs w:val="24"/>
        </w:rPr>
        <w:t>ễ</w:t>
      </w:r>
      <w:r w:rsidRPr="00C52E92">
        <w:rPr>
          <w:rFonts w:cs="Times New Roman"/>
          <w:szCs w:val="24"/>
        </w:rPr>
        <w:t>n ra t</w:t>
      </w:r>
      <w:r w:rsidRPr="00C52E92">
        <w:rPr>
          <w:rFonts w:cs="Times New Roman"/>
          <w:szCs w:val="24"/>
        </w:rPr>
        <w:t>ừ</w:t>
      </w:r>
      <w:r w:rsidRPr="00C52E92">
        <w:rPr>
          <w:rFonts w:cs="Times New Roman"/>
          <w:szCs w:val="24"/>
        </w:rPr>
        <w:t xml:space="preserve"> 15 gi</w:t>
      </w:r>
      <w:r w:rsidRPr="00C52E92">
        <w:rPr>
          <w:rFonts w:cs="Times New Roman"/>
          <w:szCs w:val="24"/>
        </w:rPr>
        <w:t>ờ</w:t>
      </w:r>
      <w:r w:rsidRPr="00C52E92">
        <w:rPr>
          <w:rFonts w:cs="Times New Roman"/>
          <w:szCs w:val="24"/>
        </w:rPr>
        <w:t xml:space="preserve"> đ</w:t>
      </w:r>
      <w:r w:rsidRPr="00C52E92">
        <w:rPr>
          <w:rFonts w:cs="Times New Roman"/>
          <w:szCs w:val="24"/>
        </w:rPr>
        <w:t>ế</w:t>
      </w:r>
      <w:r w:rsidRPr="00C52E92">
        <w:rPr>
          <w:rFonts w:cs="Times New Roman"/>
          <w:szCs w:val="24"/>
        </w:rPr>
        <w:t>n 16 gi</w:t>
      </w:r>
      <w:r w:rsidRPr="00C52E92">
        <w:rPr>
          <w:rFonts w:cs="Times New Roman"/>
          <w:szCs w:val="24"/>
        </w:rPr>
        <w:t>ờ</w:t>
      </w:r>
      <w:r w:rsidRPr="00C52E92">
        <w:rPr>
          <w:rFonts w:cs="Times New Roman"/>
          <w:szCs w:val="24"/>
        </w:rPr>
        <w:t xml:space="preserve"> 45</w:t>
      </w:r>
      <w:r w:rsidRPr="00C52E92">
        <w:rPr>
          <w:rFonts w:cs="Times New Roman"/>
          <w:spacing w:val="-3"/>
          <w:szCs w:val="24"/>
        </w:rPr>
        <w:t xml:space="preserve"> </w:t>
      </w:r>
      <w:r w:rsidRPr="00C52E92">
        <w:rPr>
          <w:rFonts w:cs="Times New Roman"/>
          <w:szCs w:val="24"/>
        </w:rPr>
        <w:t>phút.</w:t>
      </w:r>
    </w:p>
    <w:p w14:paraId="187BF43A"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B. </w:t>
      </w:r>
      <w:r w:rsidRPr="00C52E92">
        <w:rPr>
          <w:rFonts w:cs="Times New Roman"/>
          <w:szCs w:val="24"/>
        </w:rPr>
        <w:t>Lúc 8 gi</w:t>
      </w:r>
      <w:r w:rsidRPr="00C52E92">
        <w:rPr>
          <w:rFonts w:cs="Times New Roman"/>
          <w:szCs w:val="24"/>
        </w:rPr>
        <w:t>ờ</w:t>
      </w:r>
      <w:r w:rsidRPr="00C52E92">
        <w:rPr>
          <w:rFonts w:cs="Times New Roman"/>
          <w:szCs w:val="24"/>
        </w:rPr>
        <w:t xml:space="preserve"> m</w:t>
      </w:r>
      <w:r w:rsidRPr="00C52E92">
        <w:rPr>
          <w:rFonts w:cs="Times New Roman"/>
          <w:szCs w:val="24"/>
        </w:rPr>
        <w:t>ộ</w:t>
      </w:r>
      <w:r w:rsidRPr="00C52E92">
        <w:rPr>
          <w:rFonts w:cs="Times New Roman"/>
          <w:szCs w:val="24"/>
        </w:rPr>
        <w:t>t ô tô kh</w:t>
      </w:r>
      <w:r w:rsidRPr="00C52E92">
        <w:rPr>
          <w:rFonts w:cs="Times New Roman"/>
          <w:szCs w:val="24"/>
        </w:rPr>
        <w:t>ở</w:t>
      </w:r>
      <w:r w:rsidRPr="00C52E92">
        <w:rPr>
          <w:rFonts w:cs="Times New Roman"/>
          <w:szCs w:val="24"/>
        </w:rPr>
        <w:t>i hành t</w:t>
      </w:r>
      <w:r w:rsidRPr="00C52E92">
        <w:rPr>
          <w:rFonts w:cs="Times New Roman"/>
          <w:szCs w:val="24"/>
        </w:rPr>
        <w:t>ừ</w:t>
      </w:r>
      <w:r w:rsidRPr="00C52E92">
        <w:rPr>
          <w:rFonts w:cs="Times New Roman"/>
          <w:szCs w:val="24"/>
        </w:rPr>
        <w:t xml:space="preserve"> Thành ph</w:t>
      </w:r>
      <w:r w:rsidRPr="00C52E92">
        <w:rPr>
          <w:rFonts w:cs="Times New Roman"/>
          <w:szCs w:val="24"/>
        </w:rPr>
        <w:t>ố</w:t>
      </w:r>
      <w:r w:rsidRPr="00C52E92">
        <w:rPr>
          <w:rFonts w:cs="Times New Roman"/>
          <w:szCs w:val="24"/>
        </w:rPr>
        <w:t xml:space="preserve"> H</w:t>
      </w:r>
      <w:r w:rsidRPr="00C52E92">
        <w:rPr>
          <w:rFonts w:cs="Times New Roman"/>
          <w:szCs w:val="24"/>
        </w:rPr>
        <w:t>ồ</w:t>
      </w:r>
      <w:r w:rsidRPr="00C52E92">
        <w:rPr>
          <w:rFonts w:cs="Times New Roman"/>
          <w:szCs w:val="24"/>
        </w:rPr>
        <w:t xml:space="preserve"> Chí Minh, sau 3 gi</w:t>
      </w:r>
      <w:r w:rsidRPr="00C52E92">
        <w:rPr>
          <w:rFonts w:cs="Times New Roman"/>
          <w:szCs w:val="24"/>
        </w:rPr>
        <w:t>ờ</w:t>
      </w:r>
      <w:r w:rsidRPr="00C52E92">
        <w:rPr>
          <w:rFonts w:cs="Times New Roman"/>
          <w:szCs w:val="24"/>
        </w:rPr>
        <w:t xml:space="preserve"> ch</w:t>
      </w:r>
      <w:r w:rsidRPr="00C52E92">
        <w:rPr>
          <w:rFonts w:cs="Times New Roman"/>
          <w:szCs w:val="24"/>
        </w:rPr>
        <w:t>ạ</w:t>
      </w:r>
      <w:r w:rsidRPr="00C52E92">
        <w:rPr>
          <w:rFonts w:cs="Times New Roman"/>
          <w:szCs w:val="24"/>
        </w:rPr>
        <w:t>y thì xe đ</w:t>
      </w:r>
      <w:r w:rsidRPr="00C52E92">
        <w:rPr>
          <w:rFonts w:cs="Times New Roman"/>
          <w:szCs w:val="24"/>
        </w:rPr>
        <w:t>ế</w:t>
      </w:r>
      <w:r w:rsidRPr="00C52E92">
        <w:rPr>
          <w:rFonts w:cs="Times New Roman"/>
          <w:szCs w:val="24"/>
        </w:rPr>
        <w:t>n Vũng</w:t>
      </w:r>
      <w:r w:rsidRPr="00C52E92">
        <w:rPr>
          <w:rFonts w:cs="Times New Roman"/>
          <w:spacing w:val="-10"/>
          <w:szCs w:val="24"/>
        </w:rPr>
        <w:t xml:space="preserve"> </w:t>
      </w:r>
      <w:r w:rsidRPr="00C52E92">
        <w:rPr>
          <w:rFonts w:cs="Times New Roman"/>
          <w:szCs w:val="24"/>
        </w:rPr>
        <w:t>Tàu.</w:t>
      </w:r>
    </w:p>
    <w:p w14:paraId="66551C2D"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C. </w:t>
      </w:r>
      <w:r w:rsidRPr="00C52E92">
        <w:rPr>
          <w:rFonts w:cs="Times New Roman"/>
          <w:szCs w:val="24"/>
        </w:rPr>
        <w:t>M</w:t>
      </w:r>
      <w:r w:rsidRPr="00C52E92">
        <w:rPr>
          <w:rFonts w:cs="Times New Roman"/>
          <w:szCs w:val="24"/>
        </w:rPr>
        <w:t>ộ</w:t>
      </w:r>
      <w:r w:rsidRPr="00C52E92">
        <w:rPr>
          <w:rFonts w:cs="Times New Roman"/>
          <w:szCs w:val="24"/>
        </w:rPr>
        <w:t>t đoàn tàu xu</w:t>
      </w:r>
      <w:r w:rsidRPr="00C52E92">
        <w:rPr>
          <w:rFonts w:cs="Times New Roman"/>
          <w:szCs w:val="24"/>
        </w:rPr>
        <w:t>ấ</w:t>
      </w:r>
      <w:r w:rsidRPr="00C52E92">
        <w:rPr>
          <w:rFonts w:cs="Times New Roman"/>
          <w:szCs w:val="24"/>
        </w:rPr>
        <w:t>t phát t</w:t>
      </w:r>
      <w:r w:rsidRPr="00C52E92">
        <w:rPr>
          <w:rFonts w:cs="Times New Roman"/>
          <w:szCs w:val="24"/>
        </w:rPr>
        <w:t>ừ</w:t>
      </w:r>
      <w:r w:rsidRPr="00C52E92">
        <w:rPr>
          <w:rFonts w:cs="Times New Roman"/>
          <w:szCs w:val="24"/>
        </w:rPr>
        <w:t xml:space="preserve"> Vinh </w:t>
      </w:r>
      <w:r w:rsidRPr="00C52E92">
        <w:rPr>
          <w:rFonts w:cs="Times New Roman"/>
          <w:szCs w:val="24"/>
        </w:rPr>
        <w:t>lúc 0 gi</w:t>
      </w:r>
      <w:r w:rsidRPr="00C52E92">
        <w:rPr>
          <w:rFonts w:cs="Times New Roman"/>
          <w:szCs w:val="24"/>
        </w:rPr>
        <w:t>ờ</w:t>
      </w:r>
      <w:r w:rsidRPr="00C52E92">
        <w:rPr>
          <w:rFonts w:cs="Times New Roman"/>
          <w:szCs w:val="24"/>
        </w:rPr>
        <w:t>, đ</w:t>
      </w:r>
      <w:r w:rsidRPr="00C52E92">
        <w:rPr>
          <w:rFonts w:cs="Times New Roman"/>
          <w:szCs w:val="24"/>
        </w:rPr>
        <w:t>ế</w:t>
      </w:r>
      <w:r w:rsidRPr="00C52E92">
        <w:rPr>
          <w:rFonts w:cs="Times New Roman"/>
          <w:szCs w:val="24"/>
        </w:rPr>
        <w:t>n 8 gi</w:t>
      </w:r>
      <w:r w:rsidRPr="00C52E92">
        <w:rPr>
          <w:rFonts w:cs="Times New Roman"/>
          <w:szCs w:val="24"/>
        </w:rPr>
        <w:t>ờ</w:t>
      </w:r>
      <w:r w:rsidRPr="00C52E92">
        <w:rPr>
          <w:rFonts w:cs="Times New Roman"/>
          <w:szCs w:val="24"/>
        </w:rPr>
        <w:t xml:space="preserve"> 05 phút thì đoàn tàu đ</w:t>
      </w:r>
      <w:r w:rsidRPr="00C52E92">
        <w:rPr>
          <w:rFonts w:cs="Times New Roman"/>
          <w:szCs w:val="24"/>
        </w:rPr>
        <w:t>ế</w:t>
      </w:r>
      <w:r w:rsidRPr="00C52E92">
        <w:rPr>
          <w:rFonts w:cs="Times New Roman"/>
          <w:szCs w:val="24"/>
        </w:rPr>
        <w:t>n</w:t>
      </w:r>
      <w:r w:rsidRPr="00C52E92">
        <w:rPr>
          <w:rFonts w:cs="Times New Roman"/>
          <w:spacing w:val="-2"/>
          <w:szCs w:val="24"/>
        </w:rPr>
        <w:t xml:space="preserve"> </w:t>
      </w:r>
      <w:r w:rsidRPr="00C52E92">
        <w:rPr>
          <w:rFonts w:cs="Times New Roman"/>
          <w:szCs w:val="24"/>
        </w:rPr>
        <w:t>Hu</w:t>
      </w:r>
      <w:r w:rsidRPr="00C52E92">
        <w:rPr>
          <w:rFonts w:cs="Times New Roman"/>
          <w:szCs w:val="24"/>
        </w:rPr>
        <w:t>ế</w:t>
      </w:r>
      <w:r w:rsidRPr="00C52E92">
        <w:rPr>
          <w:rFonts w:cs="Times New Roman"/>
          <w:szCs w:val="24"/>
        </w:rPr>
        <w:t>.</w:t>
      </w:r>
    </w:p>
    <w:p w14:paraId="6A26D2A5"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D. </w:t>
      </w:r>
      <w:r w:rsidRPr="00C52E92">
        <w:rPr>
          <w:rFonts w:cs="Times New Roman"/>
          <w:szCs w:val="24"/>
        </w:rPr>
        <w:t>Không có trư</w:t>
      </w:r>
      <w:r w:rsidRPr="00C52E92">
        <w:rPr>
          <w:rFonts w:cs="Times New Roman"/>
          <w:szCs w:val="24"/>
        </w:rPr>
        <w:t>ờ</w:t>
      </w:r>
      <w:r w:rsidRPr="00C52E92">
        <w:rPr>
          <w:rFonts w:cs="Times New Roman"/>
          <w:szCs w:val="24"/>
        </w:rPr>
        <w:t>ng h</w:t>
      </w:r>
      <w:r w:rsidRPr="00C52E92">
        <w:rPr>
          <w:rFonts w:cs="Times New Roman"/>
          <w:szCs w:val="24"/>
        </w:rPr>
        <w:t>ợ</w:t>
      </w:r>
      <w:r w:rsidRPr="00C52E92">
        <w:rPr>
          <w:rFonts w:cs="Times New Roman"/>
          <w:szCs w:val="24"/>
        </w:rPr>
        <w:t>p nào phù h</w:t>
      </w:r>
      <w:r w:rsidRPr="00C52E92">
        <w:rPr>
          <w:rFonts w:cs="Times New Roman"/>
          <w:szCs w:val="24"/>
        </w:rPr>
        <w:t>ợ</w:t>
      </w:r>
      <w:r w:rsidRPr="00C52E92">
        <w:rPr>
          <w:rFonts w:cs="Times New Roman"/>
          <w:szCs w:val="24"/>
        </w:rPr>
        <w:t>p v</w:t>
      </w:r>
      <w:r w:rsidRPr="00C52E92">
        <w:rPr>
          <w:rFonts w:cs="Times New Roman"/>
          <w:szCs w:val="24"/>
        </w:rPr>
        <w:t>ớ</w:t>
      </w:r>
      <w:r w:rsidRPr="00C52E92">
        <w:rPr>
          <w:rFonts w:cs="Times New Roman"/>
          <w:szCs w:val="24"/>
        </w:rPr>
        <w:t>i yêu c</w:t>
      </w:r>
      <w:r w:rsidRPr="00C52E92">
        <w:rPr>
          <w:rFonts w:cs="Times New Roman"/>
          <w:szCs w:val="24"/>
        </w:rPr>
        <w:t>ầ</w:t>
      </w:r>
      <w:r w:rsidRPr="00C52E92">
        <w:rPr>
          <w:rFonts w:cs="Times New Roman"/>
          <w:szCs w:val="24"/>
        </w:rPr>
        <w:t>u nêu</w:t>
      </w:r>
      <w:r w:rsidRPr="00C52E92">
        <w:rPr>
          <w:rFonts w:cs="Times New Roman"/>
          <w:spacing w:val="1"/>
          <w:szCs w:val="24"/>
        </w:rPr>
        <w:t xml:space="preserve"> </w:t>
      </w:r>
      <w:r w:rsidRPr="00C52E92">
        <w:rPr>
          <w:rFonts w:cs="Times New Roman"/>
          <w:szCs w:val="24"/>
        </w:rPr>
        <w:t>ra.</w:t>
      </w:r>
    </w:p>
    <w:p w14:paraId="6E6BFE26"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lastRenderedPageBreak/>
        <w:t>Cho bi</w:t>
      </w:r>
      <w:r w:rsidRPr="00C52E92">
        <w:rPr>
          <w:rFonts w:cs="Times New Roman"/>
        </w:rPr>
        <w:t>ế</w:t>
      </w:r>
      <w:r w:rsidRPr="00C52E92">
        <w:rPr>
          <w:rFonts w:cs="Times New Roman"/>
        </w:rPr>
        <w:t>t Gi</w:t>
      </w:r>
      <w:r w:rsidRPr="00C52E92">
        <w:rPr>
          <w:rFonts w:cs="Times New Roman"/>
        </w:rPr>
        <w:t>ờ</w:t>
      </w:r>
      <w:r w:rsidRPr="00C52E92">
        <w:rPr>
          <w:rFonts w:cs="Times New Roman"/>
        </w:rPr>
        <w:t xml:space="preserve"> Ph</w:t>
      </w:r>
      <w:r w:rsidRPr="00C52E92">
        <w:rPr>
          <w:rFonts w:cs="Times New Roman"/>
        </w:rPr>
        <w:t>ố</w:t>
      </w:r>
      <w:r w:rsidRPr="00C52E92">
        <w:rPr>
          <w:rFonts w:cs="Times New Roman"/>
        </w:rPr>
        <w:t>i h</w:t>
      </w:r>
      <w:r w:rsidRPr="00C52E92">
        <w:rPr>
          <w:rFonts w:cs="Times New Roman"/>
        </w:rPr>
        <w:t>ợ</w:t>
      </w:r>
      <w:r w:rsidRPr="00C52E92">
        <w:rPr>
          <w:rFonts w:cs="Times New Roman"/>
        </w:rPr>
        <w:t>p Qu</w:t>
      </w:r>
      <w:r w:rsidRPr="00C52E92">
        <w:rPr>
          <w:rFonts w:cs="Times New Roman"/>
        </w:rPr>
        <w:t>ố</w:t>
      </w:r>
      <w:r w:rsidRPr="00C52E92">
        <w:rPr>
          <w:rFonts w:cs="Times New Roman"/>
        </w:rPr>
        <w:t>c T</w:t>
      </w:r>
      <w:r w:rsidRPr="00C52E92">
        <w:rPr>
          <w:rFonts w:cs="Times New Roman"/>
        </w:rPr>
        <w:t>ế</w:t>
      </w:r>
      <w:r w:rsidRPr="00C52E92">
        <w:rPr>
          <w:rFonts w:cs="Times New Roman"/>
        </w:rPr>
        <w:t xml:space="preserve"> g</w:t>
      </w:r>
      <w:r w:rsidRPr="00C52E92">
        <w:rPr>
          <w:rFonts w:cs="Times New Roman"/>
        </w:rPr>
        <w:t>ọ</w:t>
      </w:r>
      <w:r w:rsidRPr="00C52E92">
        <w:rPr>
          <w:rFonts w:cs="Times New Roman"/>
        </w:rPr>
        <w:t>i t</w:t>
      </w:r>
      <w:r w:rsidRPr="00C52E92">
        <w:rPr>
          <w:rFonts w:cs="Times New Roman"/>
        </w:rPr>
        <w:t>ắ</w:t>
      </w:r>
      <w:r w:rsidRPr="00C52E92">
        <w:rPr>
          <w:rFonts w:cs="Times New Roman"/>
        </w:rPr>
        <w:t>t UT</w:t>
      </w:r>
      <w:r w:rsidRPr="00C52E92">
        <w:rPr>
          <w:rFonts w:cs="Times New Roman"/>
          <w:b/>
          <w:bCs/>
          <w:color w:val="0000FF"/>
        </w:rPr>
        <w:t>C.</w:t>
      </w:r>
      <w:r w:rsidRPr="00C52E92">
        <w:rPr>
          <w:rFonts w:cs="Times New Roman"/>
        </w:rPr>
        <w:t xml:space="preserve"> So v</w:t>
      </w:r>
      <w:r w:rsidRPr="00C52E92">
        <w:rPr>
          <w:rFonts w:cs="Times New Roman"/>
        </w:rPr>
        <w:t>ớ</w:t>
      </w:r>
      <w:r w:rsidRPr="00C52E92">
        <w:rPr>
          <w:rFonts w:cs="Times New Roman"/>
        </w:rPr>
        <w:t>i 0 gi</w:t>
      </w:r>
      <w:r w:rsidRPr="00C52E92">
        <w:rPr>
          <w:rFonts w:cs="Times New Roman"/>
        </w:rPr>
        <w:t>ờ</w:t>
      </w:r>
      <w:r w:rsidRPr="00C52E92">
        <w:rPr>
          <w:rFonts w:cs="Times New Roman"/>
        </w:rPr>
        <w:t xml:space="preserve"> Qu</w:t>
      </w:r>
      <w:r w:rsidRPr="00C52E92">
        <w:rPr>
          <w:rFonts w:cs="Times New Roman"/>
        </w:rPr>
        <w:t>ố</w:t>
      </w:r>
      <w:r w:rsidRPr="00C52E92">
        <w:rPr>
          <w:rFonts w:cs="Times New Roman"/>
        </w:rPr>
        <w:t>c T</w:t>
      </w:r>
      <w:r w:rsidRPr="00C52E92">
        <w:rPr>
          <w:rFonts w:cs="Times New Roman"/>
        </w:rPr>
        <w:t>ế</w:t>
      </w:r>
      <w:r w:rsidRPr="00C52E92">
        <w:rPr>
          <w:rFonts w:cs="Times New Roman"/>
        </w:rPr>
        <w:t>, Vi</w:t>
      </w:r>
      <w:r w:rsidRPr="00C52E92">
        <w:rPr>
          <w:rFonts w:cs="Times New Roman"/>
        </w:rPr>
        <w:t>ệ</w:t>
      </w:r>
      <w:r w:rsidRPr="00C52E92">
        <w:rPr>
          <w:rFonts w:cs="Times New Roman"/>
        </w:rPr>
        <w:t xml:space="preserve">t Nam </w:t>
      </w:r>
      <w:r w:rsidRPr="00C52E92">
        <w:rPr>
          <w:rFonts w:cs="Times New Roman"/>
        </w:rPr>
        <w:t>ở</w:t>
      </w:r>
      <w:r w:rsidRPr="00C52E92">
        <w:rPr>
          <w:rFonts w:cs="Times New Roman"/>
        </w:rPr>
        <w:t xml:space="preserve"> múi gi</w:t>
      </w:r>
      <w:r w:rsidRPr="00C52E92">
        <w:rPr>
          <w:rFonts w:cs="Times New Roman"/>
        </w:rPr>
        <w:t>ờ</w:t>
      </w:r>
      <w:r w:rsidRPr="00C52E92">
        <w:rPr>
          <w:rFonts w:cs="Times New Roman"/>
        </w:rPr>
        <w:t xml:space="preserve"> th</w:t>
      </w:r>
      <w:r w:rsidRPr="00C52E92">
        <w:rPr>
          <w:rFonts w:cs="Times New Roman"/>
        </w:rPr>
        <w:t>ứ</w:t>
      </w:r>
      <w:r w:rsidRPr="00C52E92">
        <w:rPr>
          <w:rFonts w:cs="Times New Roman"/>
        </w:rPr>
        <w:t xml:space="preserve"> 7 (UTC+7) và Nh</w:t>
      </w:r>
      <w:r w:rsidRPr="00C52E92">
        <w:rPr>
          <w:rFonts w:cs="Times New Roman"/>
        </w:rPr>
        <w:t>ậ</w:t>
      </w:r>
      <w:r w:rsidRPr="00C52E92">
        <w:rPr>
          <w:rFonts w:cs="Times New Roman"/>
        </w:rPr>
        <w:t>t B</w:t>
      </w:r>
      <w:r w:rsidRPr="00C52E92">
        <w:rPr>
          <w:rFonts w:cs="Times New Roman"/>
        </w:rPr>
        <w:t>ả</w:t>
      </w:r>
      <w:r w:rsidRPr="00C52E92">
        <w:rPr>
          <w:rFonts w:cs="Times New Roman"/>
        </w:rPr>
        <w:t xml:space="preserve">n </w:t>
      </w:r>
      <w:r w:rsidRPr="00C52E92">
        <w:rPr>
          <w:rFonts w:cs="Times New Roman"/>
        </w:rPr>
        <w:t>ở</w:t>
      </w:r>
      <w:r w:rsidRPr="00C52E92">
        <w:rPr>
          <w:rFonts w:cs="Times New Roman"/>
        </w:rPr>
        <w:t xml:space="preserve"> múi gi</w:t>
      </w:r>
      <w:r w:rsidRPr="00C52E92">
        <w:rPr>
          <w:rFonts w:cs="Times New Roman"/>
        </w:rPr>
        <w:t>ờ</w:t>
      </w:r>
      <w:r w:rsidRPr="00C52E92">
        <w:rPr>
          <w:rFonts w:cs="Times New Roman"/>
        </w:rPr>
        <w:t xml:space="preserve"> th</w:t>
      </w:r>
      <w:r w:rsidRPr="00C52E92">
        <w:rPr>
          <w:rFonts w:cs="Times New Roman"/>
        </w:rPr>
        <w:t>ứ</w:t>
      </w:r>
      <w:r w:rsidRPr="00C52E92">
        <w:rPr>
          <w:rFonts w:cs="Times New Roman"/>
        </w:rPr>
        <w:t xml:space="preserve"> 9 (TUC+ 9). Ngày 20/12/202</w:t>
      </w:r>
      <w:r w:rsidRPr="00C52E92">
        <w:rPr>
          <w:rFonts w:cs="Times New Roman"/>
        </w:rPr>
        <w:t>1, máy</w:t>
      </w:r>
      <w:r w:rsidRPr="00C52E92">
        <w:rPr>
          <w:rFonts w:cs="Times New Roman"/>
          <w:spacing w:val="-6"/>
        </w:rPr>
        <w:t xml:space="preserve"> </w:t>
      </w:r>
      <w:r w:rsidRPr="00C52E92">
        <w:rPr>
          <w:rFonts w:cs="Times New Roman"/>
        </w:rPr>
        <w:t>bay</w:t>
      </w:r>
      <w:r w:rsidRPr="00C52E92">
        <w:rPr>
          <w:rFonts w:cs="Times New Roman"/>
          <w:spacing w:val="-5"/>
        </w:rPr>
        <w:t xml:space="preserve"> </w:t>
      </w:r>
      <w:r w:rsidRPr="00C52E92">
        <w:rPr>
          <w:rFonts w:cs="Times New Roman"/>
        </w:rPr>
        <w:t>VN300,</w:t>
      </w:r>
      <w:r w:rsidRPr="00C52E92">
        <w:rPr>
          <w:rFonts w:cs="Times New Roman"/>
          <w:spacing w:val="-5"/>
        </w:rPr>
        <w:t xml:space="preserve"> </w:t>
      </w:r>
      <w:r w:rsidRPr="00C52E92">
        <w:rPr>
          <w:rFonts w:cs="Times New Roman"/>
        </w:rPr>
        <w:t>thu</w:t>
      </w:r>
      <w:r w:rsidRPr="00C52E92">
        <w:rPr>
          <w:rFonts w:cs="Times New Roman"/>
        </w:rPr>
        <w:t>ộ</w:t>
      </w:r>
      <w:r w:rsidRPr="00C52E92">
        <w:rPr>
          <w:rFonts w:cs="Times New Roman"/>
        </w:rPr>
        <w:t>c</w:t>
      </w:r>
      <w:r w:rsidRPr="00C52E92">
        <w:rPr>
          <w:rFonts w:cs="Times New Roman"/>
          <w:spacing w:val="-6"/>
        </w:rPr>
        <w:t xml:space="preserve"> </w:t>
      </w:r>
      <w:r w:rsidRPr="00C52E92">
        <w:rPr>
          <w:rFonts w:cs="Times New Roman"/>
        </w:rPr>
        <w:t>hãng</w:t>
      </w:r>
      <w:r w:rsidRPr="00C52E92">
        <w:rPr>
          <w:rFonts w:cs="Times New Roman"/>
          <w:spacing w:val="-5"/>
        </w:rPr>
        <w:t xml:space="preserve"> </w:t>
      </w:r>
      <w:r w:rsidRPr="00C52E92">
        <w:rPr>
          <w:rFonts w:cs="Times New Roman"/>
        </w:rPr>
        <w:t>hàng</w:t>
      </w:r>
      <w:r w:rsidRPr="00C52E92">
        <w:rPr>
          <w:rFonts w:cs="Times New Roman"/>
          <w:spacing w:val="-5"/>
        </w:rPr>
        <w:t xml:space="preserve"> </w:t>
      </w:r>
      <w:r w:rsidRPr="00C52E92">
        <w:rPr>
          <w:rFonts w:cs="Times New Roman"/>
        </w:rPr>
        <w:t>không</w:t>
      </w:r>
      <w:r w:rsidRPr="00C52E92">
        <w:rPr>
          <w:rFonts w:cs="Times New Roman"/>
          <w:spacing w:val="-5"/>
        </w:rPr>
        <w:t xml:space="preserve"> </w:t>
      </w:r>
      <w:r w:rsidRPr="00C52E92">
        <w:rPr>
          <w:rFonts w:cs="Times New Roman"/>
        </w:rPr>
        <w:t>Vietnam</w:t>
      </w:r>
      <w:r w:rsidRPr="00C52E92">
        <w:rPr>
          <w:rFonts w:cs="Times New Roman"/>
          <w:spacing w:val="-5"/>
        </w:rPr>
        <w:t xml:space="preserve"> </w:t>
      </w:r>
      <w:r w:rsidRPr="00C52E92">
        <w:rPr>
          <w:rFonts w:cs="Times New Roman"/>
        </w:rPr>
        <w:t>Airlines,</w:t>
      </w:r>
      <w:r w:rsidRPr="00C52E92">
        <w:rPr>
          <w:rFonts w:cs="Times New Roman"/>
          <w:spacing w:val="-5"/>
        </w:rPr>
        <w:t xml:space="preserve"> </w:t>
      </w:r>
      <w:r w:rsidRPr="00C52E92">
        <w:rPr>
          <w:rFonts w:cs="Times New Roman"/>
        </w:rPr>
        <w:t>kh</w:t>
      </w:r>
      <w:r w:rsidRPr="00C52E92">
        <w:rPr>
          <w:rFonts w:cs="Times New Roman"/>
        </w:rPr>
        <w:t>ở</w:t>
      </w:r>
      <w:r w:rsidRPr="00C52E92">
        <w:rPr>
          <w:rFonts w:cs="Times New Roman"/>
        </w:rPr>
        <w:t>i</w:t>
      </w:r>
      <w:r w:rsidRPr="00C52E92">
        <w:rPr>
          <w:rFonts w:cs="Times New Roman"/>
          <w:spacing w:val="-5"/>
        </w:rPr>
        <w:t xml:space="preserve"> </w:t>
      </w:r>
      <w:r w:rsidRPr="00C52E92">
        <w:rPr>
          <w:rFonts w:cs="Times New Roman"/>
        </w:rPr>
        <w:t>hành</w:t>
      </w:r>
      <w:r w:rsidRPr="00C52E92">
        <w:rPr>
          <w:rFonts w:cs="Times New Roman"/>
          <w:spacing w:val="-5"/>
        </w:rPr>
        <w:t xml:space="preserve"> </w:t>
      </w:r>
      <w:r w:rsidRPr="00C52E92">
        <w:rPr>
          <w:rFonts w:cs="Times New Roman"/>
        </w:rPr>
        <w:t>t</w:t>
      </w:r>
      <w:r w:rsidRPr="00C52E92">
        <w:rPr>
          <w:rFonts w:cs="Times New Roman"/>
        </w:rPr>
        <w:t>ừ</w:t>
      </w:r>
      <w:r w:rsidRPr="00C52E92">
        <w:rPr>
          <w:rFonts w:cs="Times New Roman"/>
          <w:spacing w:val="-6"/>
        </w:rPr>
        <w:t xml:space="preserve"> </w:t>
      </w:r>
      <w:r w:rsidRPr="00C52E92">
        <w:rPr>
          <w:rFonts w:cs="Times New Roman"/>
        </w:rPr>
        <w:t>Tp.</w:t>
      </w:r>
      <w:r w:rsidRPr="00C52E92">
        <w:rPr>
          <w:rFonts w:cs="Times New Roman"/>
          <w:spacing w:val="-5"/>
        </w:rPr>
        <w:t xml:space="preserve"> </w:t>
      </w:r>
      <w:r w:rsidRPr="00C52E92">
        <w:rPr>
          <w:rFonts w:cs="Times New Roman"/>
        </w:rPr>
        <w:t>H</w:t>
      </w:r>
      <w:r w:rsidRPr="00C52E92">
        <w:rPr>
          <w:rFonts w:cs="Times New Roman"/>
        </w:rPr>
        <w:t>ồ</w:t>
      </w:r>
      <w:r w:rsidRPr="00C52E92">
        <w:rPr>
          <w:rFonts w:cs="Times New Roman"/>
          <w:spacing w:val="-5"/>
        </w:rPr>
        <w:t xml:space="preserve"> </w:t>
      </w:r>
      <w:r w:rsidRPr="00C52E92">
        <w:rPr>
          <w:rFonts w:cs="Times New Roman"/>
        </w:rPr>
        <w:t>Chí</w:t>
      </w:r>
      <w:r w:rsidRPr="00C52E92">
        <w:rPr>
          <w:rFonts w:cs="Times New Roman"/>
          <w:spacing w:val="-5"/>
        </w:rPr>
        <w:t xml:space="preserve"> </w:t>
      </w:r>
      <w:r w:rsidRPr="00C52E92">
        <w:rPr>
          <w:rFonts w:cs="Times New Roman"/>
        </w:rPr>
        <w:t>Minh</w:t>
      </w:r>
      <w:r w:rsidRPr="00C52E92">
        <w:rPr>
          <w:rFonts w:cs="Times New Roman"/>
          <w:spacing w:val="-5"/>
        </w:rPr>
        <w:t xml:space="preserve"> </w:t>
      </w:r>
      <w:r w:rsidRPr="00C52E92">
        <w:rPr>
          <w:rFonts w:cs="Times New Roman"/>
        </w:rPr>
        <w:t>lúc</w:t>
      </w:r>
      <w:r w:rsidRPr="00C52E92">
        <w:rPr>
          <w:rFonts w:cs="Times New Roman"/>
          <w:spacing w:val="-6"/>
        </w:rPr>
        <w:t xml:space="preserve"> </w:t>
      </w:r>
      <w:r w:rsidRPr="00C52E92">
        <w:rPr>
          <w:rFonts w:cs="Times New Roman"/>
        </w:rPr>
        <w:t>0</w:t>
      </w:r>
      <w:r w:rsidRPr="00C52E92">
        <w:rPr>
          <w:rFonts w:cs="Times New Roman"/>
          <w:spacing w:val="-5"/>
        </w:rPr>
        <w:t xml:space="preserve"> </w:t>
      </w:r>
      <w:r w:rsidRPr="00C52E92">
        <w:rPr>
          <w:rFonts w:cs="Times New Roman"/>
        </w:rPr>
        <w:t>gi</w:t>
      </w:r>
      <w:r w:rsidRPr="00C52E92">
        <w:rPr>
          <w:rFonts w:cs="Times New Roman"/>
        </w:rPr>
        <w:t>ờ</w:t>
      </w:r>
      <w:r w:rsidRPr="00C52E92">
        <w:rPr>
          <w:rFonts w:cs="Times New Roman"/>
          <w:spacing w:val="-5"/>
        </w:rPr>
        <w:t xml:space="preserve"> </w:t>
      </w:r>
      <w:r w:rsidRPr="00C52E92">
        <w:rPr>
          <w:rFonts w:cs="Times New Roman"/>
        </w:rPr>
        <w:t>20</w:t>
      </w:r>
      <w:r w:rsidRPr="00C52E92">
        <w:rPr>
          <w:rFonts w:cs="Times New Roman"/>
          <w:spacing w:val="-5"/>
        </w:rPr>
        <w:t xml:space="preserve"> </w:t>
      </w:r>
      <w:r w:rsidRPr="00C52E92">
        <w:rPr>
          <w:rFonts w:cs="Times New Roman"/>
        </w:rPr>
        <w:t>phút</w:t>
      </w:r>
      <w:r w:rsidRPr="00C52E92">
        <w:rPr>
          <w:rFonts w:cs="Times New Roman"/>
          <w:spacing w:val="-5"/>
        </w:rPr>
        <w:t xml:space="preserve"> </w:t>
      </w:r>
      <w:r w:rsidRPr="00C52E92">
        <w:rPr>
          <w:rFonts w:cs="Times New Roman"/>
        </w:rPr>
        <w:t>và đ</w:t>
      </w:r>
      <w:r w:rsidRPr="00C52E92">
        <w:rPr>
          <w:rFonts w:cs="Times New Roman"/>
        </w:rPr>
        <w:t>ế</w:t>
      </w:r>
      <w:r w:rsidRPr="00C52E92">
        <w:rPr>
          <w:rFonts w:cs="Times New Roman"/>
        </w:rPr>
        <w:t>n Tp. Tokyo lúc 7 gi</w:t>
      </w:r>
      <w:r w:rsidRPr="00C52E92">
        <w:rPr>
          <w:rFonts w:cs="Times New Roman"/>
        </w:rPr>
        <w:t>ờ</w:t>
      </w:r>
      <w:r w:rsidRPr="00C52E92">
        <w:rPr>
          <w:rFonts w:cs="Times New Roman"/>
        </w:rPr>
        <w:t xml:space="preserve"> 45 phút, theo gi</w:t>
      </w:r>
      <w:r w:rsidRPr="00C52E92">
        <w:rPr>
          <w:rFonts w:cs="Times New Roman"/>
        </w:rPr>
        <w:t>ờ</w:t>
      </w:r>
      <w:r w:rsidRPr="00C52E92">
        <w:rPr>
          <w:rFonts w:cs="Times New Roman"/>
        </w:rPr>
        <w:t xml:space="preserve"> đ</w:t>
      </w:r>
      <w:r w:rsidRPr="00C52E92">
        <w:rPr>
          <w:rFonts w:cs="Times New Roman"/>
        </w:rPr>
        <w:t>ị</w:t>
      </w:r>
      <w:r w:rsidRPr="00C52E92">
        <w:rPr>
          <w:rFonts w:cs="Times New Roman"/>
        </w:rPr>
        <w:t>a phương. Th</w:t>
      </w:r>
      <w:r w:rsidRPr="00C52E92">
        <w:rPr>
          <w:rFonts w:cs="Times New Roman"/>
        </w:rPr>
        <w:t>ờ</w:t>
      </w:r>
      <w:r w:rsidRPr="00C52E92">
        <w:rPr>
          <w:rFonts w:cs="Times New Roman"/>
        </w:rPr>
        <w:t>i gian di chuy</w:t>
      </w:r>
      <w:r w:rsidRPr="00C52E92">
        <w:rPr>
          <w:rFonts w:cs="Times New Roman"/>
        </w:rPr>
        <w:t>ể</w:t>
      </w:r>
      <w:r w:rsidRPr="00C52E92">
        <w:rPr>
          <w:rFonts w:cs="Times New Roman"/>
        </w:rPr>
        <w:t>n c</w:t>
      </w:r>
      <w:r w:rsidRPr="00C52E92">
        <w:rPr>
          <w:rFonts w:cs="Times New Roman"/>
        </w:rPr>
        <w:t>ủ</w:t>
      </w:r>
      <w:r w:rsidRPr="00C52E92">
        <w:rPr>
          <w:rFonts w:cs="Times New Roman"/>
        </w:rPr>
        <w:t>a chuy</w:t>
      </w:r>
      <w:r w:rsidRPr="00C52E92">
        <w:rPr>
          <w:rFonts w:cs="Times New Roman"/>
        </w:rPr>
        <w:t>ế</w:t>
      </w:r>
      <w:r w:rsidRPr="00C52E92">
        <w:rPr>
          <w:rFonts w:cs="Times New Roman"/>
        </w:rPr>
        <w:t>n bay này</w:t>
      </w:r>
      <w:r w:rsidRPr="00C52E92">
        <w:rPr>
          <w:rFonts w:cs="Times New Roman"/>
          <w:spacing w:val="-6"/>
        </w:rPr>
        <w:t xml:space="preserve"> </w:t>
      </w:r>
      <w:r w:rsidRPr="00C52E92">
        <w:rPr>
          <w:rFonts w:cs="Times New Roman"/>
        </w:rPr>
        <w:t>là</w:t>
      </w:r>
    </w:p>
    <w:p w14:paraId="4001DB76"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5 gi</w:t>
      </w:r>
      <w:r w:rsidRPr="00C52E92">
        <w:rPr>
          <w:rFonts w:cs="Times New Roman"/>
        </w:rPr>
        <w:t>ờ</w:t>
      </w:r>
      <w:r w:rsidRPr="00C52E92">
        <w:rPr>
          <w:rFonts w:cs="Times New Roman"/>
          <w:spacing w:val="-1"/>
        </w:rPr>
        <w:t xml:space="preserve"> </w:t>
      </w:r>
      <w:r w:rsidRPr="00C52E92">
        <w:rPr>
          <w:rFonts w:cs="Times New Roman"/>
        </w:rPr>
        <w:t>25 phút.</w:t>
      </w:r>
      <w:r w:rsidRPr="00C52E92">
        <w:rPr>
          <w:rFonts w:cs="Times New Roman"/>
        </w:rPr>
        <w:tab/>
      </w:r>
      <w:r w:rsidRPr="00C52E92">
        <w:rPr>
          <w:rFonts w:cs="Times New Roman"/>
          <w:b/>
          <w:color w:val="0000FF"/>
        </w:rPr>
        <w:t xml:space="preserve">B. </w:t>
      </w:r>
      <w:r w:rsidRPr="00C52E92">
        <w:rPr>
          <w:rFonts w:cs="Times New Roman"/>
        </w:rPr>
        <w:t>9 gi</w:t>
      </w:r>
      <w:r w:rsidRPr="00C52E92">
        <w:rPr>
          <w:rFonts w:cs="Times New Roman"/>
        </w:rPr>
        <w:t>ờ</w:t>
      </w:r>
      <w:r w:rsidRPr="00C52E92">
        <w:rPr>
          <w:rFonts w:cs="Times New Roman"/>
        </w:rPr>
        <w:t xml:space="preserve"> 25 phút.</w:t>
      </w:r>
      <w:r w:rsidRPr="00C52E92">
        <w:rPr>
          <w:rFonts w:cs="Times New Roman"/>
        </w:rPr>
        <w:tab/>
      </w:r>
      <w:r w:rsidRPr="00C52E92">
        <w:rPr>
          <w:rFonts w:cs="Times New Roman"/>
          <w:b/>
          <w:color w:val="0000FF"/>
        </w:rPr>
        <w:t xml:space="preserve">C. </w:t>
      </w:r>
      <w:r w:rsidRPr="00C52E92">
        <w:rPr>
          <w:rFonts w:cs="Times New Roman"/>
        </w:rPr>
        <w:t>7 gi</w:t>
      </w:r>
      <w:r w:rsidRPr="00C52E92">
        <w:rPr>
          <w:rFonts w:cs="Times New Roman"/>
        </w:rPr>
        <w:t>ờ</w:t>
      </w:r>
      <w:r w:rsidRPr="00C52E92">
        <w:rPr>
          <w:rFonts w:cs="Times New Roman"/>
        </w:rPr>
        <w:t xml:space="preserve"> 25 </w:t>
      </w:r>
      <w:r w:rsidRPr="00C52E92">
        <w:rPr>
          <w:rFonts w:cs="Times New Roman"/>
        </w:rPr>
        <w:t>phút.</w:t>
      </w:r>
      <w:r w:rsidRPr="00C52E92">
        <w:rPr>
          <w:rFonts w:cs="Times New Roman"/>
        </w:rPr>
        <w:tab/>
      </w:r>
      <w:r w:rsidRPr="00C52E92">
        <w:rPr>
          <w:rFonts w:cs="Times New Roman"/>
          <w:b/>
          <w:color w:val="0000FF"/>
        </w:rPr>
        <w:t xml:space="preserve">D. </w:t>
      </w:r>
      <w:r w:rsidRPr="00C52E92">
        <w:rPr>
          <w:rFonts w:cs="Times New Roman"/>
        </w:rPr>
        <w:t>8 gi</w:t>
      </w:r>
      <w:r w:rsidRPr="00C52E92">
        <w:rPr>
          <w:rFonts w:cs="Times New Roman"/>
        </w:rPr>
        <w:t>ờ</w:t>
      </w:r>
      <w:r w:rsidRPr="00C52E92">
        <w:rPr>
          <w:rFonts w:cs="Times New Roman"/>
        </w:rPr>
        <w:t xml:space="preserve"> 05 phút.</w:t>
      </w:r>
    </w:p>
    <w:p w14:paraId="224D07D3"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Cs/>
          <w:szCs w:val="24"/>
        </w:rPr>
      </w:pPr>
      <w:r w:rsidRPr="00C52E92">
        <w:rPr>
          <w:rFonts w:cs="Times New Roman"/>
          <w:bCs/>
          <w:szCs w:val="24"/>
        </w:rPr>
        <w:t>K</w:t>
      </w:r>
      <w:r w:rsidRPr="00C52E92">
        <w:rPr>
          <w:rFonts w:cs="Times New Roman"/>
          <w:bCs/>
          <w:szCs w:val="24"/>
        </w:rPr>
        <w:t>ế</w:t>
      </w:r>
      <w:r w:rsidRPr="00C52E92">
        <w:rPr>
          <w:rFonts w:cs="Times New Roman"/>
          <w:bCs/>
          <w:szCs w:val="24"/>
        </w:rPr>
        <w:t>t lu</w:t>
      </w:r>
      <w:r w:rsidRPr="00C52E92">
        <w:rPr>
          <w:rFonts w:cs="Times New Roman"/>
          <w:bCs/>
          <w:szCs w:val="24"/>
        </w:rPr>
        <w:t>ậ</w:t>
      </w:r>
      <w:r w:rsidRPr="00C52E92">
        <w:rPr>
          <w:rFonts w:cs="Times New Roman"/>
          <w:bCs/>
          <w:szCs w:val="24"/>
        </w:rPr>
        <w:t>n nào sau đây là đúng khi nói v</w:t>
      </w:r>
      <w:r w:rsidRPr="00C52E92">
        <w:rPr>
          <w:rFonts w:cs="Times New Roman"/>
          <w:bCs/>
          <w:szCs w:val="24"/>
        </w:rPr>
        <w:t>ề</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c</w:t>
      </w:r>
      <w:r w:rsidRPr="00C52E92">
        <w:rPr>
          <w:rFonts w:cs="Times New Roman"/>
          <w:bCs/>
          <w:szCs w:val="24"/>
        </w:rPr>
        <w:t>ủ</w:t>
      </w:r>
      <w:r w:rsidRPr="00C52E92">
        <w:rPr>
          <w:rFonts w:cs="Times New Roman"/>
          <w:bCs/>
          <w:szCs w:val="24"/>
        </w:rPr>
        <w:t>a 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w:t>
      </w:r>
    </w:p>
    <w:p w14:paraId="0031E7D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A. </w:t>
      </w:r>
      <w:r w:rsidRPr="00C52E92">
        <w:rPr>
          <w:rFonts w:cs="Times New Roman"/>
          <w:bCs/>
          <w:szCs w:val="24"/>
        </w:rPr>
        <w:t>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đ</w:t>
      </w:r>
      <w:r w:rsidRPr="00C52E92">
        <w:rPr>
          <w:rFonts w:cs="Times New Roman"/>
          <w:bCs/>
          <w:szCs w:val="24"/>
        </w:rPr>
        <w:t>ề</w:t>
      </w:r>
      <w:r w:rsidRPr="00C52E92">
        <w:rPr>
          <w:rFonts w:cs="Times New Roman"/>
          <w:bCs/>
          <w:szCs w:val="24"/>
        </w:rPr>
        <w:t>u là đ</w:t>
      </w:r>
      <w:r w:rsidRPr="00C52E92">
        <w:rPr>
          <w:rFonts w:cs="Times New Roman"/>
          <w:bCs/>
          <w:szCs w:val="24"/>
        </w:rPr>
        <w:t>ạ</w:t>
      </w:r>
      <w:r w:rsidRPr="00C52E92">
        <w:rPr>
          <w:rFonts w:cs="Times New Roman"/>
          <w:bCs/>
          <w:szCs w:val="24"/>
        </w:rPr>
        <w:t>i lư</w:t>
      </w:r>
      <w:r w:rsidRPr="00C52E92">
        <w:rPr>
          <w:rFonts w:cs="Times New Roman"/>
          <w:bCs/>
          <w:szCs w:val="24"/>
        </w:rPr>
        <w:t>ợ</w:t>
      </w:r>
      <w:r w:rsidRPr="00C52E92">
        <w:rPr>
          <w:rFonts w:cs="Times New Roman"/>
          <w:bCs/>
          <w:szCs w:val="24"/>
        </w:rPr>
        <w:t>ng vô hư</w:t>
      </w:r>
      <w:r w:rsidRPr="00C52E92">
        <w:rPr>
          <w:rFonts w:cs="Times New Roman"/>
          <w:bCs/>
          <w:szCs w:val="24"/>
        </w:rPr>
        <w:t>ớ</w:t>
      </w:r>
      <w:r w:rsidRPr="00C52E92">
        <w:rPr>
          <w:rFonts w:cs="Times New Roman"/>
          <w:bCs/>
          <w:szCs w:val="24"/>
        </w:rPr>
        <w:t>ng.</w:t>
      </w:r>
    </w:p>
    <w:p w14:paraId="15981A2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B. </w:t>
      </w:r>
      <w:r w:rsidRPr="00C52E92">
        <w:rPr>
          <w:rFonts w:cs="Times New Roman"/>
          <w:bCs/>
          <w:szCs w:val="24"/>
        </w:rPr>
        <w:t>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là đ</w:t>
      </w:r>
      <w:r w:rsidRPr="00C52E92">
        <w:rPr>
          <w:rFonts w:cs="Times New Roman"/>
          <w:bCs/>
          <w:szCs w:val="24"/>
        </w:rPr>
        <w:t>ạ</w:t>
      </w:r>
      <w:r w:rsidRPr="00C52E92">
        <w:rPr>
          <w:rFonts w:cs="Times New Roman"/>
          <w:bCs/>
          <w:szCs w:val="24"/>
        </w:rPr>
        <w:t>i lư</w:t>
      </w:r>
      <w:r w:rsidRPr="00C52E92">
        <w:rPr>
          <w:rFonts w:cs="Times New Roman"/>
          <w:bCs/>
          <w:szCs w:val="24"/>
        </w:rPr>
        <w:t>ợ</w:t>
      </w:r>
      <w:r w:rsidRPr="00C52E92">
        <w:rPr>
          <w:rFonts w:cs="Times New Roman"/>
          <w:bCs/>
          <w:szCs w:val="24"/>
        </w:rPr>
        <w:t>ng vectơ còn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là đ</w:t>
      </w:r>
      <w:r w:rsidRPr="00C52E92">
        <w:rPr>
          <w:rFonts w:cs="Times New Roman"/>
          <w:bCs/>
          <w:szCs w:val="24"/>
        </w:rPr>
        <w:t>ạ</w:t>
      </w:r>
      <w:r w:rsidRPr="00C52E92">
        <w:rPr>
          <w:rFonts w:cs="Times New Roman"/>
          <w:bCs/>
          <w:szCs w:val="24"/>
        </w:rPr>
        <w:t>i lư</w:t>
      </w:r>
      <w:r w:rsidRPr="00C52E92">
        <w:rPr>
          <w:rFonts w:cs="Times New Roman"/>
          <w:bCs/>
          <w:szCs w:val="24"/>
        </w:rPr>
        <w:t>ợ</w:t>
      </w:r>
      <w:r w:rsidRPr="00C52E92">
        <w:rPr>
          <w:rFonts w:cs="Times New Roman"/>
          <w:bCs/>
          <w:szCs w:val="24"/>
        </w:rPr>
        <w:t>ng</w:t>
      </w:r>
      <w:r w:rsidRPr="00C52E92">
        <w:rPr>
          <w:rFonts w:cs="Times New Roman"/>
          <w:bCs/>
          <w:szCs w:val="24"/>
        </w:rPr>
        <w:t xml:space="preserve"> vô hư</w:t>
      </w:r>
      <w:r w:rsidRPr="00C52E92">
        <w:rPr>
          <w:rFonts w:cs="Times New Roman"/>
          <w:bCs/>
          <w:szCs w:val="24"/>
        </w:rPr>
        <w:t>ớ</w:t>
      </w:r>
      <w:r w:rsidRPr="00C52E92">
        <w:rPr>
          <w:rFonts w:cs="Times New Roman"/>
          <w:bCs/>
          <w:szCs w:val="24"/>
        </w:rPr>
        <w:t>ng.</w:t>
      </w:r>
    </w:p>
    <w:p w14:paraId="0730AF2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C. </w:t>
      </w:r>
      <w:r w:rsidRPr="00C52E92">
        <w:rPr>
          <w:rFonts w:cs="Times New Roman"/>
          <w:bCs/>
          <w:szCs w:val="24"/>
        </w:rPr>
        <w:t>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đ</w:t>
      </w:r>
      <w:r w:rsidRPr="00C52E92">
        <w:rPr>
          <w:rFonts w:cs="Times New Roman"/>
          <w:bCs/>
          <w:szCs w:val="24"/>
        </w:rPr>
        <w:t>ề</w:t>
      </w:r>
      <w:r w:rsidRPr="00C52E92">
        <w:rPr>
          <w:rFonts w:cs="Times New Roman"/>
          <w:bCs/>
          <w:szCs w:val="24"/>
        </w:rPr>
        <w:t>u là đ</w:t>
      </w:r>
      <w:r w:rsidRPr="00C52E92">
        <w:rPr>
          <w:rFonts w:cs="Times New Roman"/>
          <w:bCs/>
          <w:szCs w:val="24"/>
        </w:rPr>
        <w:t>ạ</w:t>
      </w:r>
      <w:r w:rsidRPr="00C52E92">
        <w:rPr>
          <w:rFonts w:cs="Times New Roman"/>
          <w:bCs/>
          <w:szCs w:val="24"/>
        </w:rPr>
        <w:t>i lư</w:t>
      </w:r>
      <w:r w:rsidRPr="00C52E92">
        <w:rPr>
          <w:rFonts w:cs="Times New Roman"/>
          <w:bCs/>
          <w:szCs w:val="24"/>
        </w:rPr>
        <w:t>ợ</w:t>
      </w:r>
      <w:r w:rsidRPr="00C52E92">
        <w:rPr>
          <w:rFonts w:cs="Times New Roman"/>
          <w:bCs/>
          <w:szCs w:val="24"/>
        </w:rPr>
        <w:t>ng vectơ.</w:t>
      </w:r>
    </w:p>
    <w:p w14:paraId="71BC309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D. </w:t>
      </w:r>
      <w:r w:rsidRPr="00C52E92">
        <w:rPr>
          <w:rFonts w:cs="Times New Roman"/>
          <w:bCs/>
          <w:szCs w:val="24"/>
        </w:rPr>
        <w:t>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đ</w:t>
      </w:r>
      <w:r w:rsidRPr="00C52E92">
        <w:rPr>
          <w:rFonts w:cs="Times New Roman"/>
          <w:bCs/>
          <w:szCs w:val="24"/>
        </w:rPr>
        <w:t>ề</w:t>
      </w:r>
      <w:r w:rsidRPr="00C52E92">
        <w:rPr>
          <w:rFonts w:cs="Times New Roman"/>
          <w:bCs/>
          <w:szCs w:val="24"/>
        </w:rPr>
        <w:t>u là đ</w:t>
      </w:r>
      <w:r w:rsidRPr="00C52E92">
        <w:rPr>
          <w:rFonts w:cs="Times New Roman"/>
          <w:bCs/>
          <w:szCs w:val="24"/>
        </w:rPr>
        <w:t>ạ</w:t>
      </w:r>
      <w:r w:rsidRPr="00C52E92">
        <w:rPr>
          <w:rFonts w:cs="Times New Roman"/>
          <w:bCs/>
          <w:szCs w:val="24"/>
        </w:rPr>
        <w:t>i lư</w:t>
      </w:r>
      <w:r w:rsidRPr="00C52E92">
        <w:rPr>
          <w:rFonts w:cs="Times New Roman"/>
          <w:bCs/>
          <w:szCs w:val="24"/>
        </w:rPr>
        <w:t>ợ</w:t>
      </w:r>
      <w:r w:rsidRPr="00C52E92">
        <w:rPr>
          <w:rFonts w:cs="Times New Roman"/>
          <w:bCs/>
          <w:szCs w:val="24"/>
        </w:rPr>
        <w:t>ng không âm.</w:t>
      </w:r>
    </w:p>
    <w:p w14:paraId="5BA19A9B"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Cs/>
          <w:szCs w:val="24"/>
        </w:rPr>
      </w:pPr>
      <w:r w:rsidRPr="00C52E92">
        <w:rPr>
          <w:rFonts w:cs="Times New Roman"/>
          <w:bCs/>
          <w:szCs w:val="24"/>
        </w:rPr>
        <w:t>K</w:t>
      </w:r>
      <w:r w:rsidRPr="00C52E92">
        <w:rPr>
          <w:rFonts w:cs="Times New Roman"/>
          <w:bCs/>
          <w:szCs w:val="24"/>
        </w:rPr>
        <w:t>ế</w:t>
      </w:r>
      <w:r w:rsidRPr="00C52E92">
        <w:rPr>
          <w:rFonts w:cs="Times New Roman"/>
          <w:bCs/>
          <w:szCs w:val="24"/>
        </w:rPr>
        <w:t>t lu</w:t>
      </w:r>
      <w:r w:rsidRPr="00C52E92">
        <w:rPr>
          <w:rFonts w:cs="Times New Roman"/>
          <w:bCs/>
          <w:szCs w:val="24"/>
        </w:rPr>
        <w:t>ậ</w:t>
      </w:r>
      <w:r w:rsidRPr="00C52E92">
        <w:rPr>
          <w:rFonts w:cs="Times New Roman"/>
          <w:bCs/>
          <w:szCs w:val="24"/>
        </w:rPr>
        <w:t xml:space="preserve">n nào sau đây là </w:t>
      </w:r>
      <w:r w:rsidRPr="00C52E92">
        <w:rPr>
          <w:rFonts w:cs="Times New Roman"/>
          <w:b/>
          <w:szCs w:val="24"/>
        </w:rPr>
        <w:t>sai</w:t>
      </w:r>
      <w:r w:rsidRPr="00C52E92">
        <w:rPr>
          <w:rFonts w:cs="Times New Roman"/>
          <w:bCs/>
          <w:szCs w:val="24"/>
        </w:rPr>
        <w:t xml:space="preserve"> khi nói v</w:t>
      </w:r>
      <w:r w:rsidRPr="00C52E92">
        <w:rPr>
          <w:rFonts w:cs="Times New Roman"/>
          <w:bCs/>
          <w:szCs w:val="24"/>
        </w:rPr>
        <w:t>ề</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c</w:t>
      </w:r>
      <w:r w:rsidRPr="00C52E92">
        <w:rPr>
          <w:rFonts w:cs="Times New Roman"/>
          <w:bCs/>
          <w:szCs w:val="24"/>
        </w:rPr>
        <w:t>ủ</w:t>
      </w:r>
      <w:r w:rsidRPr="00C52E92">
        <w:rPr>
          <w:rFonts w:cs="Times New Roman"/>
          <w:bCs/>
          <w:szCs w:val="24"/>
        </w:rPr>
        <w:t>a 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w:t>
      </w:r>
    </w:p>
    <w:p w14:paraId="61B518B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lang w:val="vi-VN"/>
        </w:rPr>
        <w:t xml:space="preserve">A. </w:t>
      </w:r>
      <w:r w:rsidRPr="00C52E92">
        <w:rPr>
          <w:rFonts w:cs="Times New Roman"/>
          <w:bCs/>
          <w:szCs w:val="24"/>
        </w:rPr>
        <w:t>Khi v</w:t>
      </w:r>
      <w:r w:rsidRPr="00C52E92">
        <w:rPr>
          <w:rFonts w:cs="Times New Roman"/>
          <w:bCs/>
          <w:szCs w:val="24"/>
        </w:rPr>
        <w:t>ậ</w:t>
      </w:r>
      <w:r w:rsidRPr="00C52E92">
        <w:rPr>
          <w:rFonts w:cs="Times New Roman"/>
          <w:bCs/>
          <w:szCs w:val="24"/>
        </w:rPr>
        <w:t>t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 th</w:t>
      </w:r>
      <w:r w:rsidRPr="00C52E92">
        <w:rPr>
          <w:rFonts w:cs="Times New Roman"/>
          <w:bCs/>
          <w:szCs w:val="24"/>
        </w:rPr>
        <w:t>ẳ</w:t>
      </w:r>
      <w:r w:rsidRPr="00C52E92">
        <w:rPr>
          <w:rFonts w:cs="Times New Roman"/>
          <w:bCs/>
          <w:szCs w:val="24"/>
        </w:rPr>
        <w:t>ng, không đ</w:t>
      </w:r>
      <w:r w:rsidRPr="00C52E92">
        <w:rPr>
          <w:rFonts w:cs="Times New Roman"/>
          <w:bCs/>
          <w:szCs w:val="24"/>
        </w:rPr>
        <w:t>ổ</w:t>
      </w:r>
      <w:r w:rsidRPr="00C52E92">
        <w:rPr>
          <w:rFonts w:cs="Times New Roman"/>
          <w:bCs/>
          <w:szCs w:val="24"/>
        </w:rPr>
        <w:t>i chi</w:t>
      </w:r>
      <w:r w:rsidRPr="00C52E92">
        <w:rPr>
          <w:rFonts w:cs="Times New Roman"/>
          <w:bCs/>
          <w:szCs w:val="24"/>
        </w:rPr>
        <w:t>ề</w:t>
      </w:r>
      <w:r w:rsidRPr="00C52E92">
        <w:rPr>
          <w:rFonts w:cs="Times New Roman"/>
          <w:bCs/>
          <w:szCs w:val="24"/>
        </w:rPr>
        <w:t>u</w:t>
      </w:r>
      <w:r w:rsidRPr="00C52E92">
        <w:rPr>
          <w:rFonts w:cs="Times New Roman"/>
          <w:bCs/>
          <w:szCs w:val="24"/>
        </w:rPr>
        <w:t xml:space="preserve"> thì đ</w:t>
      </w:r>
      <w:r w:rsidRPr="00C52E92">
        <w:rPr>
          <w:rFonts w:cs="Times New Roman"/>
          <w:bCs/>
          <w:szCs w:val="24"/>
        </w:rPr>
        <w:t>ộ</w:t>
      </w:r>
      <w:r w:rsidRPr="00C52E92">
        <w:rPr>
          <w:rFonts w:cs="Times New Roman"/>
          <w:bCs/>
          <w:szCs w:val="24"/>
        </w:rPr>
        <w:t xml:space="preserve"> l</w:t>
      </w:r>
      <w:r w:rsidRPr="00C52E92">
        <w:rPr>
          <w:rFonts w:cs="Times New Roman"/>
          <w:bCs/>
          <w:szCs w:val="24"/>
        </w:rPr>
        <w:t>ớ</w:t>
      </w:r>
      <w:r w:rsidRPr="00C52E92">
        <w:rPr>
          <w:rFonts w:cs="Times New Roman"/>
          <w:bCs/>
          <w:szCs w:val="24"/>
        </w:rPr>
        <w:t>n c</w:t>
      </w:r>
      <w:r w:rsidRPr="00C52E92">
        <w:rPr>
          <w:rFonts w:cs="Times New Roman"/>
          <w:bCs/>
          <w:szCs w:val="24"/>
        </w:rPr>
        <w:t>ủ</w:t>
      </w:r>
      <w:r w:rsidRPr="00C52E92">
        <w:rPr>
          <w:rFonts w:cs="Times New Roman"/>
          <w:bCs/>
          <w:szCs w:val="24"/>
        </w:rPr>
        <w:t>a 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b</w:t>
      </w:r>
      <w:r w:rsidRPr="00C52E92">
        <w:rPr>
          <w:rFonts w:cs="Times New Roman"/>
          <w:bCs/>
          <w:szCs w:val="24"/>
        </w:rPr>
        <w:t>ằ</w:t>
      </w:r>
      <w:r w:rsidRPr="00C52E92">
        <w:rPr>
          <w:rFonts w:cs="Times New Roman"/>
          <w:bCs/>
          <w:szCs w:val="24"/>
        </w:rPr>
        <w:t>ng nhau (d = s).</w:t>
      </w:r>
    </w:p>
    <w:p w14:paraId="7B82916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lang w:val="vi-VN"/>
        </w:rPr>
        <w:t xml:space="preserve">B. </w:t>
      </w:r>
      <w:r w:rsidRPr="00C52E92">
        <w:rPr>
          <w:rFonts w:cs="Times New Roman"/>
          <w:bCs/>
          <w:szCs w:val="24"/>
        </w:rPr>
        <w:t>Có th</w:t>
      </w:r>
      <w:r w:rsidRPr="00C52E92">
        <w:rPr>
          <w:rFonts w:cs="Times New Roman"/>
          <w:bCs/>
          <w:szCs w:val="24"/>
        </w:rPr>
        <w:t>ể</w:t>
      </w:r>
      <w:r w:rsidRPr="00C52E92">
        <w:rPr>
          <w:rFonts w:cs="Times New Roman"/>
          <w:bCs/>
          <w:szCs w:val="24"/>
        </w:rPr>
        <w:t xml:space="preserve"> nh</w:t>
      </w:r>
      <w:r w:rsidRPr="00C52E92">
        <w:rPr>
          <w:rFonts w:cs="Times New Roman"/>
          <w:bCs/>
          <w:szCs w:val="24"/>
        </w:rPr>
        <w:t>ậ</w:t>
      </w:r>
      <w:r w:rsidRPr="00C52E92">
        <w:rPr>
          <w:rFonts w:cs="Times New Roman"/>
          <w:bCs/>
          <w:szCs w:val="24"/>
        </w:rPr>
        <w:t>n giá tr</w:t>
      </w:r>
      <w:r w:rsidRPr="00C52E92">
        <w:rPr>
          <w:rFonts w:cs="Times New Roman"/>
          <w:bCs/>
          <w:szCs w:val="24"/>
        </w:rPr>
        <w:t>ị</w:t>
      </w:r>
      <w:r w:rsidRPr="00C52E92">
        <w:rPr>
          <w:rFonts w:cs="Times New Roman"/>
          <w:bCs/>
          <w:szCs w:val="24"/>
        </w:rPr>
        <w:t xml:space="preserve"> dương, âm ho</w:t>
      </w:r>
      <w:r w:rsidRPr="00C52E92">
        <w:rPr>
          <w:rFonts w:cs="Times New Roman"/>
          <w:bCs/>
          <w:szCs w:val="24"/>
        </w:rPr>
        <w:t>ặ</w:t>
      </w:r>
      <w:r w:rsidRPr="00C52E92">
        <w:rPr>
          <w:rFonts w:cs="Times New Roman"/>
          <w:bCs/>
          <w:szCs w:val="24"/>
        </w:rPr>
        <w:t>c b</w:t>
      </w:r>
      <w:r w:rsidRPr="00C52E92">
        <w:rPr>
          <w:rFonts w:cs="Times New Roman"/>
          <w:bCs/>
          <w:szCs w:val="24"/>
        </w:rPr>
        <w:t>ằ</w:t>
      </w:r>
      <w:r w:rsidRPr="00C52E92">
        <w:rPr>
          <w:rFonts w:cs="Times New Roman"/>
          <w:bCs/>
          <w:szCs w:val="24"/>
        </w:rPr>
        <w:t>ng 0.</w:t>
      </w:r>
    </w:p>
    <w:p w14:paraId="5B11039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lang w:val="vi-VN"/>
        </w:rPr>
        <w:t xml:space="preserve">C. </w:t>
      </w:r>
      <w:r w:rsidRPr="00C52E92">
        <w:rPr>
          <w:rFonts w:cs="Times New Roman"/>
          <w:bCs/>
          <w:szCs w:val="24"/>
        </w:rPr>
        <w:t>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đư</w:t>
      </w:r>
      <w:r w:rsidRPr="00C52E92">
        <w:rPr>
          <w:rFonts w:cs="Times New Roman"/>
          <w:bCs/>
          <w:szCs w:val="24"/>
        </w:rPr>
        <w:t>ợ</w:t>
      </w:r>
      <w:r w:rsidRPr="00C52E92">
        <w:rPr>
          <w:rFonts w:cs="Times New Roman"/>
          <w:bCs/>
          <w:szCs w:val="24"/>
        </w:rPr>
        <w:t>c bi</w:t>
      </w:r>
      <w:r w:rsidRPr="00C52E92">
        <w:rPr>
          <w:rFonts w:cs="Times New Roman"/>
          <w:bCs/>
          <w:szCs w:val="24"/>
        </w:rPr>
        <w:t>ể</w:t>
      </w:r>
      <w:r w:rsidRPr="00C52E92">
        <w:rPr>
          <w:rFonts w:cs="Times New Roman"/>
          <w:bCs/>
          <w:szCs w:val="24"/>
        </w:rPr>
        <w:t>u di</w:t>
      </w:r>
      <w:r w:rsidRPr="00C52E92">
        <w:rPr>
          <w:rFonts w:cs="Times New Roman"/>
          <w:bCs/>
          <w:szCs w:val="24"/>
        </w:rPr>
        <w:t>ễ</w:t>
      </w:r>
      <w:r w:rsidRPr="00C52E92">
        <w:rPr>
          <w:rFonts w:cs="Times New Roman"/>
          <w:bCs/>
          <w:szCs w:val="24"/>
        </w:rPr>
        <w:t>n b</w:t>
      </w:r>
      <w:r w:rsidRPr="00C52E92">
        <w:rPr>
          <w:rFonts w:cs="Times New Roman"/>
          <w:bCs/>
          <w:szCs w:val="24"/>
        </w:rPr>
        <w:t>ằ</w:t>
      </w:r>
      <w:r w:rsidRPr="00C52E92">
        <w:rPr>
          <w:rFonts w:cs="Times New Roman"/>
          <w:bCs/>
          <w:szCs w:val="24"/>
        </w:rPr>
        <w:t>ng m</w:t>
      </w:r>
      <w:r w:rsidRPr="00C52E92">
        <w:rPr>
          <w:rFonts w:cs="Times New Roman"/>
          <w:bCs/>
          <w:szCs w:val="24"/>
        </w:rPr>
        <w:t>ộ</w:t>
      </w:r>
      <w:r w:rsidRPr="00C52E92">
        <w:rPr>
          <w:rFonts w:cs="Times New Roman"/>
          <w:bCs/>
          <w:szCs w:val="24"/>
        </w:rPr>
        <w:t>t mũi tên n</w:t>
      </w:r>
      <w:r w:rsidRPr="00C52E92">
        <w:rPr>
          <w:rFonts w:cs="Times New Roman"/>
          <w:bCs/>
          <w:szCs w:val="24"/>
        </w:rPr>
        <w:t>ố</w:t>
      </w:r>
      <w:r w:rsidRPr="00C52E92">
        <w:rPr>
          <w:rFonts w:cs="Times New Roman"/>
          <w:bCs/>
          <w:szCs w:val="24"/>
        </w:rPr>
        <w:t>i v</w:t>
      </w:r>
      <w:r w:rsidRPr="00C52E92">
        <w:rPr>
          <w:rFonts w:cs="Times New Roman"/>
          <w:bCs/>
          <w:szCs w:val="24"/>
        </w:rPr>
        <w:t>ị</w:t>
      </w:r>
      <w:r w:rsidRPr="00C52E92">
        <w:rPr>
          <w:rFonts w:cs="Times New Roman"/>
          <w:bCs/>
          <w:szCs w:val="24"/>
        </w:rPr>
        <w:t xml:space="preserve"> trí đ</w:t>
      </w:r>
      <w:r w:rsidRPr="00C52E92">
        <w:rPr>
          <w:rFonts w:cs="Times New Roman"/>
          <w:bCs/>
          <w:szCs w:val="24"/>
        </w:rPr>
        <w:t>ầ</w:t>
      </w:r>
      <w:r w:rsidRPr="00C52E92">
        <w:rPr>
          <w:rFonts w:cs="Times New Roman"/>
          <w:bCs/>
          <w:szCs w:val="24"/>
        </w:rPr>
        <w:t>u và v</w:t>
      </w:r>
      <w:r w:rsidRPr="00C52E92">
        <w:rPr>
          <w:rFonts w:cs="Times New Roman"/>
          <w:bCs/>
          <w:szCs w:val="24"/>
        </w:rPr>
        <w:t>ị</w:t>
      </w:r>
      <w:r w:rsidRPr="00C52E92">
        <w:rPr>
          <w:rFonts w:cs="Times New Roman"/>
          <w:bCs/>
          <w:szCs w:val="24"/>
        </w:rPr>
        <w:t xml:space="preserve"> trí cu</w:t>
      </w:r>
      <w:r w:rsidRPr="00C52E92">
        <w:rPr>
          <w:rFonts w:cs="Times New Roman"/>
          <w:bCs/>
          <w:szCs w:val="24"/>
        </w:rPr>
        <w:t>ố</w:t>
      </w:r>
      <w:r w:rsidRPr="00C52E92">
        <w:rPr>
          <w:rFonts w:cs="Times New Roman"/>
          <w:bCs/>
          <w:szCs w:val="24"/>
        </w:rPr>
        <w:t>i c</w:t>
      </w:r>
      <w:r w:rsidRPr="00C52E92">
        <w:rPr>
          <w:rFonts w:cs="Times New Roman"/>
          <w:bCs/>
          <w:szCs w:val="24"/>
        </w:rPr>
        <w:t>ủ</w:t>
      </w:r>
      <w:r w:rsidRPr="00C52E92">
        <w:rPr>
          <w:rFonts w:cs="Times New Roman"/>
          <w:bCs/>
          <w:szCs w:val="24"/>
        </w:rPr>
        <w:t xml:space="preserve">a </w:t>
      </w:r>
      <w:r w:rsidRPr="00C52E92">
        <w:rPr>
          <w:rFonts w:cs="Times New Roman"/>
          <w:bCs/>
          <w:spacing w:val="-4"/>
          <w:szCs w:val="24"/>
        </w:rPr>
        <w:t>chuy</w:t>
      </w:r>
      <w:r w:rsidRPr="00C52E92">
        <w:rPr>
          <w:rFonts w:cs="Times New Roman"/>
          <w:bCs/>
          <w:spacing w:val="-4"/>
          <w:szCs w:val="24"/>
        </w:rPr>
        <w:t>ể</w:t>
      </w:r>
      <w:r w:rsidRPr="00C52E92">
        <w:rPr>
          <w:rFonts w:cs="Times New Roman"/>
          <w:bCs/>
          <w:spacing w:val="-4"/>
          <w:szCs w:val="24"/>
        </w:rPr>
        <w:t>n đ</w:t>
      </w:r>
      <w:r w:rsidRPr="00C52E92">
        <w:rPr>
          <w:rFonts w:cs="Times New Roman"/>
          <w:bCs/>
          <w:spacing w:val="-4"/>
          <w:szCs w:val="24"/>
        </w:rPr>
        <w:t>ộ</w:t>
      </w:r>
      <w:r w:rsidRPr="00C52E92">
        <w:rPr>
          <w:rFonts w:cs="Times New Roman"/>
          <w:bCs/>
          <w:spacing w:val="-4"/>
          <w:szCs w:val="24"/>
        </w:rPr>
        <w:t>ng, có đ</w:t>
      </w:r>
      <w:r w:rsidRPr="00C52E92">
        <w:rPr>
          <w:rFonts w:cs="Times New Roman"/>
          <w:bCs/>
          <w:spacing w:val="-4"/>
          <w:szCs w:val="24"/>
        </w:rPr>
        <w:t>ộ</w:t>
      </w:r>
      <w:r w:rsidRPr="00C52E92">
        <w:rPr>
          <w:rFonts w:cs="Times New Roman"/>
          <w:bCs/>
          <w:spacing w:val="-4"/>
          <w:szCs w:val="24"/>
        </w:rPr>
        <w:t xml:space="preserve"> l</w:t>
      </w:r>
      <w:r w:rsidRPr="00C52E92">
        <w:rPr>
          <w:rFonts w:cs="Times New Roman"/>
          <w:bCs/>
          <w:spacing w:val="-4"/>
          <w:szCs w:val="24"/>
        </w:rPr>
        <w:t>ớ</w:t>
      </w:r>
      <w:r w:rsidRPr="00C52E92">
        <w:rPr>
          <w:rFonts w:cs="Times New Roman"/>
          <w:bCs/>
          <w:spacing w:val="-4"/>
          <w:szCs w:val="24"/>
        </w:rPr>
        <w:t>n chính b</w:t>
      </w:r>
      <w:r w:rsidRPr="00C52E92">
        <w:rPr>
          <w:rFonts w:cs="Times New Roman"/>
          <w:bCs/>
          <w:spacing w:val="-4"/>
          <w:szCs w:val="24"/>
        </w:rPr>
        <w:t>ằ</w:t>
      </w:r>
      <w:r w:rsidRPr="00C52E92">
        <w:rPr>
          <w:rFonts w:cs="Times New Roman"/>
          <w:bCs/>
          <w:spacing w:val="-4"/>
          <w:szCs w:val="24"/>
        </w:rPr>
        <w:t>ng kho</w:t>
      </w:r>
      <w:r w:rsidRPr="00C52E92">
        <w:rPr>
          <w:rFonts w:cs="Times New Roman"/>
          <w:bCs/>
          <w:spacing w:val="-4"/>
          <w:szCs w:val="24"/>
        </w:rPr>
        <w:t>ả</w:t>
      </w:r>
      <w:r w:rsidRPr="00C52E92">
        <w:rPr>
          <w:rFonts w:cs="Times New Roman"/>
          <w:bCs/>
          <w:spacing w:val="-4"/>
          <w:szCs w:val="24"/>
        </w:rPr>
        <w:t>ng cách gi</w:t>
      </w:r>
      <w:r w:rsidRPr="00C52E92">
        <w:rPr>
          <w:rFonts w:cs="Times New Roman"/>
          <w:bCs/>
          <w:spacing w:val="-4"/>
          <w:szCs w:val="24"/>
        </w:rPr>
        <w:t>ữ</w:t>
      </w:r>
      <w:r w:rsidRPr="00C52E92">
        <w:rPr>
          <w:rFonts w:cs="Times New Roman"/>
          <w:bCs/>
          <w:spacing w:val="-4"/>
          <w:szCs w:val="24"/>
        </w:rPr>
        <w:t>a v</w:t>
      </w:r>
      <w:r w:rsidRPr="00C52E92">
        <w:rPr>
          <w:rFonts w:cs="Times New Roman"/>
          <w:bCs/>
          <w:spacing w:val="-4"/>
          <w:szCs w:val="24"/>
        </w:rPr>
        <w:t>ị</w:t>
      </w:r>
      <w:r w:rsidRPr="00C52E92">
        <w:rPr>
          <w:rFonts w:cs="Times New Roman"/>
          <w:bCs/>
          <w:spacing w:val="-4"/>
          <w:szCs w:val="24"/>
        </w:rPr>
        <w:t xml:space="preserve"> trí đ</w:t>
      </w:r>
      <w:r w:rsidRPr="00C52E92">
        <w:rPr>
          <w:rFonts w:cs="Times New Roman"/>
          <w:bCs/>
          <w:spacing w:val="-4"/>
          <w:szCs w:val="24"/>
        </w:rPr>
        <w:t>ầ</w:t>
      </w:r>
      <w:r w:rsidRPr="00C52E92">
        <w:rPr>
          <w:rFonts w:cs="Times New Roman"/>
          <w:bCs/>
          <w:spacing w:val="-4"/>
          <w:szCs w:val="24"/>
        </w:rPr>
        <w:t>u và v</w:t>
      </w:r>
      <w:r w:rsidRPr="00C52E92">
        <w:rPr>
          <w:rFonts w:cs="Times New Roman"/>
          <w:bCs/>
          <w:spacing w:val="-4"/>
          <w:szCs w:val="24"/>
        </w:rPr>
        <w:t>ị</w:t>
      </w:r>
      <w:r w:rsidRPr="00C52E92">
        <w:rPr>
          <w:rFonts w:cs="Times New Roman"/>
          <w:bCs/>
          <w:spacing w:val="-4"/>
          <w:szCs w:val="24"/>
        </w:rPr>
        <w:t xml:space="preserve"> trí cu</w:t>
      </w:r>
      <w:r w:rsidRPr="00C52E92">
        <w:rPr>
          <w:rFonts w:cs="Times New Roman"/>
          <w:bCs/>
          <w:spacing w:val="-4"/>
          <w:szCs w:val="24"/>
        </w:rPr>
        <w:t>ố</w:t>
      </w:r>
      <w:r w:rsidRPr="00C52E92">
        <w:rPr>
          <w:rFonts w:cs="Times New Roman"/>
          <w:bCs/>
          <w:spacing w:val="-4"/>
          <w:szCs w:val="24"/>
        </w:rPr>
        <w:t>i. Kí hi</w:t>
      </w:r>
      <w:r w:rsidRPr="00C52E92">
        <w:rPr>
          <w:rFonts w:cs="Times New Roman"/>
          <w:bCs/>
          <w:spacing w:val="-4"/>
          <w:szCs w:val="24"/>
        </w:rPr>
        <w:t>ệ</w:t>
      </w:r>
      <w:r w:rsidRPr="00C52E92">
        <w:rPr>
          <w:rFonts w:cs="Times New Roman"/>
          <w:bCs/>
          <w:spacing w:val="-4"/>
          <w:szCs w:val="24"/>
        </w:rPr>
        <w:t xml:space="preserve">u là </w:t>
      </w:r>
      <w:r w:rsidRPr="00C52E92">
        <w:rPr>
          <w:rFonts w:cs="Times New Roman"/>
          <w:color w:val="000000"/>
          <w:spacing w:val="-4"/>
          <w:position w:val="-10"/>
          <w:szCs w:val="24"/>
        </w:rPr>
        <w:object w:dxaOrig="224" w:dyaOrig="319" w14:anchorId="1E081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5.95pt" o:ole="">
            <v:imagedata r:id="rId9" o:title=""/>
          </v:shape>
          <o:OLEObject Type="Embed" ProgID="Equation.DSMT4" ShapeID="_x0000_i1025" DrawAspect="Content" ObjectID="_1779860558" r:id="rId10"/>
        </w:object>
      </w:r>
      <w:r w:rsidRPr="00C52E92">
        <w:rPr>
          <w:rFonts w:cs="Times New Roman"/>
          <w:bCs/>
          <w:spacing w:val="-4"/>
          <w:szCs w:val="24"/>
        </w:rPr>
        <w:t>.</w:t>
      </w:r>
    </w:p>
    <w:p w14:paraId="36C3BCB4"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lang w:val="vi-VN"/>
        </w:rPr>
        <w:t xml:space="preserve">D. </w:t>
      </w:r>
      <w:r w:rsidRPr="00C52E92">
        <w:rPr>
          <w:rFonts w:cs="Times New Roman"/>
          <w:bCs/>
          <w:szCs w:val="24"/>
        </w:rPr>
        <w:t>Khi v</w:t>
      </w:r>
      <w:r w:rsidRPr="00C52E92">
        <w:rPr>
          <w:rFonts w:cs="Times New Roman"/>
          <w:bCs/>
          <w:szCs w:val="24"/>
        </w:rPr>
        <w:t>ậ</w:t>
      </w:r>
      <w:r w:rsidRPr="00C52E92">
        <w:rPr>
          <w:rFonts w:cs="Times New Roman"/>
          <w:bCs/>
          <w:szCs w:val="24"/>
        </w:rPr>
        <w:t>t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 th</w:t>
      </w:r>
      <w:r w:rsidRPr="00C52E92">
        <w:rPr>
          <w:rFonts w:cs="Times New Roman"/>
          <w:bCs/>
          <w:szCs w:val="24"/>
        </w:rPr>
        <w:t>ẳ</w:t>
      </w:r>
      <w:r w:rsidRPr="00C52E92">
        <w:rPr>
          <w:rFonts w:cs="Times New Roman"/>
          <w:bCs/>
          <w:szCs w:val="24"/>
        </w:rPr>
        <w:t>ng, có đ</w:t>
      </w:r>
      <w:r w:rsidRPr="00C52E92">
        <w:rPr>
          <w:rFonts w:cs="Times New Roman"/>
          <w:bCs/>
          <w:szCs w:val="24"/>
        </w:rPr>
        <w:t>ổ</w:t>
      </w:r>
      <w:r w:rsidRPr="00C52E92">
        <w:rPr>
          <w:rFonts w:cs="Times New Roman"/>
          <w:bCs/>
          <w:szCs w:val="24"/>
        </w:rPr>
        <w:t>i chi</w:t>
      </w:r>
      <w:r w:rsidRPr="00C52E92">
        <w:rPr>
          <w:rFonts w:cs="Times New Roman"/>
          <w:bCs/>
          <w:szCs w:val="24"/>
        </w:rPr>
        <w:t>ề</w:t>
      </w:r>
      <w:r w:rsidRPr="00C52E92">
        <w:rPr>
          <w:rFonts w:cs="Times New Roman"/>
          <w:bCs/>
          <w:szCs w:val="24"/>
        </w:rPr>
        <w:t>u thì đ</w:t>
      </w:r>
      <w:r w:rsidRPr="00C52E92">
        <w:rPr>
          <w:rFonts w:cs="Times New Roman"/>
          <w:bCs/>
          <w:szCs w:val="24"/>
        </w:rPr>
        <w:t>ộ</w:t>
      </w:r>
      <w:r w:rsidRPr="00C52E92">
        <w:rPr>
          <w:rFonts w:cs="Times New Roman"/>
          <w:bCs/>
          <w:szCs w:val="24"/>
        </w:rPr>
        <w:t xml:space="preserve"> l</w:t>
      </w:r>
      <w:r w:rsidRPr="00C52E92">
        <w:rPr>
          <w:rFonts w:cs="Times New Roman"/>
          <w:bCs/>
          <w:szCs w:val="24"/>
        </w:rPr>
        <w:t>ớ</w:t>
      </w:r>
      <w:r w:rsidRPr="00C52E92">
        <w:rPr>
          <w:rFonts w:cs="Times New Roman"/>
          <w:bCs/>
          <w:szCs w:val="24"/>
        </w:rPr>
        <w:t>n c</w:t>
      </w:r>
      <w:r w:rsidRPr="00C52E92">
        <w:rPr>
          <w:rFonts w:cs="Times New Roman"/>
          <w:bCs/>
          <w:szCs w:val="24"/>
        </w:rPr>
        <w:t>ủ</w:t>
      </w:r>
      <w:r w:rsidRPr="00C52E92">
        <w:rPr>
          <w:rFonts w:cs="Times New Roman"/>
          <w:bCs/>
          <w:szCs w:val="24"/>
        </w:rPr>
        <w:t>a đ</w:t>
      </w:r>
      <w:r w:rsidRPr="00C52E92">
        <w:rPr>
          <w:rFonts w:cs="Times New Roman"/>
          <w:bCs/>
          <w:szCs w:val="24"/>
        </w:rPr>
        <w:t>ộ</w:t>
      </w:r>
      <w:r w:rsidRPr="00C52E92">
        <w:rPr>
          <w:rFonts w:cs="Times New Roman"/>
          <w:bCs/>
          <w:szCs w:val="24"/>
        </w:rPr>
        <w:t xml:space="preserve"> d</w:t>
      </w:r>
      <w:r w:rsidRPr="00C52E92">
        <w:rPr>
          <w:rFonts w:cs="Times New Roman"/>
          <w:bCs/>
          <w:szCs w:val="24"/>
        </w:rPr>
        <w:t>ị</w:t>
      </w:r>
      <w:r w:rsidRPr="00C52E92">
        <w:rPr>
          <w:rFonts w:cs="Times New Roman"/>
          <w:bCs/>
          <w:szCs w:val="24"/>
        </w:rPr>
        <w:t>ch chuy</w:t>
      </w:r>
      <w:r w:rsidRPr="00C52E92">
        <w:rPr>
          <w:rFonts w:cs="Times New Roman"/>
          <w:bCs/>
          <w:szCs w:val="24"/>
        </w:rPr>
        <w:t>ể</w:t>
      </w:r>
      <w:r w:rsidRPr="00C52E92">
        <w:rPr>
          <w:rFonts w:cs="Times New Roman"/>
          <w:bCs/>
          <w:szCs w:val="24"/>
        </w:rPr>
        <w:t>n và quãng đư</w:t>
      </w:r>
      <w:r w:rsidRPr="00C52E92">
        <w:rPr>
          <w:rFonts w:cs="Times New Roman"/>
          <w:bCs/>
          <w:szCs w:val="24"/>
        </w:rPr>
        <w:t>ờ</w:t>
      </w:r>
      <w:r w:rsidRPr="00C52E92">
        <w:rPr>
          <w:rFonts w:cs="Times New Roman"/>
          <w:bCs/>
          <w:szCs w:val="24"/>
        </w:rPr>
        <w:t>ng đi đư</w:t>
      </w:r>
      <w:r w:rsidRPr="00C52E92">
        <w:rPr>
          <w:rFonts w:cs="Times New Roman"/>
          <w:bCs/>
          <w:szCs w:val="24"/>
        </w:rPr>
        <w:t>ợ</w:t>
      </w:r>
      <w:r w:rsidRPr="00C52E92">
        <w:rPr>
          <w:rFonts w:cs="Times New Roman"/>
          <w:bCs/>
          <w:szCs w:val="24"/>
        </w:rPr>
        <w:t>c b</w:t>
      </w:r>
      <w:r w:rsidRPr="00C52E92">
        <w:rPr>
          <w:rFonts w:cs="Times New Roman"/>
          <w:bCs/>
          <w:szCs w:val="24"/>
        </w:rPr>
        <w:t>ằ</w:t>
      </w:r>
      <w:r w:rsidRPr="00C52E92">
        <w:rPr>
          <w:rFonts w:cs="Times New Roman"/>
          <w:bCs/>
          <w:szCs w:val="24"/>
        </w:rPr>
        <w:t>ng nhau (d = s).</w:t>
      </w:r>
    </w:p>
    <w:p w14:paraId="0E2B211B"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szCs w:val="24"/>
        </w:rPr>
      </w:pPr>
      <w:r w:rsidRPr="00C52E92">
        <w:rPr>
          <w:rFonts w:eastAsia="Times New Roman" w:cs="Times New Roman"/>
          <w:szCs w:val="24"/>
        </w:rPr>
        <w:t>Một xe chuyển động thẳng không đổi chiều</w:t>
      </w:r>
      <w:r w:rsidRPr="00C52E92">
        <w:rPr>
          <w:rFonts w:cs="Times New Roman"/>
          <w:szCs w:val="24"/>
        </w:rPr>
        <w:t>, 2h đ</w:t>
      </w:r>
      <w:r w:rsidRPr="00C52E92">
        <w:rPr>
          <w:rFonts w:cs="Times New Roman"/>
          <w:szCs w:val="24"/>
        </w:rPr>
        <w:t>ầ</w:t>
      </w:r>
      <w:r w:rsidRPr="00C52E92">
        <w:rPr>
          <w:rFonts w:cs="Times New Roman"/>
          <w:szCs w:val="24"/>
        </w:rPr>
        <w:t>u xe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trung </w:t>
      </w:r>
      <w:r w:rsidRPr="00C52E92">
        <w:rPr>
          <w:rFonts w:cs="Times New Roman"/>
          <w:szCs w:val="24"/>
        </w:rPr>
        <w:t>bình 60km/h và 3h sau xe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trung bình 40km/h. Tính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trung bình c</w:t>
      </w:r>
      <w:r w:rsidRPr="00C52E92">
        <w:rPr>
          <w:rFonts w:cs="Times New Roman"/>
          <w:szCs w:val="24"/>
        </w:rPr>
        <w:t>ủ</w:t>
      </w:r>
      <w:r w:rsidRPr="00C52E92">
        <w:rPr>
          <w:rFonts w:cs="Times New Roman"/>
          <w:szCs w:val="24"/>
        </w:rPr>
        <w:t>a xe trong su</w:t>
      </w:r>
      <w:r w:rsidRPr="00C52E92">
        <w:rPr>
          <w:rFonts w:cs="Times New Roman"/>
          <w:szCs w:val="24"/>
        </w:rPr>
        <w:t>ố</w:t>
      </w:r>
      <w:r w:rsidRPr="00C52E92">
        <w:rPr>
          <w:rFonts w:cs="Times New Roman"/>
          <w:szCs w:val="24"/>
        </w:rPr>
        <w:t>t th</w:t>
      </w:r>
      <w:r w:rsidRPr="00C52E92">
        <w:rPr>
          <w:rFonts w:cs="Times New Roman"/>
          <w:szCs w:val="24"/>
        </w:rPr>
        <w:t>ờ</w:t>
      </w:r>
      <w:r w:rsidRPr="00C52E92">
        <w:rPr>
          <w:rFonts w:cs="Times New Roman"/>
          <w:szCs w:val="24"/>
        </w:rPr>
        <w:t>i gian chuy</w:t>
      </w:r>
      <w:r w:rsidRPr="00C52E92">
        <w:rPr>
          <w:rFonts w:cs="Times New Roman"/>
          <w:szCs w:val="24"/>
        </w:rPr>
        <w:t>ể</w:t>
      </w:r>
      <w:r w:rsidRPr="00C52E92">
        <w:rPr>
          <w:rFonts w:cs="Times New Roman"/>
          <w:szCs w:val="24"/>
        </w:rPr>
        <w:t>n</w:t>
      </w:r>
      <w:r w:rsidRPr="00C52E92">
        <w:rPr>
          <w:rFonts w:cs="Times New Roman"/>
          <w:spacing w:val="-23"/>
          <w:szCs w:val="24"/>
        </w:rPr>
        <w:t xml:space="preserve"> </w:t>
      </w:r>
      <w:r w:rsidRPr="00C52E92">
        <w:rPr>
          <w:rFonts w:cs="Times New Roman"/>
          <w:szCs w:val="24"/>
        </w:rPr>
        <w:t>đ</w:t>
      </w:r>
      <w:r w:rsidRPr="00C52E92">
        <w:rPr>
          <w:rFonts w:cs="Times New Roman"/>
          <w:szCs w:val="24"/>
        </w:rPr>
        <w:t>ộ</w:t>
      </w:r>
      <w:r w:rsidRPr="00C52E92">
        <w:rPr>
          <w:rFonts w:cs="Times New Roman"/>
          <w:szCs w:val="24"/>
        </w:rPr>
        <w:t>ng.</w:t>
      </w:r>
    </w:p>
    <w:p w14:paraId="27A1C8E0"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pacing w:val="-2"/>
          <w:szCs w:val="24"/>
          <w:lang w:bidi="en-US"/>
        </w:rPr>
        <w:t xml:space="preserve">A. </w:t>
      </w:r>
      <w:r w:rsidRPr="00C52E92">
        <w:rPr>
          <w:rFonts w:cs="Times New Roman"/>
          <w:szCs w:val="24"/>
        </w:rPr>
        <w:t>48 km/h.</w:t>
      </w:r>
      <w:r w:rsidRPr="00C52E92">
        <w:rPr>
          <w:rFonts w:cs="Times New Roman"/>
          <w:szCs w:val="24"/>
        </w:rPr>
        <w:tab/>
      </w:r>
      <w:r w:rsidRPr="00C52E92">
        <w:rPr>
          <w:rFonts w:cs="Times New Roman"/>
          <w:b/>
          <w:color w:val="0000FF"/>
          <w:szCs w:val="24"/>
        </w:rPr>
        <w:t xml:space="preserve">B. </w:t>
      </w:r>
      <w:r w:rsidRPr="00C52E92">
        <w:rPr>
          <w:rFonts w:cs="Times New Roman"/>
          <w:szCs w:val="24"/>
        </w:rPr>
        <w:t>40 km/h.</w:t>
      </w:r>
      <w:r w:rsidRPr="00C52E92">
        <w:rPr>
          <w:rFonts w:cs="Times New Roman"/>
          <w:szCs w:val="24"/>
        </w:rPr>
        <w:tab/>
      </w:r>
      <w:r w:rsidRPr="00C52E92">
        <w:rPr>
          <w:rFonts w:cs="Times New Roman"/>
          <w:b/>
          <w:color w:val="0000FF"/>
          <w:szCs w:val="24"/>
        </w:rPr>
        <w:t xml:space="preserve">C. </w:t>
      </w:r>
      <w:r w:rsidRPr="00C52E92">
        <w:rPr>
          <w:rFonts w:cs="Times New Roman"/>
          <w:szCs w:val="24"/>
        </w:rPr>
        <w:t>58 km/h.</w:t>
      </w:r>
      <w:r w:rsidRPr="00C52E92">
        <w:rPr>
          <w:rFonts w:cs="Times New Roman"/>
          <w:szCs w:val="24"/>
        </w:rPr>
        <w:tab/>
      </w:r>
      <w:r w:rsidRPr="00C52E92">
        <w:rPr>
          <w:rFonts w:cs="Times New Roman"/>
          <w:b/>
          <w:color w:val="0000FF"/>
          <w:szCs w:val="24"/>
        </w:rPr>
        <w:t xml:space="preserve">D. </w:t>
      </w:r>
      <w:r w:rsidRPr="00C52E92">
        <w:rPr>
          <w:rFonts w:cs="Times New Roman"/>
          <w:szCs w:val="24"/>
        </w:rPr>
        <w:t>42 km/h.</w:t>
      </w:r>
    </w:p>
    <w:p w14:paraId="04A3F878"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spacing w:val="-4"/>
          <w:szCs w:val="24"/>
        </w:rPr>
      </w:pPr>
      <w:r w:rsidRPr="00C52E92">
        <w:rPr>
          <w:rFonts w:cs="Times New Roman"/>
          <w:spacing w:val="-4"/>
          <w:szCs w:val="24"/>
        </w:rPr>
        <w:t>M</w:t>
      </w:r>
      <w:r w:rsidRPr="00C52E92">
        <w:rPr>
          <w:rFonts w:cs="Times New Roman"/>
          <w:spacing w:val="-4"/>
          <w:szCs w:val="24"/>
        </w:rPr>
        <w:t>ộ</w:t>
      </w:r>
      <w:r w:rsidRPr="00C52E92">
        <w:rPr>
          <w:rFonts w:cs="Times New Roman"/>
          <w:spacing w:val="-4"/>
          <w:szCs w:val="24"/>
        </w:rPr>
        <w:t>t xe đi n</w:t>
      </w:r>
      <w:r w:rsidRPr="00C52E92">
        <w:rPr>
          <w:rFonts w:cs="Times New Roman"/>
          <w:spacing w:val="-4"/>
          <w:szCs w:val="24"/>
        </w:rPr>
        <w:t>ử</w:t>
      </w:r>
      <w:r w:rsidRPr="00C52E92">
        <w:rPr>
          <w:rFonts w:cs="Times New Roman"/>
          <w:spacing w:val="-4"/>
          <w:szCs w:val="24"/>
        </w:rPr>
        <w:t>a đo</w:t>
      </w:r>
      <w:r w:rsidRPr="00C52E92">
        <w:rPr>
          <w:rFonts w:cs="Times New Roman"/>
          <w:spacing w:val="-4"/>
          <w:szCs w:val="24"/>
        </w:rPr>
        <w:t>ạ</w:t>
      </w:r>
      <w:r w:rsidRPr="00C52E92">
        <w:rPr>
          <w:rFonts w:cs="Times New Roman"/>
          <w:spacing w:val="-4"/>
          <w:szCs w:val="24"/>
        </w:rPr>
        <w:t>n đư</w:t>
      </w:r>
      <w:r w:rsidRPr="00C52E92">
        <w:rPr>
          <w:rFonts w:cs="Times New Roman"/>
          <w:spacing w:val="-4"/>
          <w:szCs w:val="24"/>
        </w:rPr>
        <w:t>ờ</w:t>
      </w:r>
      <w:r w:rsidRPr="00C52E92">
        <w:rPr>
          <w:rFonts w:cs="Times New Roman"/>
          <w:spacing w:val="-4"/>
          <w:szCs w:val="24"/>
        </w:rPr>
        <w:t>ng đ</w:t>
      </w:r>
      <w:r w:rsidRPr="00C52E92">
        <w:rPr>
          <w:rFonts w:cs="Times New Roman"/>
          <w:spacing w:val="-4"/>
          <w:szCs w:val="24"/>
        </w:rPr>
        <w:t>ầ</w:t>
      </w:r>
      <w:r w:rsidRPr="00C52E92">
        <w:rPr>
          <w:rFonts w:cs="Times New Roman"/>
          <w:spacing w:val="-4"/>
          <w:szCs w:val="24"/>
        </w:rPr>
        <w:t>u tiên v</w:t>
      </w:r>
      <w:r w:rsidRPr="00C52E92">
        <w:rPr>
          <w:rFonts w:cs="Times New Roman"/>
          <w:spacing w:val="-4"/>
          <w:szCs w:val="24"/>
        </w:rPr>
        <w:t>ớ</w:t>
      </w:r>
      <w:r w:rsidRPr="00C52E92">
        <w:rPr>
          <w:rFonts w:cs="Times New Roman"/>
          <w:spacing w:val="-4"/>
          <w:szCs w:val="24"/>
        </w:rPr>
        <w:t>i t</w:t>
      </w:r>
      <w:r w:rsidRPr="00C52E92">
        <w:rPr>
          <w:rFonts w:cs="Times New Roman"/>
          <w:spacing w:val="-4"/>
          <w:szCs w:val="24"/>
        </w:rPr>
        <w:t>ố</w:t>
      </w:r>
      <w:r w:rsidRPr="00C52E92">
        <w:rPr>
          <w:rFonts w:cs="Times New Roman"/>
          <w:spacing w:val="-4"/>
          <w:szCs w:val="24"/>
        </w:rPr>
        <w:t>c đ</w:t>
      </w:r>
      <w:r w:rsidRPr="00C52E92">
        <w:rPr>
          <w:rFonts w:cs="Times New Roman"/>
          <w:spacing w:val="-4"/>
          <w:szCs w:val="24"/>
        </w:rPr>
        <w:t>ộ</w:t>
      </w:r>
      <w:r w:rsidRPr="00C52E92">
        <w:rPr>
          <w:rFonts w:cs="Times New Roman"/>
          <w:spacing w:val="-4"/>
          <w:szCs w:val="24"/>
        </w:rPr>
        <w:t xml:space="preserve"> trung bình v</w:t>
      </w:r>
      <w:r w:rsidRPr="00C52E92">
        <w:rPr>
          <w:rFonts w:cs="Times New Roman"/>
          <w:spacing w:val="-4"/>
          <w:szCs w:val="24"/>
          <w:vertAlign w:val="subscript"/>
        </w:rPr>
        <w:t>1</w:t>
      </w:r>
      <w:r w:rsidRPr="00C52E92">
        <w:rPr>
          <w:rFonts w:cs="Times New Roman"/>
          <w:spacing w:val="-4"/>
          <w:szCs w:val="24"/>
        </w:rPr>
        <w:t xml:space="preserve"> = 12 km/h và n</w:t>
      </w:r>
      <w:r w:rsidRPr="00C52E92">
        <w:rPr>
          <w:rFonts w:cs="Times New Roman"/>
          <w:spacing w:val="-4"/>
          <w:szCs w:val="24"/>
        </w:rPr>
        <w:t>ử</w:t>
      </w:r>
      <w:r w:rsidRPr="00C52E92">
        <w:rPr>
          <w:rFonts w:cs="Times New Roman"/>
          <w:spacing w:val="-4"/>
          <w:szCs w:val="24"/>
        </w:rPr>
        <w:t>a đo</w:t>
      </w:r>
      <w:r w:rsidRPr="00C52E92">
        <w:rPr>
          <w:rFonts w:cs="Times New Roman"/>
          <w:spacing w:val="-4"/>
          <w:szCs w:val="24"/>
        </w:rPr>
        <w:t>ạ</w:t>
      </w:r>
      <w:r w:rsidRPr="00C52E92">
        <w:rPr>
          <w:rFonts w:cs="Times New Roman"/>
          <w:spacing w:val="-4"/>
          <w:szCs w:val="24"/>
        </w:rPr>
        <w:t>n đư</w:t>
      </w:r>
      <w:r w:rsidRPr="00C52E92">
        <w:rPr>
          <w:rFonts w:cs="Times New Roman"/>
          <w:spacing w:val="-4"/>
          <w:szCs w:val="24"/>
        </w:rPr>
        <w:t>ờ</w:t>
      </w:r>
      <w:r w:rsidRPr="00C52E92">
        <w:rPr>
          <w:rFonts w:cs="Times New Roman"/>
          <w:spacing w:val="-4"/>
          <w:szCs w:val="24"/>
        </w:rPr>
        <w:t>ng sau v</w:t>
      </w:r>
      <w:r w:rsidRPr="00C52E92">
        <w:rPr>
          <w:rFonts w:cs="Times New Roman"/>
          <w:spacing w:val="-4"/>
          <w:szCs w:val="24"/>
        </w:rPr>
        <w:t>ớ</w:t>
      </w:r>
      <w:r w:rsidRPr="00C52E92">
        <w:rPr>
          <w:rFonts w:cs="Times New Roman"/>
          <w:spacing w:val="-4"/>
          <w:szCs w:val="24"/>
        </w:rPr>
        <w:t>i t</w:t>
      </w:r>
      <w:r w:rsidRPr="00C52E92">
        <w:rPr>
          <w:rFonts w:cs="Times New Roman"/>
          <w:spacing w:val="-4"/>
          <w:szCs w:val="24"/>
        </w:rPr>
        <w:t>ố</w:t>
      </w:r>
      <w:r w:rsidRPr="00C52E92">
        <w:rPr>
          <w:rFonts w:cs="Times New Roman"/>
          <w:spacing w:val="-4"/>
          <w:szCs w:val="24"/>
        </w:rPr>
        <w:t>c đ</w:t>
      </w:r>
      <w:r w:rsidRPr="00C52E92">
        <w:rPr>
          <w:rFonts w:cs="Times New Roman"/>
          <w:spacing w:val="-4"/>
          <w:szCs w:val="24"/>
        </w:rPr>
        <w:t>ộ</w:t>
      </w:r>
      <w:r w:rsidRPr="00C52E92">
        <w:rPr>
          <w:rFonts w:cs="Times New Roman"/>
          <w:spacing w:val="-4"/>
          <w:szCs w:val="24"/>
        </w:rPr>
        <w:t xml:space="preserve"> trung bình v</w:t>
      </w:r>
      <w:r w:rsidRPr="00C52E92">
        <w:rPr>
          <w:rFonts w:cs="Times New Roman"/>
          <w:spacing w:val="-4"/>
          <w:szCs w:val="24"/>
          <w:vertAlign w:val="subscript"/>
        </w:rPr>
        <w:t>2</w:t>
      </w:r>
      <w:r w:rsidRPr="00C52E92">
        <w:rPr>
          <w:rFonts w:cs="Times New Roman"/>
          <w:spacing w:val="-4"/>
          <w:szCs w:val="24"/>
        </w:rPr>
        <w:t xml:space="preserve"> = 20 km/h. Tính t</w:t>
      </w:r>
      <w:r w:rsidRPr="00C52E92">
        <w:rPr>
          <w:rFonts w:cs="Times New Roman"/>
          <w:spacing w:val="-4"/>
          <w:szCs w:val="24"/>
        </w:rPr>
        <w:t>ố</w:t>
      </w:r>
      <w:r w:rsidRPr="00C52E92">
        <w:rPr>
          <w:rFonts w:cs="Times New Roman"/>
          <w:spacing w:val="-4"/>
          <w:szCs w:val="24"/>
        </w:rPr>
        <w:t>c đ</w:t>
      </w:r>
      <w:r w:rsidRPr="00C52E92">
        <w:rPr>
          <w:rFonts w:cs="Times New Roman"/>
          <w:spacing w:val="-4"/>
          <w:szCs w:val="24"/>
        </w:rPr>
        <w:t>ộ</w:t>
      </w:r>
      <w:r w:rsidRPr="00C52E92">
        <w:rPr>
          <w:rFonts w:cs="Times New Roman"/>
          <w:spacing w:val="-4"/>
          <w:szCs w:val="24"/>
        </w:rPr>
        <w:t xml:space="preserve"> trung bình trên c</w:t>
      </w:r>
      <w:r w:rsidRPr="00C52E92">
        <w:rPr>
          <w:rFonts w:cs="Times New Roman"/>
          <w:spacing w:val="-4"/>
          <w:szCs w:val="24"/>
        </w:rPr>
        <w:t>ả</w:t>
      </w:r>
      <w:r w:rsidRPr="00C52E92">
        <w:rPr>
          <w:rFonts w:cs="Times New Roman"/>
          <w:spacing w:val="-4"/>
          <w:szCs w:val="24"/>
        </w:rPr>
        <w:t xml:space="preserve"> đo</w:t>
      </w:r>
      <w:r w:rsidRPr="00C52E92">
        <w:rPr>
          <w:rFonts w:cs="Times New Roman"/>
          <w:spacing w:val="-4"/>
          <w:szCs w:val="24"/>
        </w:rPr>
        <w:t>ạ</w:t>
      </w:r>
      <w:r w:rsidRPr="00C52E92">
        <w:rPr>
          <w:rFonts w:cs="Times New Roman"/>
          <w:spacing w:val="-4"/>
          <w:szCs w:val="24"/>
        </w:rPr>
        <w:t>n đư</w:t>
      </w:r>
      <w:r w:rsidRPr="00C52E92">
        <w:rPr>
          <w:rFonts w:cs="Times New Roman"/>
          <w:spacing w:val="-4"/>
          <w:szCs w:val="24"/>
        </w:rPr>
        <w:t>ờ</w:t>
      </w:r>
      <w:r w:rsidRPr="00C52E92">
        <w:rPr>
          <w:rFonts w:cs="Times New Roman"/>
          <w:spacing w:val="-4"/>
          <w:szCs w:val="24"/>
        </w:rPr>
        <w:t>ng.</w:t>
      </w:r>
    </w:p>
    <w:p w14:paraId="217FC4D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lang w:val="vi-VN"/>
        </w:rPr>
        <w:t xml:space="preserve">A. </w:t>
      </w:r>
      <w:r w:rsidRPr="00C52E92">
        <w:rPr>
          <w:rFonts w:cs="Times New Roman"/>
          <w:szCs w:val="24"/>
        </w:rPr>
        <w:t>30 km/h.</w:t>
      </w:r>
      <w:r w:rsidRPr="00C52E92">
        <w:rPr>
          <w:rFonts w:cs="Times New Roman"/>
          <w:szCs w:val="24"/>
        </w:rPr>
        <w:tab/>
      </w:r>
      <w:r w:rsidRPr="00C52E92">
        <w:rPr>
          <w:rFonts w:cs="Times New Roman"/>
          <w:b/>
          <w:color w:val="0000FF"/>
          <w:szCs w:val="24"/>
        </w:rPr>
        <w:t xml:space="preserve">B. </w:t>
      </w:r>
      <w:r w:rsidRPr="00C52E92">
        <w:rPr>
          <w:rFonts w:cs="Times New Roman"/>
          <w:szCs w:val="24"/>
        </w:rPr>
        <w:t>15 km/h.</w:t>
      </w:r>
      <w:r w:rsidRPr="00C52E92">
        <w:rPr>
          <w:rFonts w:cs="Times New Roman"/>
          <w:szCs w:val="24"/>
        </w:rPr>
        <w:tab/>
      </w:r>
      <w:r w:rsidRPr="00C52E92">
        <w:rPr>
          <w:rFonts w:cs="Times New Roman"/>
          <w:b/>
          <w:color w:val="0000FF"/>
          <w:szCs w:val="24"/>
        </w:rPr>
        <w:t xml:space="preserve">C. </w:t>
      </w:r>
      <w:r w:rsidRPr="00C52E92">
        <w:rPr>
          <w:rFonts w:cs="Times New Roman"/>
          <w:szCs w:val="24"/>
        </w:rPr>
        <w:t>16 km/h.</w:t>
      </w:r>
      <w:r w:rsidRPr="00C52E92">
        <w:rPr>
          <w:rFonts w:cs="Times New Roman"/>
          <w:szCs w:val="24"/>
        </w:rPr>
        <w:tab/>
      </w:r>
      <w:r w:rsidRPr="00C52E92">
        <w:rPr>
          <w:rFonts w:cs="Times New Roman"/>
          <w:b/>
          <w:color w:val="0000FF"/>
          <w:szCs w:val="24"/>
        </w:rPr>
        <w:t xml:space="preserve">D. </w:t>
      </w:r>
      <w:r w:rsidRPr="00C52E92">
        <w:rPr>
          <w:rFonts w:cs="Times New Roman"/>
          <w:szCs w:val="24"/>
        </w:rPr>
        <w:t>32 km/h.</w:t>
      </w:r>
    </w:p>
    <w:p w14:paraId="3DAE9317" w14:textId="77777777" w:rsidR="006737C0" w:rsidRPr="00C52E92" w:rsidRDefault="004658B6">
      <w:pPr>
        <w:pStyle w:val="ListParagraph"/>
        <w:widowControl w:val="0"/>
        <w:numPr>
          <w:ilvl w:val="0"/>
          <w:numId w:val="12"/>
        </w:numPr>
        <w:tabs>
          <w:tab w:val="clear" w:pos="425"/>
          <w:tab w:val="left" w:pos="992"/>
        </w:tabs>
        <w:autoSpaceDE w:val="0"/>
        <w:autoSpaceDN w:val="0"/>
        <w:spacing w:line="0" w:lineRule="atLeast"/>
        <w:ind w:left="600"/>
        <w:jc w:val="both"/>
        <w:rPr>
          <w:rFonts w:eastAsia="Times New Roman" w:cs="Times New Roman"/>
          <w:b/>
          <w:color w:val="0000FF"/>
          <w:szCs w:val="24"/>
        </w:rPr>
      </w:pPr>
      <w:r w:rsidRPr="00C52E92">
        <w:rPr>
          <w:rFonts w:eastAsia="Times New Roman" w:cs="Times New Roman"/>
          <w:szCs w:val="24"/>
        </w:rPr>
        <w:t xml:space="preserve">Một người bơi dọc theo chiều dài 100m của bể bơi hết 60s rồi quay về lại chỗ xuất phát trong </w:t>
      </w:r>
      <w:r w:rsidRPr="00C52E92">
        <w:rPr>
          <w:rFonts w:eastAsia="Times New Roman" w:cs="Times New Roman"/>
          <w:szCs w:val="24"/>
        </w:rPr>
        <w:t>70s. Trong suốt quãng đường đi và về tốc độ trung bình, vận tốc trung bình của người đó lần lượt</w:t>
      </w:r>
      <w:r w:rsidRPr="00C52E92">
        <w:rPr>
          <w:rFonts w:eastAsia="Times New Roman" w:cs="Times New Roman"/>
          <w:spacing w:val="-2"/>
          <w:szCs w:val="24"/>
        </w:rPr>
        <w:t xml:space="preserve"> </w:t>
      </w:r>
      <w:r w:rsidRPr="00C52E92">
        <w:rPr>
          <w:rFonts w:eastAsia="Times New Roman" w:cs="Times New Roman"/>
          <w:szCs w:val="24"/>
        </w:rPr>
        <w:t>là</w:t>
      </w:r>
    </w:p>
    <w:p w14:paraId="6D4DBB4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eastAsia="Times New Roman" w:cs="Times New Roman"/>
          <w:szCs w:val="24"/>
        </w:rPr>
      </w:pPr>
      <w:r w:rsidRPr="00C52E92">
        <w:rPr>
          <w:rFonts w:eastAsia="Times New Roman" w:cs="Times New Roman"/>
          <w:b/>
          <w:color w:val="0000FF"/>
          <w:szCs w:val="24"/>
          <w:lang w:val="vi-VN"/>
        </w:rPr>
        <w:t xml:space="preserve">A. </w:t>
      </w:r>
      <w:r w:rsidRPr="00C52E92">
        <w:rPr>
          <w:rFonts w:eastAsia="Times New Roman" w:cs="Times New Roman"/>
          <w:szCs w:val="24"/>
        </w:rPr>
        <w:t>1,538 m/s; 0 m/s.</w:t>
      </w:r>
      <w:r w:rsidRPr="00C52E92">
        <w:rPr>
          <w:rFonts w:eastAsia="Times New Roman" w:cs="Times New Roman"/>
          <w:szCs w:val="24"/>
        </w:rPr>
        <w:tab/>
      </w:r>
      <w:r w:rsidRPr="00C52E92">
        <w:rPr>
          <w:rFonts w:eastAsia="Times New Roman" w:cs="Times New Roman"/>
          <w:szCs w:val="24"/>
        </w:rPr>
        <w:tab/>
      </w:r>
      <w:r w:rsidRPr="00C52E92">
        <w:rPr>
          <w:rFonts w:eastAsia="Times New Roman" w:cs="Times New Roman"/>
          <w:b/>
          <w:color w:val="0000FF"/>
          <w:szCs w:val="24"/>
        </w:rPr>
        <w:t xml:space="preserve">B. </w:t>
      </w:r>
      <w:r w:rsidRPr="00C52E92">
        <w:rPr>
          <w:rFonts w:eastAsia="Times New Roman" w:cs="Times New Roman"/>
          <w:szCs w:val="24"/>
        </w:rPr>
        <w:t>1,538 m/s; 1,876 m/s.</w:t>
      </w:r>
    </w:p>
    <w:p w14:paraId="5A16C8DE" w14:textId="77777777" w:rsidR="006737C0" w:rsidRPr="00C52E92" w:rsidRDefault="004658B6">
      <w:pPr>
        <w:numPr>
          <w:ilvl w:val="0"/>
          <w:numId w:val="0"/>
        </w:numPr>
        <w:tabs>
          <w:tab w:val="clear" w:pos="425"/>
        </w:tabs>
        <w:spacing w:line="0" w:lineRule="atLeast"/>
        <w:rPr>
          <w:rFonts w:eastAsia="Times New Roman" w:cs="Times New Roman"/>
          <w:szCs w:val="24"/>
        </w:rPr>
      </w:pPr>
      <w:r w:rsidRPr="00C52E92">
        <w:rPr>
          <w:rFonts w:eastAsia="Times New Roman" w:cs="Times New Roman"/>
          <w:b/>
          <w:color w:val="0000FF"/>
          <w:szCs w:val="24"/>
        </w:rPr>
        <w:t xml:space="preserve">C. </w:t>
      </w:r>
      <w:r w:rsidRPr="00C52E92">
        <w:rPr>
          <w:rFonts w:eastAsia="Times New Roman" w:cs="Times New Roman"/>
          <w:szCs w:val="24"/>
        </w:rPr>
        <w:t>3,077m/s; 2 m/s.</w:t>
      </w:r>
      <w:r w:rsidRPr="00C52E92">
        <w:rPr>
          <w:rFonts w:eastAsia="Times New Roman" w:cs="Times New Roman"/>
          <w:szCs w:val="24"/>
        </w:rPr>
        <w:tab/>
      </w:r>
      <w:r w:rsidRPr="00C52E92">
        <w:rPr>
          <w:rFonts w:eastAsia="Times New Roman" w:cs="Times New Roman"/>
          <w:szCs w:val="24"/>
        </w:rPr>
        <w:tab/>
      </w:r>
      <w:r w:rsidRPr="00C52E92">
        <w:rPr>
          <w:rFonts w:eastAsia="Times New Roman" w:cs="Times New Roman"/>
          <w:b/>
          <w:color w:val="0000FF"/>
          <w:szCs w:val="24"/>
        </w:rPr>
        <w:t xml:space="preserve">D. </w:t>
      </w:r>
      <w:r w:rsidRPr="00C52E92">
        <w:rPr>
          <w:rFonts w:eastAsia="Times New Roman" w:cs="Times New Roman"/>
          <w:szCs w:val="24"/>
        </w:rPr>
        <w:t>7,692m/s; 2,2 m/s.</w:t>
      </w:r>
    </w:p>
    <w:p w14:paraId="3724D579" w14:textId="77777777" w:rsidR="006737C0" w:rsidRPr="00C52E92" w:rsidRDefault="004658B6">
      <w:pPr>
        <w:pStyle w:val="ListParagraph"/>
        <w:widowControl w:val="0"/>
        <w:numPr>
          <w:ilvl w:val="0"/>
          <w:numId w:val="12"/>
        </w:numPr>
        <w:tabs>
          <w:tab w:val="clear" w:pos="425"/>
          <w:tab w:val="left" w:pos="992"/>
        </w:tabs>
        <w:autoSpaceDE w:val="0"/>
        <w:autoSpaceDN w:val="0"/>
        <w:spacing w:line="0" w:lineRule="atLeast"/>
        <w:ind w:left="600"/>
        <w:jc w:val="both"/>
        <w:rPr>
          <w:rFonts w:eastAsia="Times New Roman" w:cs="Times New Roman"/>
          <w:b/>
          <w:color w:val="0000FF"/>
          <w:szCs w:val="24"/>
        </w:rPr>
      </w:pPr>
      <w:r w:rsidRPr="00C52E92">
        <w:rPr>
          <w:rFonts w:eastAsia="Times New Roman" w:cs="Times New Roman"/>
          <w:szCs w:val="24"/>
        </w:rPr>
        <w:t xml:space="preserve">Chọn phát biểu </w:t>
      </w:r>
      <w:r w:rsidRPr="00C52E92">
        <w:rPr>
          <w:rFonts w:eastAsia="Times New Roman" w:cs="Times New Roman"/>
          <w:b/>
          <w:bCs/>
          <w:i/>
          <w:iCs/>
          <w:szCs w:val="24"/>
        </w:rPr>
        <w:t>sai:</w:t>
      </w:r>
    </w:p>
    <w:p w14:paraId="1B1E6138"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eastAsia="Times New Roman" w:cs="Times New Roman"/>
          <w:szCs w:val="24"/>
        </w:rPr>
      </w:pPr>
      <w:r w:rsidRPr="00C52E92">
        <w:rPr>
          <w:rFonts w:eastAsia="Times New Roman" w:cs="Times New Roman"/>
          <w:b/>
          <w:color w:val="0000FF"/>
          <w:szCs w:val="24"/>
        </w:rPr>
        <w:t xml:space="preserve">A. </w:t>
      </w:r>
      <w:r w:rsidRPr="00C52E92">
        <w:rPr>
          <w:rFonts w:eastAsia="Times New Roman" w:cs="Times New Roman"/>
          <w:szCs w:val="24"/>
        </w:rPr>
        <w:t xml:space="preserve">Vận tốc của chất điểm phụ thuộc vào hệ qui </w:t>
      </w:r>
      <w:r w:rsidRPr="00C52E92">
        <w:rPr>
          <w:rFonts w:eastAsia="Times New Roman" w:cs="Times New Roman"/>
          <w:szCs w:val="24"/>
        </w:rPr>
        <w:t>chiếu.</w:t>
      </w:r>
    </w:p>
    <w:p w14:paraId="77846826"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eastAsia="Times New Roman" w:cs="Times New Roman"/>
          <w:szCs w:val="24"/>
        </w:rPr>
      </w:pPr>
      <w:r w:rsidRPr="00C52E92">
        <w:rPr>
          <w:rFonts w:eastAsia="Times New Roman" w:cs="Times New Roman"/>
          <w:b/>
          <w:color w:val="0000FF"/>
          <w:szCs w:val="24"/>
        </w:rPr>
        <w:t xml:space="preserve">B. </w:t>
      </w:r>
      <w:r w:rsidRPr="00C52E92">
        <w:rPr>
          <w:rFonts w:eastAsia="Times New Roman" w:cs="Times New Roman"/>
          <w:szCs w:val="24"/>
        </w:rPr>
        <w:t>Trong các hệ qui chiếu khác nhau thì vị trí của cùng một vật là khác nhau.</w:t>
      </w:r>
    </w:p>
    <w:p w14:paraId="2D9C6C99"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eastAsia="Times New Roman" w:cs="Times New Roman"/>
          <w:szCs w:val="24"/>
        </w:rPr>
      </w:pPr>
      <w:r w:rsidRPr="00C52E92">
        <w:rPr>
          <w:rFonts w:eastAsia="Times New Roman" w:cs="Times New Roman"/>
          <w:b/>
          <w:color w:val="0000FF"/>
          <w:szCs w:val="24"/>
        </w:rPr>
        <w:t xml:space="preserve">C. </w:t>
      </w:r>
      <w:r w:rsidRPr="00C52E92">
        <w:rPr>
          <w:rFonts w:eastAsia="Times New Roman" w:cs="Times New Roman"/>
          <w:szCs w:val="24"/>
        </w:rPr>
        <w:t>Khoảng cách giữa hai điểm trong không gian là tương đối.</w:t>
      </w:r>
    </w:p>
    <w:p w14:paraId="64FEE78C"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eastAsia="Times New Roman" w:cs="Times New Roman"/>
          <w:szCs w:val="24"/>
        </w:rPr>
      </w:pPr>
      <w:r w:rsidRPr="00C52E92">
        <w:rPr>
          <w:rFonts w:eastAsia="Times New Roman" w:cs="Times New Roman"/>
          <w:b/>
          <w:color w:val="0000FF"/>
          <w:szCs w:val="24"/>
        </w:rPr>
        <w:t xml:space="preserve">D. </w:t>
      </w:r>
      <w:r w:rsidRPr="00C52E92">
        <w:rPr>
          <w:rFonts w:eastAsia="Times New Roman" w:cs="Times New Roman"/>
          <w:szCs w:val="24"/>
        </w:rPr>
        <w:t>Tọa độ của một chất điểm phụ thuộc hệ qui chiếu.</w:t>
      </w:r>
    </w:p>
    <w:p w14:paraId="2205C805"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Hành khách A đ</w:t>
      </w:r>
      <w:r w:rsidRPr="00C52E92">
        <w:rPr>
          <w:rFonts w:cs="Times New Roman"/>
        </w:rPr>
        <w:t>ứ</w:t>
      </w:r>
      <w:r w:rsidRPr="00C52E92">
        <w:rPr>
          <w:rFonts w:cs="Times New Roman"/>
        </w:rPr>
        <w:t>ng trên toa tàu, nhìn qua c</w:t>
      </w:r>
      <w:r w:rsidRPr="00C52E92">
        <w:rPr>
          <w:rFonts w:cs="Times New Roman"/>
        </w:rPr>
        <w:t>ử</w:t>
      </w:r>
      <w:r w:rsidRPr="00C52E92">
        <w:rPr>
          <w:rFonts w:cs="Times New Roman"/>
        </w:rPr>
        <w:t>a s</w:t>
      </w:r>
      <w:r w:rsidRPr="00C52E92">
        <w:rPr>
          <w:rFonts w:cs="Times New Roman"/>
        </w:rPr>
        <w:t>ổ</w:t>
      </w:r>
      <w:r w:rsidRPr="00C52E92">
        <w:rPr>
          <w:rFonts w:cs="Times New Roman"/>
        </w:rPr>
        <w:t xml:space="preserve"> th</w:t>
      </w:r>
      <w:r w:rsidRPr="00C52E92">
        <w:rPr>
          <w:rFonts w:cs="Times New Roman"/>
        </w:rPr>
        <w:t>ấ</w:t>
      </w:r>
      <w:r w:rsidRPr="00C52E92">
        <w:rPr>
          <w:rFonts w:cs="Times New Roman"/>
        </w:rPr>
        <w:t xml:space="preserve">y hành khách B </w:t>
      </w:r>
      <w:r w:rsidRPr="00C52E92">
        <w:rPr>
          <w:rFonts w:cs="Times New Roman"/>
        </w:rPr>
        <w:t>ở</w:t>
      </w:r>
      <w:r w:rsidRPr="00C52E92">
        <w:rPr>
          <w:rFonts w:cs="Times New Roman"/>
        </w:rPr>
        <w:t xml:space="preserve"> toa tàu bên c</w:t>
      </w:r>
      <w:r w:rsidRPr="00C52E92">
        <w:rPr>
          <w:rFonts w:cs="Times New Roman"/>
        </w:rPr>
        <w:t>ạ</w:t>
      </w:r>
      <w:r w:rsidRPr="00C52E92">
        <w:rPr>
          <w:rFonts w:cs="Times New Roman"/>
        </w:rPr>
        <w:t>nh. Hai toa tàu đang đ</w:t>
      </w:r>
      <w:r w:rsidRPr="00C52E92">
        <w:rPr>
          <w:rFonts w:cs="Times New Roman"/>
        </w:rPr>
        <w:t>ỗ</w:t>
      </w:r>
      <w:r w:rsidRPr="00C52E92">
        <w:rPr>
          <w:rFonts w:cs="Times New Roman"/>
        </w:rPr>
        <w:t xml:space="preserve"> trên hai đư</w:t>
      </w:r>
      <w:r w:rsidRPr="00C52E92">
        <w:rPr>
          <w:rFonts w:cs="Times New Roman"/>
        </w:rPr>
        <w:t>ờ</w:t>
      </w:r>
      <w:r w:rsidRPr="00C52E92">
        <w:rPr>
          <w:rFonts w:cs="Times New Roman"/>
        </w:rPr>
        <w:t>ng tàu trong sân ga. B</w:t>
      </w:r>
      <w:r w:rsidRPr="00C52E92">
        <w:rPr>
          <w:rFonts w:cs="Times New Roman"/>
        </w:rPr>
        <w:t>ỗ</w:t>
      </w:r>
      <w:r w:rsidRPr="00C52E92">
        <w:rPr>
          <w:rFonts w:cs="Times New Roman"/>
        </w:rPr>
        <w:t>ng A th</w:t>
      </w:r>
      <w:r w:rsidRPr="00C52E92">
        <w:rPr>
          <w:rFonts w:cs="Times New Roman"/>
        </w:rPr>
        <w:t>ấ</w:t>
      </w:r>
      <w:r w:rsidRPr="00C52E92">
        <w:rPr>
          <w:rFonts w:cs="Times New Roman"/>
        </w:rPr>
        <w:t>y B chuy</w:t>
      </w:r>
      <w:r w:rsidRPr="00C52E92">
        <w:rPr>
          <w:rFonts w:cs="Times New Roman"/>
        </w:rPr>
        <w:t>ể</w:t>
      </w:r>
      <w:r w:rsidRPr="00C52E92">
        <w:rPr>
          <w:rFonts w:cs="Times New Roman"/>
        </w:rPr>
        <w:t>n đ</w:t>
      </w:r>
      <w:r w:rsidRPr="00C52E92">
        <w:rPr>
          <w:rFonts w:cs="Times New Roman"/>
        </w:rPr>
        <w:t>ộ</w:t>
      </w:r>
      <w:r w:rsidRPr="00C52E92">
        <w:rPr>
          <w:rFonts w:cs="Times New Roman"/>
        </w:rPr>
        <w:t>ng v</w:t>
      </w:r>
      <w:r w:rsidRPr="00C52E92">
        <w:rPr>
          <w:rFonts w:cs="Times New Roman"/>
        </w:rPr>
        <w:t>ề</w:t>
      </w:r>
      <w:r w:rsidRPr="00C52E92">
        <w:rPr>
          <w:rFonts w:cs="Times New Roman"/>
        </w:rPr>
        <w:t xml:space="preserve"> phía sau. Tình hu</w:t>
      </w:r>
      <w:r w:rsidRPr="00C52E92">
        <w:rPr>
          <w:rFonts w:cs="Times New Roman"/>
        </w:rPr>
        <w:t>ố</w:t>
      </w:r>
      <w:r w:rsidRPr="00C52E92">
        <w:rPr>
          <w:rFonts w:cs="Times New Roman"/>
        </w:rPr>
        <w:t>ng nào sau đây ch</w:t>
      </w:r>
      <w:r w:rsidRPr="00C52E92">
        <w:rPr>
          <w:rFonts w:cs="Times New Roman"/>
        </w:rPr>
        <w:t>ắ</w:t>
      </w:r>
      <w:r w:rsidRPr="00C52E92">
        <w:rPr>
          <w:rFonts w:cs="Times New Roman"/>
        </w:rPr>
        <w:t>c ch</w:t>
      </w:r>
      <w:r w:rsidRPr="00C52E92">
        <w:rPr>
          <w:rFonts w:cs="Times New Roman"/>
        </w:rPr>
        <w:t>ắ</w:t>
      </w:r>
      <w:r w:rsidRPr="00C52E92">
        <w:rPr>
          <w:rFonts w:cs="Times New Roman"/>
        </w:rPr>
        <w:t xml:space="preserve">n </w:t>
      </w:r>
      <w:r w:rsidRPr="00C52E92">
        <w:rPr>
          <w:rFonts w:cs="Times New Roman"/>
          <w:b/>
          <w:bCs/>
          <w:i/>
          <w:iCs/>
        </w:rPr>
        <w:t>không</w:t>
      </w:r>
      <w:r w:rsidRPr="00C52E92">
        <w:rPr>
          <w:rFonts w:cs="Times New Roman"/>
        </w:rPr>
        <w:t xml:space="preserve"> x</w:t>
      </w:r>
      <w:r w:rsidRPr="00C52E92">
        <w:rPr>
          <w:rFonts w:cs="Times New Roman"/>
        </w:rPr>
        <w:t>ả</w:t>
      </w:r>
      <w:r w:rsidRPr="00C52E92">
        <w:rPr>
          <w:rFonts w:cs="Times New Roman"/>
        </w:rPr>
        <w:t>y ra?</w:t>
      </w:r>
    </w:p>
    <w:p w14:paraId="52D71958"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lastRenderedPageBreak/>
        <w:t xml:space="preserve">A. </w:t>
      </w:r>
      <w:r w:rsidRPr="00C52E92">
        <w:rPr>
          <w:rFonts w:cs="Times New Roman"/>
          <w:szCs w:val="24"/>
        </w:rPr>
        <w:t>C</w:t>
      </w:r>
      <w:r w:rsidRPr="00C52E92">
        <w:rPr>
          <w:rFonts w:cs="Times New Roman"/>
          <w:szCs w:val="24"/>
        </w:rPr>
        <w:t>ả</w:t>
      </w:r>
      <w:r w:rsidRPr="00C52E92">
        <w:rPr>
          <w:rFonts w:cs="Times New Roman"/>
          <w:szCs w:val="24"/>
        </w:rPr>
        <w:t xml:space="preserve"> hai toa tàu cùng ch</w:t>
      </w:r>
      <w:r w:rsidRPr="00C52E92">
        <w:rPr>
          <w:rFonts w:cs="Times New Roman"/>
          <w:szCs w:val="24"/>
        </w:rPr>
        <w:t>ạ</w:t>
      </w:r>
      <w:r w:rsidRPr="00C52E92">
        <w:rPr>
          <w:rFonts w:cs="Times New Roman"/>
          <w:szCs w:val="24"/>
        </w:rPr>
        <w:t>y v</w:t>
      </w:r>
      <w:r w:rsidRPr="00C52E92">
        <w:rPr>
          <w:rFonts w:cs="Times New Roman"/>
          <w:szCs w:val="24"/>
        </w:rPr>
        <w:t>ề</w:t>
      </w:r>
      <w:r w:rsidRPr="00C52E92">
        <w:rPr>
          <w:rFonts w:cs="Times New Roman"/>
          <w:szCs w:val="24"/>
        </w:rPr>
        <w:t xml:space="preserve"> </w:t>
      </w:r>
      <w:r w:rsidRPr="00C52E92">
        <w:rPr>
          <w:rFonts w:cs="Times New Roman"/>
          <w:szCs w:val="24"/>
        </w:rPr>
        <w:t>phía trư</w:t>
      </w:r>
      <w:r w:rsidRPr="00C52E92">
        <w:rPr>
          <w:rFonts w:cs="Times New Roman"/>
          <w:szCs w:val="24"/>
        </w:rPr>
        <w:t>ớ</w:t>
      </w:r>
      <w:r w:rsidRPr="00C52E92">
        <w:rPr>
          <w:rFonts w:cs="Times New Roman"/>
          <w:szCs w:val="24"/>
        </w:rPr>
        <w:t>c, A ch</w:t>
      </w:r>
      <w:r w:rsidRPr="00C52E92">
        <w:rPr>
          <w:rFonts w:cs="Times New Roman"/>
          <w:szCs w:val="24"/>
        </w:rPr>
        <w:t>ạ</w:t>
      </w:r>
      <w:r w:rsidRPr="00C52E92">
        <w:rPr>
          <w:rFonts w:cs="Times New Roman"/>
          <w:szCs w:val="24"/>
        </w:rPr>
        <w:t>y nhanh hơn.</w:t>
      </w:r>
    </w:p>
    <w:p w14:paraId="20F42148"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B. </w:t>
      </w:r>
      <w:r w:rsidRPr="00C52E92">
        <w:rPr>
          <w:rFonts w:cs="Times New Roman"/>
          <w:szCs w:val="24"/>
        </w:rPr>
        <w:t>Toa tàu A ch</w:t>
      </w:r>
      <w:r w:rsidRPr="00C52E92">
        <w:rPr>
          <w:rFonts w:cs="Times New Roman"/>
          <w:szCs w:val="24"/>
        </w:rPr>
        <w:t>ạ</w:t>
      </w:r>
      <w:r w:rsidRPr="00C52E92">
        <w:rPr>
          <w:rFonts w:cs="Times New Roman"/>
          <w:szCs w:val="24"/>
        </w:rPr>
        <w:t>y v</w:t>
      </w:r>
      <w:r w:rsidRPr="00C52E92">
        <w:rPr>
          <w:rFonts w:cs="Times New Roman"/>
          <w:szCs w:val="24"/>
        </w:rPr>
        <w:t>ề</w:t>
      </w:r>
      <w:r w:rsidRPr="00C52E92">
        <w:rPr>
          <w:rFonts w:cs="Times New Roman"/>
          <w:szCs w:val="24"/>
        </w:rPr>
        <w:t xml:space="preserve"> phía trư</w:t>
      </w:r>
      <w:r w:rsidRPr="00C52E92">
        <w:rPr>
          <w:rFonts w:cs="Times New Roman"/>
          <w:szCs w:val="24"/>
        </w:rPr>
        <w:t>ớ</w:t>
      </w:r>
      <w:r w:rsidRPr="00C52E92">
        <w:rPr>
          <w:rFonts w:cs="Times New Roman"/>
          <w:szCs w:val="24"/>
        </w:rPr>
        <w:t>c, toa tàu B đ</w:t>
      </w:r>
      <w:r w:rsidRPr="00C52E92">
        <w:rPr>
          <w:rFonts w:cs="Times New Roman"/>
          <w:szCs w:val="24"/>
        </w:rPr>
        <w:t>ứ</w:t>
      </w:r>
      <w:r w:rsidRPr="00C52E92">
        <w:rPr>
          <w:rFonts w:cs="Times New Roman"/>
          <w:szCs w:val="24"/>
        </w:rPr>
        <w:t>ng yên.</w:t>
      </w:r>
    </w:p>
    <w:p w14:paraId="50AD989A"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C. </w:t>
      </w:r>
      <w:r w:rsidRPr="00C52E92">
        <w:rPr>
          <w:rFonts w:cs="Times New Roman"/>
          <w:szCs w:val="24"/>
        </w:rPr>
        <w:t>C</w:t>
      </w:r>
      <w:r w:rsidRPr="00C52E92">
        <w:rPr>
          <w:rFonts w:cs="Times New Roman"/>
          <w:szCs w:val="24"/>
        </w:rPr>
        <w:t>ả</w:t>
      </w:r>
      <w:r w:rsidRPr="00C52E92">
        <w:rPr>
          <w:rFonts w:cs="Times New Roman"/>
          <w:szCs w:val="24"/>
        </w:rPr>
        <w:t xml:space="preserve"> hai toa tàu cùng ch</w:t>
      </w:r>
      <w:r w:rsidRPr="00C52E92">
        <w:rPr>
          <w:rFonts w:cs="Times New Roman"/>
          <w:szCs w:val="24"/>
        </w:rPr>
        <w:t>ạ</w:t>
      </w:r>
      <w:r w:rsidRPr="00C52E92">
        <w:rPr>
          <w:rFonts w:cs="Times New Roman"/>
          <w:szCs w:val="24"/>
        </w:rPr>
        <w:t>y v</w:t>
      </w:r>
      <w:r w:rsidRPr="00C52E92">
        <w:rPr>
          <w:rFonts w:cs="Times New Roman"/>
          <w:szCs w:val="24"/>
        </w:rPr>
        <w:t>ề</w:t>
      </w:r>
      <w:r w:rsidRPr="00C52E92">
        <w:rPr>
          <w:rFonts w:cs="Times New Roman"/>
          <w:szCs w:val="24"/>
        </w:rPr>
        <w:t xml:space="preserve"> phía trư</w:t>
      </w:r>
      <w:r w:rsidRPr="00C52E92">
        <w:rPr>
          <w:rFonts w:cs="Times New Roman"/>
          <w:szCs w:val="24"/>
        </w:rPr>
        <w:t>ớ</w:t>
      </w:r>
      <w:r w:rsidRPr="00C52E92">
        <w:rPr>
          <w:rFonts w:cs="Times New Roman"/>
          <w:szCs w:val="24"/>
        </w:rPr>
        <w:t>c, B ch</w:t>
      </w:r>
      <w:r w:rsidRPr="00C52E92">
        <w:rPr>
          <w:rFonts w:cs="Times New Roman"/>
          <w:szCs w:val="24"/>
        </w:rPr>
        <w:t>ạ</w:t>
      </w:r>
      <w:r w:rsidRPr="00C52E92">
        <w:rPr>
          <w:rFonts w:cs="Times New Roman"/>
          <w:szCs w:val="24"/>
        </w:rPr>
        <w:t>y nhanh hơn.</w:t>
      </w:r>
    </w:p>
    <w:p w14:paraId="2EC436CB"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D. </w:t>
      </w:r>
      <w:r w:rsidRPr="00C52E92">
        <w:rPr>
          <w:rFonts w:cs="Times New Roman"/>
          <w:szCs w:val="24"/>
        </w:rPr>
        <w:t>Toa tàu A đ</w:t>
      </w:r>
      <w:r w:rsidRPr="00C52E92">
        <w:rPr>
          <w:rFonts w:cs="Times New Roman"/>
          <w:szCs w:val="24"/>
        </w:rPr>
        <w:t>ứ</w:t>
      </w:r>
      <w:r w:rsidRPr="00C52E92">
        <w:rPr>
          <w:rFonts w:cs="Times New Roman"/>
          <w:szCs w:val="24"/>
        </w:rPr>
        <w:t>ng yên, toa tàu B ch</w:t>
      </w:r>
      <w:r w:rsidRPr="00C52E92">
        <w:rPr>
          <w:rFonts w:cs="Times New Roman"/>
          <w:szCs w:val="24"/>
        </w:rPr>
        <w:t>ạ</w:t>
      </w:r>
      <w:r w:rsidRPr="00C52E92">
        <w:rPr>
          <w:rFonts w:cs="Times New Roman"/>
          <w:szCs w:val="24"/>
        </w:rPr>
        <w:t>y v</w:t>
      </w:r>
      <w:r w:rsidRPr="00C52E92">
        <w:rPr>
          <w:rFonts w:cs="Times New Roman"/>
          <w:szCs w:val="24"/>
        </w:rPr>
        <w:t>ề</w:t>
      </w:r>
      <w:r w:rsidRPr="00C52E92">
        <w:rPr>
          <w:rFonts w:cs="Times New Roman"/>
          <w:szCs w:val="24"/>
        </w:rPr>
        <w:t xml:space="preserve"> phía sau.</w:t>
      </w:r>
    </w:p>
    <w:p w14:paraId="3876E456"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Ch</w:t>
      </w:r>
      <w:r w:rsidRPr="00C52E92">
        <w:rPr>
          <w:rFonts w:cs="Times New Roman"/>
        </w:rPr>
        <w:t>ọ</w:t>
      </w:r>
      <w:r w:rsidRPr="00C52E92">
        <w:rPr>
          <w:rFonts w:cs="Times New Roman"/>
        </w:rPr>
        <w:t xml:space="preserve">n câu </w:t>
      </w:r>
      <w:r w:rsidRPr="00C52E92">
        <w:rPr>
          <w:rFonts w:cs="Times New Roman"/>
          <w:b/>
          <w:bCs/>
          <w:i/>
          <w:iCs/>
        </w:rPr>
        <w:t>đúng</w:t>
      </w:r>
      <w:r w:rsidRPr="00C52E92">
        <w:rPr>
          <w:rFonts w:cs="Times New Roman"/>
        </w:rPr>
        <w:t>, đ</w:t>
      </w:r>
      <w:r w:rsidRPr="00C52E92">
        <w:rPr>
          <w:rFonts w:cs="Times New Roman"/>
        </w:rPr>
        <w:t>ứ</w:t>
      </w:r>
      <w:r w:rsidRPr="00C52E92">
        <w:rPr>
          <w:rFonts w:cs="Times New Roman"/>
        </w:rPr>
        <w:t xml:space="preserve">ng </w:t>
      </w:r>
      <w:r w:rsidRPr="00C52E92">
        <w:rPr>
          <w:rFonts w:cs="Times New Roman"/>
        </w:rPr>
        <w:t>ở</w:t>
      </w:r>
      <w:r w:rsidRPr="00C52E92">
        <w:rPr>
          <w:rFonts w:cs="Times New Roman"/>
        </w:rPr>
        <w:t xml:space="preserve"> trái đ</w:t>
      </w:r>
      <w:r w:rsidRPr="00C52E92">
        <w:rPr>
          <w:rFonts w:cs="Times New Roman"/>
        </w:rPr>
        <w:t>ấ</w:t>
      </w:r>
      <w:r w:rsidRPr="00C52E92">
        <w:rPr>
          <w:rFonts w:cs="Times New Roman"/>
        </w:rPr>
        <w:t>t ta s</w:t>
      </w:r>
      <w:r w:rsidRPr="00C52E92">
        <w:rPr>
          <w:rFonts w:cs="Times New Roman"/>
        </w:rPr>
        <w:t>ẽ</w:t>
      </w:r>
      <w:r w:rsidRPr="00C52E92">
        <w:rPr>
          <w:rFonts w:cs="Times New Roman"/>
        </w:rPr>
        <w:t xml:space="preserve"> th</w:t>
      </w:r>
      <w:r w:rsidRPr="00C52E92">
        <w:rPr>
          <w:rFonts w:cs="Times New Roman"/>
        </w:rPr>
        <w:t>ấ</w:t>
      </w:r>
      <w:r w:rsidRPr="00C52E92">
        <w:rPr>
          <w:rFonts w:cs="Times New Roman"/>
        </w:rPr>
        <w:t>y:</w:t>
      </w:r>
    </w:p>
    <w:p w14:paraId="442281DF"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Trái đ</w:t>
      </w:r>
      <w:r w:rsidRPr="00C52E92">
        <w:rPr>
          <w:rFonts w:cs="Times New Roman"/>
          <w:szCs w:val="24"/>
        </w:rPr>
        <w:t>ấ</w:t>
      </w:r>
      <w:r w:rsidRPr="00C52E92">
        <w:rPr>
          <w:rFonts w:cs="Times New Roman"/>
          <w:szCs w:val="24"/>
        </w:rPr>
        <w:t>t đ</w:t>
      </w:r>
      <w:r w:rsidRPr="00C52E92">
        <w:rPr>
          <w:rFonts w:cs="Times New Roman"/>
          <w:szCs w:val="24"/>
        </w:rPr>
        <w:t>ứ</w:t>
      </w:r>
      <w:r w:rsidRPr="00C52E92">
        <w:rPr>
          <w:rFonts w:cs="Times New Roman"/>
          <w:szCs w:val="24"/>
        </w:rPr>
        <w:t>ng y</w:t>
      </w:r>
      <w:r w:rsidRPr="00C52E92">
        <w:rPr>
          <w:rFonts w:cs="Times New Roman"/>
          <w:szCs w:val="24"/>
        </w:rPr>
        <w:t>ên, 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 và m</w:t>
      </w:r>
      <w:r w:rsidRPr="00C52E92">
        <w:rPr>
          <w:rFonts w:cs="Times New Roman"/>
          <w:szCs w:val="24"/>
        </w:rPr>
        <w:t>ặ</w:t>
      </w:r>
      <w:r w:rsidRPr="00C52E92">
        <w:rPr>
          <w:rFonts w:cs="Times New Roman"/>
          <w:szCs w:val="24"/>
        </w:rPr>
        <w:t>t trăng quay quanh trái đ</w:t>
      </w:r>
      <w:r w:rsidRPr="00C52E92">
        <w:rPr>
          <w:rFonts w:cs="Times New Roman"/>
          <w:szCs w:val="24"/>
        </w:rPr>
        <w:t>ấ</w:t>
      </w:r>
      <w:r w:rsidRPr="00C52E92">
        <w:rPr>
          <w:rFonts w:cs="Times New Roman"/>
          <w:szCs w:val="24"/>
        </w:rPr>
        <w:t>t.</w:t>
      </w:r>
    </w:p>
    <w:p w14:paraId="7ADD1E8D"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B. </w:t>
      </w:r>
      <w:r w:rsidRPr="00C52E92">
        <w:rPr>
          <w:rFonts w:cs="Times New Roman"/>
          <w:szCs w:val="24"/>
        </w:rPr>
        <w:t>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 đ</w:t>
      </w:r>
      <w:r w:rsidRPr="00C52E92">
        <w:rPr>
          <w:rFonts w:cs="Times New Roman"/>
          <w:szCs w:val="24"/>
        </w:rPr>
        <w:t>ứ</w:t>
      </w:r>
      <w:r w:rsidRPr="00C52E92">
        <w:rPr>
          <w:rFonts w:cs="Times New Roman"/>
          <w:szCs w:val="24"/>
        </w:rPr>
        <w:t>ng yên, trái đ</w:t>
      </w:r>
      <w:r w:rsidRPr="00C52E92">
        <w:rPr>
          <w:rFonts w:cs="Times New Roman"/>
          <w:szCs w:val="24"/>
        </w:rPr>
        <w:t>ấ</w:t>
      </w:r>
      <w:r w:rsidRPr="00C52E92">
        <w:rPr>
          <w:rFonts w:cs="Times New Roman"/>
          <w:szCs w:val="24"/>
        </w:rPr>
        <w:t>t quay quanh 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 m</w:t>
      </w:r>
      <w:r w:rsidRPr="00C52E92">
        <w:rPr>
          <w:rFonts w:cs="Times New Roman"/>
          <w:szCs w:val="24"/>
        </w:rPr>
        <w:t>ặ</w:t>
      </w:r>
      <w:r w:rsidRPr="00C52E92">
        <w:rPr>
          <w:rFonts w:cs="Times New Roman"/>
          <w:szCs w:val="24"/>
        </w:rPr>
        <w:t>t trăng quay quanh trái đ</w:t>
      </w:r>
      <w:r w:rsidRPr="00C52E92">
        <w:rPr>
          <w:rFonts w:cs="Times New Roman"/>
          <w:szCs w:val="24"/>
        </w:rPr>
        <w:t>ấ</w:t>
      </w:r>
      <w:r w:rsidRPr="00C52E92">
        <w:rPr>
          <w:rFonts w:cs="Times New Roman"/>
          <w:szCs w:val="24"/>
        </w:rPr>
        <w:t>t.</w:t>
      </w:r>
    </w:p>
    <w:p w14:paraId="0FE9FF90" w14:textId="77777777" w:rsidR="006737C0" w:rsidRPr="00C52E92" w:rsidRDefault="004658B6">
      <w:pPr>
        <w:pStyle w:val="ListParagraph"/>
        <w:widowControl w:val="0"/>
        <w:numPr>
          <w:ilvl w:val="0"/>
          <w:numId w:val="0"/>
        </w:numPr>
        <w:tabs>
          <w:tab w:val="clear" w:pos="425"/>
          <w:tab w:val="left" w:pos="3402"/>
          <w:tab w:val="left" w:pos="5669"/>
          <w:tab w:val="left" w:pos="7937"/>
        </w:tabs>
        <w:autoSpaceDE w:val="0"/>
        <w:autoSpaceDN w:val="0"/>
        <w:spacing w:line="0" w:lineRule="atLeast"/>
        <w:contextualSpacing w:val="0"/>
        <w:jc w:val="both"/>
        <w:rPr>
          <w:rFonts w:cs="Times New Roman"/>
          <w:szCs w:val="24"/>
        </w:rPr>
      </w:pPr>
      <w:r w:rsidRPr="00C52E92">
        <w:rPr>
          <w:rFonts w:cs="Times New Roman"/>
          <w:b/>
          <w:color w:val="0000FF"/>
          <w:szCs w:val="24"/>
        </w:rPr>
        <w:t xml:space="preserve">C. </w:t>
      </w:r>
      <w:r w:rsidRPr="00C52E92">
        <w:rPr>
          <w:rFonts w:cs="Times New Roman"/>
          <w:szCs w:val="24"/>
        </w:rPr>
        <w:t>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 đ</w:t>
      </w:r>
      <w:r w:rsidRPr="00C52E92">
        <w:rPr>
          <w:rFonts w:cs="Times New Roman"/>
          <w:szCs w:val="24"/>
        </w:rPr>
        <w:t>ứ</w:t>
      </w:r>
      <w:r w:rsidRPr="00C52E92">
        <w:rPr>
          <w:rFonts w:cs="Times New Roman"/>
          <w:szCs w:val="24"/>
        </w:rPr>
        <w:t>ng yên, trái đ</w:t>
      </w:r>
      <w:r w:rsidRPr="00C52E92">
        <w:rPr>
          <w:rFonts w:cs="Times New Roman"/>
          <w:szCs w:val="24"/>
        </w:rPr>
        <w:t>ấ</w:t>
      </w:r>
      <w:r w:rsidRPr="00C52E92">
        <w:rPr>
          <w:rFonts w:cs="Times New Roman"/>
          <w:szCs w:val="24"/>
        </w:rPr>
        <w:t>t và m</w:t>
      </w:r>
      <w:r w:rsidRPr="00C52E92">
        <w:rPr>
          <w:rFonts w:cs="Times New Roman"/>
          <w:szCs w:val="24"/>
        </w:rPr>
        <w:t>ặ</w:t>
      </w:r>
      <w:r w:rsidRPr="00C52E92">
        <w:rPr>
          <w:rFonts w:cs="Times New Roman"/>
          <w:szCs w:val="24"/>
        </w:rPr>
        <w:t>t trăng quay quanh 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w:t>
      </w:r>
    </w:p>
    <w:p w14:paraId="1EFDE000" w14:textId="77777777" w:rsidR="006737C0" w:rsidRPr="00C52E92" w:rsidRDefault="004658B6">
      <w:pPr>
        <w:numPr>
          <w:ilvl w:val="0"/>
          <w:numId w:val="0"/>
        </w:numPr>
        <w:tabs>
          <w:tab w:val="clear" w:pos="425"/>
        </w:tabs>
        <w:spacing w:line="0" w:lineRule="atLeast"/>
        <w:rPr>
          <w:rFonts w:cs="Times New Roman"/>
          <w:szCs w:val="24"/>
        </w:rPr>
      </w:pPr>
      <w:r w:rsidRPr="00C52E92">
        <w:rPr>
          <w:rFonts w:cs="Times New Roman"/>
          <w:b/>
          <w:color w:val="0000FF"/>
          <w:szCs w:val="24"/>
        </w:rPr>
        <w:t xml:space="preserve">D. </w:t>
      </w:r>
      <w:r w:rsidRPr="00C52E92">
        <w:rPr>
          <w:rFonts w:cs="Times New Roman"/>
          <w:szCs w:val="24"/>
        </w:rPr>
        <w:t>M</w:t>
      </w:r>
      <w:r w:rsidRPr="00C52E92">
        <w:rPr>
          <w:rFonts w:cs="Times New Roman"/>
          <w:szCs w:val="24"/>
        </w:rPr>
        <w:t>ặ</w:t>
      </w:r>
      <w:r w:rsidRPr="00C52E92">
        <w:rPr>
          <w:rFonts w:cs="Times New Roman"/>
          <w:szCs w:val="24"/>
        </w:rPr>
        <w:t>t tr</w:t>
      </w:r>
      <w:r w:rsidRPr="00C52E92">
        <w:rPr>
          <w:rFonts w:cs="Times New Roman"/>
          <w:szCs w:val="24"/>
        </w:rPr>
        <w:t>ờ</w:t>
      </w:r>
      <w:r w:rsidRPr="00C52E92">
        <w:rPr>
          <w:rFonts w:cs="Times New Roman"/>
          <w:szCs w:val="24"/>
        </w:rPr>
        <w:t>i và m</w:t>
      </w:r>
      <w:r w:rsidRPr="00C52E92">
        <w:rPr>
          <w:rFonts w:cs="Times New Roman"/>
          <w:szCs w:val="24"/>
        </w:rPr>
        <w:t>ặ</w:t>
      </w:r>
      <w:r w:rsidRPr="00C52E92">
        <w:rPr>
          <w:rFonts w:cs="Times New Roman"/>
          <w:szCs w:val="24"/>
        </w:rPr>
        <w:t>t đ</w:t>
      </w:r>
      <w:r w:rsidRPr="00C52E92">
        <w:rPr>
          <w:rFonts w:cs="Times New Roman"/>
          <w:szCs w:val="24"/>
        </w:rPr>
        <w:t>ấ</w:t>
      </w:r>
      <w:r w:rsidRPr="00C52E92">
        <w:rPr>
          <w:rFonts w:cs="Times New Roman"/>
          <w:szCs w:val="24"/>
        </w:rPr>
        <w:t>t đ</w:t>
      </w:r>
      <w:r w:rsidRPr="00C52E92">
        <w:rPr>
          <w:rFonts w:cs="Times New Roman"/>
          <w:szCs w:val="24"/>
        </w:rPr>
        <w:t>ứ</w:t>
      </w:r>
      <w:r w:rsidRPr="00C52E92">
        <w:rPr>
          <w:rFonts w:cs="Times New Roman"/>
          <w:szCs w:val="24"/>
        </w:rPr>
        <w:t>ng yên, m</w:t>
      </w:r>
      <w:r w:rsidRPr="00C52E92">
        <w:rPr>
          <w:rFonts w:cs="Times New Roman"/>
          <w:szCs w:val="24"/>
        </w:rPr>
        <w:t>ặ</w:t>
      </w:r>
      <w:r w:rsidRPr="00C52E92">
        <w:rPr>
          <w:rFonts w:cs="Times New Roman"/>
          <w:szCs w:val="24"/>
        </w:rPr>
        <w:t>t trăng quay quanh trái đ</w:t>
      </w:r>
      <w:r w:rsidRPr="00C52E92">
        <w:rPr>
          <w:rFonts w:cs="Times New Roman"/>
          <w:szCs w:val="24"/>
        </w:rPr>
        <w:t>ấ</w:t>
      </w:r>
      <w:r w:rsidRPr="00C52E92">
        <w:rPr>
          <w:rFonts w:cs="Times New Roman"/>
          <w:szCs w:val="24"/>
        </w:rPr>
        <w:t>t.</w:t>
      </w:r>
    </w:p>
    <w:p w14:paraId="56A5B8AF" w14:textId="77777777" w:rsidR="006737C0" w:rsidRPr="00C52E92" w:rsidRDefault="004658B6">
      <w:pPr>
        <w:pStyle w:val="ListParagraph"/>
        <w:numPr>
          <w:ilvl w:val="0"/>
          <w:numId w:val="12"/>
        </w:numPr>
        <w:tabs>
          <w:tab w:val="clear" w:pos="425"/>
          <w:tab w:val="left" w:pos="992"/>
        </w:tabs>
        <w:spacing w:line="0" w:lineRule="atLeast"/>
        <w:ind w:left="240" w:firstLine="0"/>
        <w:jc w:val="both"/>
        <w:rPr>
          <w:rFonts w:cs="Times New Roman"/>
          <w:b/>
          <w:color w:val="0000FF"/>
          <w:szCs w:val="24"/>
        </w:rPr>
      </w:pPr>
      <w:r w:rsidRPr="00C52E92">
        <w:rPr>
          <w:rFonts w:cs="Times New Roman"/>
          <w:szCs w:val="24"/>
        </w:rPr>
        <w:t>Gia t</w:t>
      </w:r>
      <w:r w:rsidRPr="00C52E92">
        <w:rPr>
          <w:rFonts w:cs="Times New Roman"/>
          <w:szCs w:val="24"/>
        </w:rPr>
        <w:t>ố</w:t>
      </w:r>
      <w:r w:rsidRPr="00C52E92">
        <w:rPr>
          <w:rFonts w:cs="Times New Roman"/>
          <w:szCs w:val="24"/>
        </w:rPr>
        <w:t>c là m</w:t>
      </w:r>
      <w:r w:rsidRPr="00C52E92">
        <w:rPr>
          <w:rFonts w:cs="Times New Roman"/>
          <w:szCs w:val="24"/>
        </w:rPr>
        <w:t>ộ</w:t>
      </w:r>
      <w:r w:rsidRPr="00C52E92">
        <w:rPr>
          <w:rFonts w:cs="Times New Roman"/>
          <w:szCs w:val="24"/>
        </w:rPr>
        <w:t>t đ</w:t>
      </w:r>
      <w:r w:rsidRPr="00C52E92">
        <w:rPr>
          <w:rFonts w:cs="Times New Roman"/>
          <w:szCs w:val="24"/>
        </w:rPr>
        <w:t>ạ</w:t>
      </w:r>
      <w:r w:rsidRPr="00C52E92">
        <w:rPr>
          <w:rFonts w:cs="Times New Roman"/>
          <w:szCs w:val="24"/>
        </w:rPr>
        <w:t>i lư</w:t>
      </w:r>
      <w:r w:rsidRPr="00C52E92">
        <w:rPr>
          <w:rFonts w:cs="Times New Roman"/>
          <w:szCs w:val="24"/>
        </w:rPr>
        <w:t>ợ</w:t>
      </w:r>
      <w:r w:rsidRPr="00C52E92">
        <w:rPr>
          <w:rFonts w:cs="Times New Roman"/>
          <w:szCs w:val="24"/>
        </w:rPr>
        <w:t>ng</w:t>
      </w:r>
    </w:p>
    <w:p w14:paraId="2EAB075D"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A. </w:t>
      </w:r>
      <w:r w:rsidRPr="00C52E92">
        <w:rPr>
          <w:rFonts w:cs="Times New Roman"/>
          <w:szCs w:val="24"/>
        </w:rPr>
        <w:t>đ</w:t>
      </w:r>
      <w:r w:rsidRPr="00C52E92">
        <w:rPr>
          <w:rFonts w:cs="Times New Roman"/>
          <w:szCs w:val="24"/>
        </w:rPr>
        <w:t>ạ</w:t>
      </w:r>
      <w:r w:rsidRPr="00C52E92">
        <w:rPr>
          <w:rFonts w:cs="Times New Roman"/>
          <w:szCs w:val="24"/>
        </w:rPr>
        <w:t>i s</w:t>
      </w:r>
      <w:r w:rsidRPr="00C52E92">
        <w:rPr>
          <w:rFonts w:cs="Times New Roman"/>
          <w:szCs w:val="24"/>
        </w:rPr>
        <w:t>ố</w:t>
      </w:r>
      <w:r w:rsidRPr="00C52E92">
        <w:rPr>
          <w:rFonts w:cs="Times New Roman"/>
          <w:szCs w:val="24"/>
        </w:rPr>
        <w:t>, đ</w:t>
      </w:r>
      <w:r w:rsidRPr="00C52E92">
        <w:rPr>
          <w:rFonts w:cs="Times New Roman"/>
          <w:szCs w:val="24"/>
        </w:rPr>
        <w:t>ặ</w:t>
      </w:r>
      <w:r w:rsidRPr="00C52E92">
        <w:rPr>
          <w:rFonts w:cs="Times New Roman"/>
          <w:szCs w:val="24"/>
        </w:rPr>
        <w:t>c trưng cho s</w:t>
      </w:r>
      <w:r w:rsidRPr="00C52E92">
        <w:rPr>
          <w:rFonts w:cs="Times New Roman"/>
          <w:szCs w:val="24"/>
        </w:rPr>
        <w:t>ự</w:t>
      </w:r>
      <w:r w:rsidRPr="00C52E92">
        <w:rPr>
          <w:rFonts w:cs="Times New Roman"/>
          <w:szCs w:val="24"/>
        </w:rPr>
        <w:t xml:space="preserve"> bi</w:t>
      </w:r>
      <w:r w:rsidRPr="00C52E92">
        <w:rPr>
          <w:rFonts w:cs="Times New Roman"/>
          <w:szCs w:val="24"/>
        </w:rPr>
        <w:t>ế</w:t>
      </w:r>
      <w:r w:rsidRPr="00C52E92">
        <w:rPr>
          <w:rFonts w:cs="Times New Roman"/>
          <w:szCs w:val="24"/>
        </w:rPr>
        <w:t>n thiên nhanh hay ch</w:t>
      </w:r>
      <w:r w:rsidRPr="00C52E92">
        <w:rPr>
          <w:rFonts w:cs="Times New Roman"/>
          <w:szCs w:val="24"/>
        </w:rPr>
        <w:t>ậ</w:t>
      </w:r>
      <w:r w:rsidRPr="00C52E92">
        <w:rPr>
          <w:rFonts w:cs="Times New Roman"/>
          <w:szCs w:val="24"/>
        </w:rPr>
        <w:t>m c</w:t>
      </w:r>
      <w:r w:rsidRPr="00C52E92">
        <w:rPr>
          <w:rFonts w:cs="Times New Roman"/>
          <w:szCs w:val="24"/>
        </w:rPr>
        <w:t>ủ</w:t>
      </w:r>
      <w:r w:rsidRPr="00C52E92">
        <w:rPr>
          <w:rFonts w:cs="Times New Roman"/>
          <w:szCs w:val="24"/>
        </w:rPr>
        <w:t>a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w:t>
      </w:r>
    </w:p>
    <w:p w14:paraId="724642F0"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B. </w:t>
      </w:r>
      <w:r w:rsidRPr="00C52E92">
        <w:rPr>
          <w:rFonts w:cs="Times New Roman"/>
          <w:szCs w:val="24"/>
        </w:rPr>
        <w:t>đ</w:t>
      </w:r>
      <w:r w:rsidRPr="00C52E92">
        <w:rPr>
          <w:rFonts w:cs="Times New Roman"/>
          <w:szCs w:val="24"/>
        </w:rPr>
        <w:t>ạ</w:t>
      </w:r>
      <w:r w:rsidRPr="00C52E92">
        <w:rPr>
          <w:rFonts w:cs="Times New Roman"/>
          <w:szCs w:val="24"/>
        </w:rPr>
        <w:t>i s</w:t>
      </w:r>
      <w:r w:rsidRPr="00C52E92">
        <w:rPr>
          <w:rFonts w:cs="Times New Roman"/>
          <w:szCs w:val="24"/>
        </w:rPr>
        <w:t>ố</w:t>
      </w:r>
      <w:r w:rsidRPr="00C52E92">
        <w:rPr>
          <w:rFonts w:cs="Times New Roman"/>
          <w:szCs w:val="24"/>
        </w:rPr>
        <w:t>, đ</w:t>
      </w:r>
      <w:r w:rsidRPr="00C52E92">
        <w:rPr>
          <w:rFonts w:cs="Times New Roman"/>
          <w:szCs w:val="24"/>
        </w:rPr>
        <w:t>ặ</w:t>
      </w:r>
      <w:r w:rsidRPr="00C52E92">
        <w:rPr>
          <w:rFonts w:cs="Times New Roman"/>
          <w:szCs w:val="24"/>
        </w:rPr>
        <w:t>c trung cho tính không đ</w:t>
      </w:r>
      <w:r w:rsidRPr="00C52E92">
        <w:rPr>
          <w:rFonts w:cs="Times New Roman"/>
          <w:szCs w:val="24"/>
        </w:rPr>
        <w:t>ổ</w:t>
      </w:r>
      <w:r w:rsidRPr="00C52E92">
        <w:rPr>
          <w:rFonts w:cs="Times New Roman"/>
          <w:szCs w:val="24"/>
        </w:rPr>
        <w:t>i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w:t>
      </w:r>
    </w:p>
    <w:p w14:paraId="0C82EE52"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C. </w:t>
      </w:r>
      <w:r w:rsidRPr="00C52E92">
        <w:rPr>
          <w:rFonts w:cs="Times New Roman"/>
          <w:szCs w:val="24"/>
        </w:rPr>
        <w:t>vectơ, đ</w:t>
      </w:r>
      <w:r w:rsidRPr="00C52E92">
        <w:rPr>
          <w:rFonts w:cs="Times New Roman"/>
          <w:szCs w:val="24"/>
        </w:rPr>
        <w:t>ặ</w:t>
      </w:r>
      <w:r w:rsidRPr="00C52E92">
        <w:rPr>
          <w:rFonts w:cs="Times New Roman"/>
          <w:szCs w:val="24"/>
        </w:rPr>
        <w:t>c trưng cho s</w:t>
      </w:r>
      <w:r w:rsidRPr="00C52E92">
        <w:rPr>
          <w:rFonts w:cs="Times New Roman"/>
          <w:szCs w:val="24"/>
        </w:rPr>
        <w:t>ự</w:t>
      </w:r>
      <w:r w:rsidRPr="00C52E92">
        <w:rPr>
          <w:rFonts w:cs="Times New Roman"/>
          <w:szCs w:val="24"/>
        </w:rPr>
        <w:t xml:space="preserve"> bi</w:t>
      </w:r>
      <w:r w:rsidRPr="00C52E92">
        <w:rPr>
          <w:rFonts w:cs="Times New Roman"/>
          <w:szCs w:val="24"/>
        </w:rPr>
        <w:t>ế</w:t>
      </w:r>
      <w:r w:rsidRPr="00C52E92">
        <w:rPr>
          <w:rFonts w:cs="Times New Roman"/>
          <w:szCs w:val="24"/>
        </w:rPr>
        <w:t>n thiên nhanh hay ch</w:t>
      </w:r>
      <w:r w:rsidRPr="00C52E92">
        <w:rPr>
          <w:rFonts w:cs="Times New Roman"/>
          <w:szCs w:val="24"/>
        </w:rPr>
        <w:t>ậ</w:t>
      </w:r>
      <w:r w:rsidRPr="00C52E92">
        <w:rPr>
          <w:rFonts w:cs="Times New Roman"/>
          <w:szCs w:val="24"/>
        </w:rPr>
        <w:t>m c</w:t>
      </w:r>
      <w:r w:rsidRPr="00C52E92">
        <w:rPr>
          <w:rFonts w:cs="Times New Roman"/>
          <w:szCs w:val="24"/>
        </w:rPr>
        <w:t>ủ</w:t>
      </w:r>
      <w:r w:rsidRPr="00C52E92">
        <w:rPr>
          <w:rFonts w:cs="Times New Roman"/>
          <w:szCs w:val="24"/>
        </w:rPr>
        <w:t>a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w:t>
      </w:r>
    </w:p>
    <w:p w14:paraId="15FD8074"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D. </w:t>
      </w:r>
      <w:r w:rsidRPr="00C52E92">
        <w:rPr>
          <w:rFonts w:cs="Times New Roman"/>
          <w:szCs w:val="24"/>
        </w:rPr>
        <w:t>vectơ, đ</w:t>
      </w:r>
      <w:r w:rsidRPr="00C52E92">
        <w:rPr>
          <w:rFonts w:cs="Times New Roman"/>
          <w:szCs w:val="24"/>
        </w:rPr>
        <w:t>ặ</w:t>
      </w:r>
      <w:r w:rsidRPr="00C52E92">
        <w:rPr>
          <w:rFonts w:cs="Times New Roman"/>
          <w:szCs w:val="24"/>
        </w:rPr>
        <w:t>c trưng cho s</w:t>
      </w:r>
      <w:r w:rsidRPr="00C52E92">
        <w:rPr>
          <w:rFonts w:cs="Times New Roman"/>
          <w:szCs w:val="24"/>
        </w:rPr>
        <w:t>ự</w:t>
      </w:r>
      <w:r w:rsidRPr="00C52E92">
        <w:rPr>
          <w:rFonts w:cs="Times New Roman"/>
          <w:szCs w:val="24"/>
        </w:rPr>
        <w:t xml:space="preserve"> bi</w:t>
      </w:r>
      <w:r w:rsidRPr="00C52E92">
        <w:rPr>
          <w:rFonts w:cs="Times New Roman"/>
          <w:szCs w:val="24"/>
        </w:rPr>
        <w:t>ế</w:t>
      </w:r>
      <w:r w:rsidRPr="00C52E92">
        <w:rPr>
          <w:rFonts w:cs="Times New Roman"/>
          <w:szCs w:val="24"/>
        </w:rPr>
        <w:t xml:space="preserve">n </w:t>
      </w:r>
      <w:r w:rsidRPr="00C52E92">
        <w:rPr>
          <w:rFonts w:cs="Times New Roman"/>
          <w:szCs w:val="24"/>
        </w:rPr>
        <w:t>thiên nhanh hay ch</w:t>
      </w:r>
      <w:r w:rsidRPr="00C52E92">
        <w:rPr>
          <w:rFonts w:cs="Times New Roman"/>
          <w:szCs w:val="24"/>
        </w:rPr>
        <w:t>ậ</w:t>
      </w:r>
      <w:r w:rsidRPr="00C52E92">
        <w:rPr>
          <w:rFonts w:cs="Times New Roman"/>
          <w:szCs w:val="24"/>
        </w:rPr>
        <w:t>m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w:t>
      </w:r>
    </w:p>
    <w:p w14:paraId="3935B29D"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rPr>
      </w:pPr>
      <w:r w:rsidRPr="00C52E92">
        <w:rPr>
          <w:rFonts w:cs="Times New Roman"/>
        </w:rPr>
        <w:t>Phương trình chuy</w:t>
      </w:r>
      <w:r w:rsidRPr="00C52E92">
        <w:rPr>
          <w:rFonts w:cs="Times New Roman"/>
        </w:rPr>
        <w:t>ể</w:t>
      </w:r>
      <w:r w:rsidRPr="00C52E92">
        <w:rPr>
          <w:rFonts w:cs="Times New Roman"/>
        </w:rPr>
        <w:t>n đ</w:t>
      </w:r>
      <w:r w:rsidRPr="00C52E92">
        <w:rPr>
          <w:rFonts w:cs="Times New Roman"/>
        </w:rPr>
        <w:t>ộ</w:t>
      </w:r>
      <w:r w:rsidRPr="00C52E92">
        <w:rPr>
          <w:rFonts w:cs="Times New Roman"/>
        </w:rPr>
        <w:t>ng c</w:t>
      </w:r>
      <w:r w:rsidRPr="00C52E92">
        <w:rPr>
          <w:rFonts w:cs="Times New Roman"/>
        </w:rPr>
        <w:t>ủ</w:t>
      </w:r>
      <w:r w:rsidRPr="00C52E92">
        <w:rPr>
          <w:rFonts w:cs="Times New Roman"/>
        </w:rPr>
        <w:t>a m</w:t>
      </w:r>
      <w:r w:rsidRPr="00C52E92">
        <w:rPr>
          <w:rFonts w:cs="Times New Roman"/>
        </w:rPr>
        <w:t>ộ</w:t>
      </w:r>
      <w:r w:rsidRPr="00C52E92">
        <w:rPr>
          <w:rFonts w:cs="Times New Roman"/>
        </w:rPr>
        <w:t>t v</w:t>
      </w:r>
      <w:r w:rsidRPr="00C52E92">
        <w:rPr>
          <w:rFonts w:cs="Times New Roman"/>
        </w:rPr>
        <w:t>ậ</w:t>
      </w:r>
      <w:r w:rsidRPr="00C52E92">
        <w:rPr>
          <w:rFonts w:cs="Times New Roman"/>
        </w:rPr>
        <w:t>t trên tr</w:t>
      </w:r>
      <w:r w:rsidRPr="00C52E92">
        <w:rPr>
          <w:rFonts w:cs="Times New Roman"/>
        </w:rPr>
        <w:t>ụ</w:t>
      </w:r>
      <w:r w:rsidRPr="00C52E92">
        <w:rPr>
          <w:rFonts w:cs="Times New Roman"/>
        </w:rPr>
        <w:t>c Ox có d</w:t>
      </w:r>
      <w:r w:rsidRPr="00C52E92">
        <w:rPr>
          <w:rFonts w:cs="Times New Roman"/>
        </w:rPr>
        <w:t>ạ</w:t>
      </w:r>
      <w:r w:rsidRPr="00C52E92">
        <w:rPr>
          <w:rFonts w:cs="Times New Roman"/>
        </w:rPr>
        <w:t>ng: x = −2t</w:t>
      </w:r>
      <w:r w:rsidRPr="00C52E92">
        <w:rPr>
          <w:rFonts w:cs="Times New Roman"/>
          <w:position w:val="8"/>
        </w:rPr>
        <w:t xml:space="preserve">2 </w:t>
      </w:r>
      <w:r w:rsidRPr="00C52E92">
        <w:rPr>
          <w:rFonts w:cs="Times New Roman"/>
        </w:rPr>
        <w:t>+ 15t +10.</w:t>
      </w:r>
    </w:p>
    <w:p w14:paraId="5C120E05" w14:textId="77777777" w:rsidR="006737C0" w:rsidRPr="00C52E92" w:rsidRDefault="004658B6">
      <w:pPr>
        <w:pStyle w:val="BodyText"/>
        <w:numPr>
          <w:ilvl w:val="0"/>
          <w:numId w:val="0"/>
        </w:numPr>
        <w:tabs>
          <w:tab w:val="clear" w:pos="425"/>
        </w:tabs>
        <w:spacing w:after="0" w:line="0" w:lineRule="atLeast"/>
        <w:jc w:val="both"/>
        <w:rPr>
          <w:rFonts w:cs="Times New Roman"/>
          <w:b/>
          <w:color w:val="0000FF"/>
        </w:rPr>
      </w:pPr>
      <w:r w:rsidRPr="00C52E92">
        <w:rPr>
          <w:rFonts w:cs="Times New Roman"/>
        </w:rPr>
        <w:t>Trong đó t tính b</w:t>
      </w:r>
      <w:r w:rsidRPr="00C52E92">
        <w:rPr>
          <w:rFonts w:cs="Times New Roman"/>
        </w:rPr>
        <w:t>ằ</w:t>
      </w:r>
      <w:r w:rsidRPr="00C52E92">
        <w:rPr>
          <w:rFonts w:cs="Times New Roman"/>
        </w:rPr>
        <w:t>ng giây, x tính b</w:t>
      </w:r>
      <w:r w:rsidRPr="00C52E92">
        <w:rPr>
          <w:rFonts w:cs="Times New Roman"/>
        </w:rPr>
        <w:t>ằ</w:t>
      </w:r>
      <w:r w:rsidRPr="00C52E92">
        <w:rPr>
          <w:rFonts w:cs="Times New Roman"/>
        </w:rPr>
        <w:t>ng mét. V</w:t>
      </w:r>
      <w:r w:rsidRPr="00C52E92">
        <w:rPr>
          <w:rFonts w:cs="Times New Roman"/>
        </w:rPr>
        <w:t>ậ</w:t>
      </w:r>
      <w:r w:rsidRPr="00C52E92">
        <w:rPr>
          <w:rFonts w:cs="Times New Roman"/>
        </w:rPr>
        <w:t>t này chuy</w:t>
      </w:r>
      <w:r w:rsidRPr="00C52E92">
        <w:rPr>
          <w:rFonts w:cs="Times New Roman"/>
        </w:rPr>
        <w:t>ể</w:t>
      </w:r>
      <w:r w:rsidRPr="00C52E92">
        <w:rPr>
          <w:rFonts w:cs="Times New Roman"/>
        </w:rPr>
        <w:t>n đ</w:t>
      </w:r>
      <w:r w:rsidRPr="00C52E92">
        <w:rPr>
          <w:rFonts w:cs="Times New Roman"/>
        </w:rPr>
        <w:t>ộ</w:t>
      </w:r>
      <w:r w:rsidRPr="00C52E92">
        <w:rPr>
          <w:rFonts w:cs="Times New Roman"/>
        </w:rPr>
        <w:t>ng</w:t>
      </w:r>
    </w:p>
    <w:p w14:paraId="3BB0BF9E"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A. </w:t>
      </w:r>
      <w:r w:rsidRPr="00C52E92">
        <w:rPr>
          <w:rFonts w:cs="Times New Roman"/>
          <w:szCs w:val="24"/>
        </w:rPr>
        <w:t>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r</w:t>
      </w:r>
      <w:r w:rsidRPr="00C52E92">
        <w:rPr>
          <w:rFonts w:cs="Times New Roman"/>
          <w:szCs w:val="24"/>
        </w:rPr>
        <w:t>ồ</w:t>
      </w:r>
      <w:r w:rsidRPr="00C52E92">
        <w:rPr>
          <w:rFonts w:cs="Times New Roman"/>
          <w:szCs w:val="24"/>
        </w:rPr>
        <w:t>i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theo chi</w:t>
      </w:r>
      <w:r w:rsidRPr="00C52E92">
        <w:rPr>
          <w:rFonts w:cs="Times New Roman"/>
          <w:szCs w:val="24"/>
        </w:rPr>
        <w:t>ề</w:t>
      </w:r>
      <w:r w:rsidRPr="00C52E92">
        <w:rPr>
          <w:rFonts w:cs="Times New Roman"/>
          <w:szCs w:val="24"/>
        </w:rPr>
        <w:t>u âm c</w:t>
      </w:r>
      <w:r w:rsidRPr="00C52E92">
        <w:rPr>
          <w:rFonts w:cs="Times New Roman"/>
          <w:szCs w:val="24"/>
        </w:rPr>
        <w:t>ủ</w:t>
      </w:r>
      <w:r w:rsidRPr="00C52E92">
        <w:rPr>
          <w:rFonts w:cs="Times New Roman"/>
          <w:szCs w:val="24"/>
        </w:rPr>
        <w:t>a tr</w:t>
      </w:r>
      <w:r w:rsidRPr="00C52E92">
        <w:rPr>
          <w:rFonts w:cs="Times New Roman"/>
          <w:szCs w:val="24"/>
        </w:rPr>
        <w:t>ụ</w:t>
      </w:r>
      <w:r w:rsidRPr="00C52E92">
        <w:rPr>
          <w:rFonts w:cs="Times New Roman"/>
          <w:szCs w:val="24"/>
        </w:rPr>
        <w:t>c Ox.</w:t>
      </w:r>
    </w:p>
    <w:p w14:paraId="06B3D629"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B. </w:t>
      </w:r>
      <w:r w:rsidRPr="00C52E92">
        <w:rPr>
          <w:rFonts w:cs="Times New Roman"/>
          <w:szCs w:val="24"/>
        </w:rPr>
        <w:t>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 xml:space="preserve">u </w:t>
      </w:r>
      <w:r w:rsidRPr="00C52E92">
        <w:rPr>
          <w:rFonts w:cs="Times New Roman"/>
          <w:szCs w:val="24"/>
        </w:rPr>
        <w:t>theo chi</w:t>
      </w:r>
      <w:r w:rsidRPr="00C52E92">
        <w:rPr>
          <w:rFonts w:cs="Times New Roman"/>
          <w:szCs w:val="24"/>
        </w:rPr>
        <w:t>ề</w:t>
      </w:r>
      <w:r w:rsidRPr="00C52E92">
        <w:rPr>
          <w:rFonts w:cs="Times New Roman"/>
          <w:szCs w:val="24"/>
        </w:rPr>
        <w:t>u dưong r</w:t>
      </w:r>
      <w:r w:rsidRPr="00C52E92">
        <w:rPr>
          <w:rFonts w:cs="Times New Roman"/>
          <w:szCs w:val="24"/>
        </w:rPr>
        <w:t>ồ</w:t>
      </w:r>
      <w:r w:rsidRPr="00C52E92">
        <w:rPr>
          <w:rFonts w:cs="Times New Roman"/>
          <w:szCs w:val="24"/>
        </w:rPr>
        <w:t>i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theo chi</w:t>
      </w:r>
      <w:r w:rsidRPr="00C52E92">
        <w:rPr>
          <w:rFonts w:cs="Times New Roman"/>
          <w:szCs w:val="24"/>
        </w:rPr>
        <w:t>ề</w:t>
      </w:r>
      <w:r w:rsidRPr="00C52E92">
        <w:rPr>
          <w:rFonts w:cs="Times New Roman"/>
          <w:szCs w:val="24"/>
        </w:rPr>
        <w:t>u âm c</w:t>
      </w:r>
      <w:r w:rsidRPr="00C52E92">
        <w:rPr>
          <w:rFonts w:cs="Times New Roman"/>
          <w:szCs w:val="24"/>
        </w:rPr>
        <w:t>ủ</w:t>
      </w:r>
      <w:r w:rsidRPr="00C52E92">
        <w:rPr>
          <w:rFonts w:cs="Times New Roman"/>
          <w:szCs w:val="24"/>
        </w:rPr>
        <w:t>a tr</w:t>
      </w:r>
      <w:r w:rsidRPr="00C52E92">
        <w:rPr>
          <w:rFonts w:cs="Times New Roman"/>
          <w:szCs w:val="24"/>
        </w:rPr>
        <w:t>ụ</w:t>
      </w:r>
      <w:r w:rsidRPr="00C52E92">
        <w:rPr>
          <w:rFonts w:cs="Times New Roman"/>
          <w:szCs w:val="24"/>
        </w:rPr>
        <w:t>c Ox.</w:t>
      </w:r>
    </w:p>
    <w:p w14:paraId="3C2B9A7E"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C. </w:t>
      </w:r>
      <w:r w:rsidRPr="00C52E92">
        <w:rPr>
          <w:rFonts w:cs="Times New Roman"/>
          <w:szCs w:val="24"/>
        </w:rPr>
        <w:t>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r</w:t>
      </w:r>
      <w:r w:rsidRPr="00C52E92">
        <w:rPr>
          <w:rFonts w:cs="Times New Roman"/>
          <w:szCs w:val="24"/>
        </w:rPr>
        <w:t>ồ</w:t>
      </w:r>
      <w:r w:rsidRPr="00C52E92">
        <w:rPr>
          <w:rFonts w:cs="Times New Roman"/>
          <w:szCs w:val="24"/>
        </w:rPr>
        <w:t>i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theo chi</w:t>
      </w:r>
      <w:r w:rsidRPr="00C52E92">
        <w:rPr>
          <w:rFonts w:cs="Times New Roman"/>
          <w:szCs w:val="24"/>
        </w:rPr>
        <w:t>ề</w:t>
      </w:r>
      <w:r w:rsidRPr="00C52E92">
        <w:rPr>
          <w:rFonts w:cs="Times New Roman"/>
          <w:szCs w:val="24"/>
        </w:rPr>
        <w:t>u dương c</w:t>
      </w:r>
      <w:r w:rsidRPr="00C52E92">
        <w:rPr>
          <w:rFonts w:cs="Times New Roman"/>
          <w:szCs w:val="24"/>
        </w:rPr>
        <w:t>ủ</w:t>
      </w:r>
      <w:r w:rsidRPr="00C52E92">
        <w:rPr>
          <w:rFonts w:cs="Times New Roman"/>
          <w:szCs w:val="24"/>
        </w:rPr>
        <w:t>a tr</w:t>
      </w:r>
      <w:r w:rsidRPr="00C52E92">
        <w:rPr>
          <w:rFonts w:cs="Times New Roman"/>
          <w:szCs w:val="24"/>
        </w:rPr>
        <w:t>ụ</w:t>
      </w:r>
      <w:r w:rsidRPr="00C52E92">
        <w:rPr>
          <w:rFonts w:cs="Times New Roman"/>
          <w:szCs w:val="24"/>
        </w:rPr>
        <w:t>c Ox.</w:t>
      </w:r>
    </w:p>
    <w:p w14:paraId="6FD2A511"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eastAsia="Times New Roman" w:cs="Times New Roman"/>
          <w:b/>
          <w:bCs/>
          <w:color w:val="0000FF"/>
          <w:szCs w:val="24"/>
          <w:lang w:val="vi-VN"/>
        </w:rPr>
        <w:t xml:space="preserve">D. </w:t>
      </w:r>
      <w:r w:rsidRPr="00C52E92">
        <w:rPr>
          <w:rFonts w:cs="Times New Roman"/>
          <w:szCs w:val="24"/>
        </w:rPr>
        <w:t>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r</w:t>
      </w:r>
      <w:r w:rsidRPr="00C52E92">
        <w:rPr>
          <w:rFonts w:cs="Times New Roman"/>
          <w:szCs w:val="24"/>
        </w:rPr>
        <w:t>ồ</w:t>
      </w:r>
      <w:r w:rsidRPr="00C52E92">
        <w:rPr>
          <w:rFonts w:cs="Times New Roman"/>
          <w:szCs w:val="24"/>
        </w:rPr>
        <w:t>i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theo chi</w:t>
      </w:r>
      <w:r w:rsidRPr="00C52E92">
        <w:rPr>
          <w:rFonts w:cs="Times New Roman"/>
          <w:szCs w:val="24"/>
        </w:rPr>
        <w:t>ề</w:t>
      </w:r>
      <w:r w:rsidRPr="00C52E92">
        <w:rPr>
          <w:rFonts w:cs="Times New Roman"/>
          <w:szCs w:val="24"/>
        </w:rPr>
        <w:t>u âm c</w:t>
      </w:r>
      <w:r w:rsidRPr="00C52E92">
        <w:rPr>
          <w:rFonts w:cs="Times New Roman"/>
          <w:szCs w:val="24"/>
        </w:rPr>
        <w:t>ủ</w:t>
      </w:r>
      <w:r w:rsidRPr="00C52E92">
        <w:rPr>
          <w:rFonts w:cs="Times New Roman"/>
          <w:szCs w:val="24"/>
        </w:rPr>
        <w:t>a tr</w:t>
      </w:r>
      <w:r w:rsidRPr="00C52E92">
        <w:rPr>
          <w:rFonts w:cs="Times New Roman"/>
          <w:szCs w:val="24"/>
        </w:rPr>
        <w:t>ụ</w:t>
      </w:r>
      <w:r w:rsidRPr="00C52E92">
        <w:rPr>
          <w:rFonts w:cs="Times New Roman"/>
          <w:szCs w:val="24"/>
        </w:rPr>
        <w:t>c Ox.</w:t>
      </w:r>
    </w:p>
    <w:p w14:paraId="7F138072"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 v</w:t>
      </w:r>
      <w:r w:rsidRPr="00C52E92">
        <w:rPr>
          <w:rFonts w:cs="Times New Roman"/>
        </w:rPr>
        <w:t>ậ</w:t>
      </w:r>
      <w:r w:rsidRPr="00C52E92">
        <w:rPr>
          <w:rFonts w:cs="Times New Roman"/>
        </w:rPr>
        <w:t>t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 có v</w:t>
      </w:r>
      <w:r w:rsidRPr="00C52E92">
        <w:rPr>
          <w:rFonts w:cs="Times New Roman"/>
        </w:rPr>
        <w:t>ậ</w:t>
      </w:r>
      <w:r w:rsidRPr="00C52E92">
        <w:rPr>
          <w:rFonts w:cs="Times New Roman"/>
        </w:rPr>
        <w:t>n t</w:t>
      </w:r>
      <w:r w:rsidRPr="00C52E92">
        <w:rPr>
          <w:rFonts w:cs="Times New Roman"/>
        </w:rPr>
        <w:t>ố</w:t>
      </w:r>
      <w:r w:rsidRPr="00C52E92">
        <w:rPr>
          <w:rFonts w:cs="Times New Roman"/>
        </w:rPr>
        <w:t>c ban đ</w:t>
      </w:r>
      <w:r w:rsidRPr="00C52E92">
        <w:rPr>
          <w:rFonts w:cs="Times New Roman"/>
        </w:rPr>
        <w:t>ầ</w:t>
      </w:r>
      <w:r w:rsidRPr="00C52E92">
        <w:rPr>
          <w:rFonts w:cs="Times New Roman"/>
        </w:rPr>
        <w:t>u v</w:t>
      </w:r>
      <w:r w:rsidRPr="00C52E92">
        <w:rPr>
          <w:rFonts w:cs="Times New Roman"/>
          <w:position w:val="-2"/>
        </w:rPr>
        <w:t>0</w:t>
      </w:r>
      <w:r w:rsidRPr="00C52E92">
        <w:rPr>
          <w:rFonts w:cs="Times New Roman"/>
        </w:rPr>
        <w:t>, gia t</w:t>
      </w:r>
      <w:r w:rsidRPr="00C52E92">
        <w:rPr>
          <w:rFonts w:cs="Times New Roman"/>
        </w:rPr>
        <w:t>ố</w:t>
      </w:r>
      <w:r w:rsidRPr="00C52E92">
        <w:rPr>
          <w:rFonts w:cs="Times New Roman"/>
        </w:rPr>
        <w:t>c</w:t>
      </w:r>
      <w:r w:rsidRPr="00C52E92">
        <w:rPr>
          <w:rFonts w:cs="Times New Roman"/>
        </w:rPr>
        <w:t xml:space="preserve"> có đ</w:t>
      </w:r>
      <w:r w:rsidRPr="00C52E92">
        <w:rPr>
          <w:rFonts w:cs="Times New Roman"/>
        </w:rPr>
        <w:t>ộ</w:t>
      </w:r>
      <w:r w:rsidRPr="00C52E92">
        <w:rPr>
          <w:rFonts w:cs="Times New Roman"/>
        </w:rPr>
        <w:t xml:space="preserve"> l</w:t>
      </w:r>
      <w:r w:rsidRPr="00C52E92">
        <w:rPr>
          <w:rFonts w:cs="Times New Roman"/>
        </w:rPr>
        <w:t>ớ</w:t>
      </w:r>
      <w:r w:rsidRPr="00C52E92">
        <w:rPr>
          <w:rFonts w:cs="Times New Roman"/>
        </w:rPr>
        <w:t>n a không đ</w:t>
      </w:r>
      <w:r w:rsidRPr="00C52E92">
        <w:rPr>
          <w:rFonts w:cs="Times New Roman"/>
        </w:rPr>
        <w:t>ổ</w:t>
      </w:r>
      <w:r w:rsidRPr="00C52E92">
        <w:rPr>
          <w:rFonts w:cs="Times New Roman"/>
        </w:rPr>
        <w:t>i, phương trình v</w:t>
      </w:r>
      <w:r w:rsidRPr="00C52E92">
        <w:rPr>
          <w:rFonts w:cs="Times New Roman"/>
        </w:rPr>
        <w:t>ậ</w:t>
      </w:r>
      <w:r w:rsidRPr="00C52E92">
        <w:rPr>
          <w:rFonts w:cs="Times New Roman"/>
        </w:rPr>
        <w:t>n t</w:t>
      </w:r>
      <w:r w:rsidRPr="00C52E92">
        <w:rPr>
          <w:rFonts w:cs="Times New Roman"/>
        </w:rPr>
        <w:t>ố</w:t>
      </w:r>
      <w:r w:rsidRPr="00C52E92">
        <w:rPr>
          <w:rFonts w:cs="Times New Roman"/>
        </w:rPr>
        <w:t>c có d</w:t>
      </w:r>
      <w:r w:rsidRPr="00C52E92">
        <w:rPr>
          <w:rFonts w:cs="Times New Roman"/>
        </w:rPr>
        <w:t>ạ</w:t>
      </w:r>
      <w:r w:rsidRPr="00C52E92">
        <w:rPr>
          <w:rFonts w:cs="Times New Roman"/>
        </w:rPr>
        <w:t>ng: v = v</w:t>
      </w:r>
      <w:r w:rsidRPr="00C52E92">
        <w:rPr>
          <w:rFonts w:cs="Times New Roman"/>
          <w:position w:val="-2"/>
          <w:vertAlign w:val="subscript"/>
        </w:rPr>
        <w:t>0</w:t>
      </w:r>
      <w:r w:rsidRPr="00C52E92">
        <w:rPr>
          <w:rFonts w:cs="Times New Roman"/>
          <w:position w:val="-2"/>
        </w:rPr>
        <w:t xml:space="preserve"> </w:t>
      </w:r>
      <w:r w:rsidRPr="00C52E92">
        <w:rPr>
          <w:rFonts w:cs="Times New Roman"/>
        </w:rPr>
        <w:t>+ at. V</w:t>
      </w:r>
      <w:r w:rsidRPr="00C52E92">
        <w:rPr>
          <w:rFonts w:cs="Times New Roman"/>
        </w:rPr>
        <w:t>ậ</w:t>
      </w:r>
      <w:r w:rsidRPr="00C52E92">
        <w:rPr>
          <w:rFonts w:cs="Times New Roman"/>
        </w:rPr>
        <w:t>t này có</w:t>
      </w:r>
    </w:p>
    <w:p w14:paraId="2A339E9C"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tích v.a &gt;0.</w:t>
      </w:r>
      <w:r w:rsidRPr="00C52E92">
        <w:rPr>
          <w:rFonts w:cs="Times New Roman"/>
        </w:rPr>
        <w:tab/>
      </w:r>
      <w:r w:rsidRPr="00C52E92">
        <w:rPr>
          <w:rFonts w:cs="Times New Roman"/>
        </w:rPr>
        <w:tab/>
      </w:r>
      <w:r w:rsidRPr="00C52E92">
        <w:rPr>
          <w:rFonts w:cs="Times New Roman"/>
          <w:b/>
          <w:color w:val="0000FF"/>
        </w:rPr>
        <w:t xml:space="preserve">B. </w:t>
      </w:r>
      <w:r w:rsidRPr="00C52E92">
        <w:rPr>
          <w:rFonts w:cs="Times New Roman"/>
        </w:rPr>
        <w:t>a luôn dương.</w:t>
      </w:r>
    </w:p>
    <w:p w14:paraId="195890A1"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v tăng theo th</w:t>
      </w:r>
      <w:r w:rsidRPr="00C52E92">
        <w:rPr>
          <w:rFonts w:cs="Times New Roman"/>
        </w:rPr>
        <w:t>ờ</w:t>
      </w:r>
      <w:r w:rsidRPr="00C52E92">
        <w:rPr>
          <w:rFonts w:cs="Times New Roman"/>
        </w:rPr>
        <w:t>i gian.</w:t>
      </w:r>
      <w:r w:rsidRPr="00C52E92">
        <w:rPr>
          <w:rFonts w:cs="Times New Roman"/>
        </w:rPr>
        <w:tab/>
      </w:r>
      <w:r w:rsidRPr="00C52E92">
        <w:rPr>
          <w:rFonts w:cs="Times New Roman"/>
          <w:b/>
          <w:color w:val="0000FF"/>
        </w:rPr>
        <w:t xml:space="preserve">D. </w:t>
      </w:r>
      <w:r w:rsidRPr="00C52E92">
        <w:rPr>
          <w:rFonts w:cs="Times New Roman"/>
        </w:rPr>
        <w:t>a luôn ngư</w:t>
      </w:r>
      <w:r w:rsidRPr="00C52E92">
        <w:rPr>
          <w:rFonts w:cs="Times New Roman"/>
        </w:rPr>
        <w:t>ợ</w:t>
      </w:r>
      <w:r w:rsidRPr="00C52E92">
        <w:rPr>
          <w:rFonts w:cs="Times New Roman"/>
        </w:rPr>
        <w:t>c d</w:t>
      </w:r>
      <w:r w:rsidRPr="00C52E92">
        <w:rPr>
          <w:rFonts w:cs="Times New Roman"/>
        </w:rPr>
        <w:t>ấ</w:t>
      </w:r>
      <w:r w:rsidRPr="00C52E92">
        <w:rPr>
          <w:rFonts w:cs="Times New Roman"/>
        </w:rPr>
        <w:t>u v</w:t>
      </w:r>
      <w:r w:rsidRPr="00C52E92">
        <w:rPr>
          <w:rFonts w:cs="Times New Roman"/>
        </w:rPr>
        <w:t>ớ</w:t>
      </w:r>
      <w:r w:rsidRPr="00C52E92">
        <w:rPr>
          <w:rFonts w:cs="Times New Roman"/>
        </w:rPr>
        <w:t>i v.</w:t>
      </w:r>
    </w:p>
    <w:p w14:paraId="75B12EAD"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 v</w:t>
      </w:r>
      <w:r w:rsidRPr="00C52E92">
        <w:rPr>
          <w:rFonts w:cs="Times New Roman"/>
        </w:rPr>
        <w:t>ậ</w:t>
      </w:r>
      <w:r w:rsidRPr="00C52E92">
        <w:rPr>
          <w:rFonts w:cs="Times New Roman"/>
        </w:rPr>
        <w:t>t chuy</w:t>
      </w:r>
      <w:r w:rsidRPr="00C52E92">
        <w:rPr>
          <w:rFonts w:cs="Times New Roman"/>
        </w:rPr>
        <w:t>ể</w:t>
      </w:r>
      <w:r w:rsidRPr="00C52E92">
        <w:rPr>
          <w:rFonts w:cs="Times New Roman"/>
        </w:rPr>
        <w:t>n đ</w:t>
      </w:r>
      <w:r w:rsidRPr="00C52E92">
        <w:rPr>
          <w:rFonts w:cs="Times New Roman"/>
        </w:rPr>
        <w:t>ộ</w:t>
      </w:r>
      <w:r w:rsidRPr="00C52E92">
        <w:rPr>
          <w:rFonts w:cs="Times New Roman"/>
        </w:rPr>
        <w:t>ng trên đo</w:t>
      </w:r>
      <w:r w:rsidRPr="00C52E92">
        <w:rPr>
          <w:rFonts w:cs="Times New Roman"/>
        </w:rPr>
        <w:t>ạ</w:t>
      </w:r>
      <w:r w:rsidRPr="00C52E92">
        <w:rPr>
          <w:rFonts w:cs="Times New Roman"/>
        </w:rPr>
        <w:t>n th</w:t>
      </w:r>
      <w:r w:rsidRPr="00C52E92">
        <w:rPr>
          <w:rFonts w:cs="Times New Roman"/>
        </w:rPr>
        <w:t>ẳ</w:t>
      </w:r>
      <w:r w:rsidRPr="00C52E92">
        <w:rPr>
          <w:rFonts w:cs="Times New Roman"/>
        </w:rPr>
        <w:t>ng, t</w:t>
      </w:r>
      <w:r w:rsidRPr="00C52E92">
        <w:rPr>
          <w:rFonts w:cs="Times New Roman"/>
        </w:rPr>
        <w:t>ạ</w:t>
      </w:r>
      <w:r w:rsidRPr="00C52E92">
        <w:rPr>
          <w:rFonts w:cs="Times New Roman"/>
        </w:rPr>
        <w:t>i m</w:t>
      </w:r>
      <w:r w:rsidRPr="00C52E92">
        <w:rPr>
          <w:rFonts w:cs="Times New Roman"/>
        </w:rPr>
        <w:t>ộ</w:t>
      </w:r>
      <w:r w:rsidRPr="00C52E92">
        <w:rPr>
          <w:rFonts w:cs="Times New Roman"/>
        </w:rPr>
        <w:t>t th</w:t>
      </w:r>
      <w:r w:rsidRPr="00C52E92">
        <w:rPr>
          <w:rFonts w:cs="Times New Roman"/>
        </w:rPr>
        <w:t>ờ</w:t>
      </w:r>
      <w:r w:rsidRPr="00C52E92">
        <w:rPr>
          <w:rFonts w:cs="Times New Roman"/>
        </w:rPr>
        <w:t>i đi</w:t>
      </w:r>
      <w:r w:rsidRPr="00C52E92">
        <w:rPr>
          <w:rFonts w:cs="Times New Roman"/>
        </w:rPr>
        <w:t>ể</w:t>
      </w:r>
      <w:r w:rsidRPr="00C52E92">
        <w:rPr>
          <w:rFonts w:cs="Times New Roman"/>
        </w:rPr>
        <w:t>m v</w:t>
      </w:r>
      <w:r w:rsidRPr="00C52E92">
        <w:rPr>
          <w:rFonts w:cs="Times New Roman"/>
        </w:rPr>
        <w:t>ậ</w:t>
      </w:r>
      <w:r w:rsidRPr="00C52E92">
        <w:rPr>
          <w:rFonts w:cs="Times New Roman"/>
        </w:rPr>
        <w:t>t có v</w:t>
      </w:r>
      <w:r w:rsidRPr="00C52E92">
        <w:rPr>
          <w:rFonts w:cs="Times New Roman"/>
        </w:rPr>
        <w:t>ậ</w:t>
      </w:r>
      <w:r w:rsidRPr="00C52E92">
        <w:rPr>
          <w:rFonts w:cs="Times New Roman"/>
        </w:rPr>
        <w:t>n t</w:t>
      </w:r>
      <w:r w:rsidRPr="00C52E92">
        <w:rPr>
          <w:rFonts w:cs="Times New Roman"/>
        </w:rPr>
        <w:t>ố</w:t>
      </w:r>
      <w:r w:rsidRPr="00C52E92">
        <w:rPr>
          <w:rFonts w:cs="Times New Roman"/>
        </w:rPr>
        <w:t>c v và gia t</w:t>
      </w:r>
      <w:r w:rsidRPr="00C52E92">
        <w:rPr>
          <w:rFonts w:cs="Times New Roman"/>
        </w:rPr>
        <w:t>ố</w:t>
      </w:r>
      <w:r w:rsidRPr="00C52E92">
        <w:rPr>
          <w:rFonts w:cs="Times New Roman"/>
        </w:rPr>
        <w:t>c a. Chuy</w:t>
      </w:r>
      <w:r w:rsidRPr="00C52E92">
        <w:rPr>
          <w:rFonts w:cs="Times New Roman"/>
        </w:rPr>
        <w:t>ể</w:t>
      </w:r>
      <w:r w:rsidRPr="00C52E92">
        <w:rPr>
          <w:rFonts w:cs="Times New Roman"/>
        </w:rPr>
        <w:t>n đ</w:t>
      </w:r>
      <w:r w:rsidRPr="00C52E92">
        <w:rPr>
          <w:rFonts w:cs="Times New Roman"/>
        </w:rPr>
        <w:t>ộ</w:t>
      </w:r>
      <w:r w:rsidRPr="00C52E92">
        <w:rPr>
          <w:rFonts w:cs="Times New Roman"/>
        </w:rPr>
        <w:t>ng có</w:t>
      </w:r>
    </w:p>
    <w:p w14:paraId="295899E9"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gia t</w:t>
      </w:r>
      <w:r w:rsidRPr="00C52E92">
        <w:rPr>
          <w:rFonts w:cs="Times New Roman"/>
        </w:rPr>
        <w:t>ố</w:t>
      </w:r>
      <w:r w:rsidRPr="00C52E92">
        <w:rPr>
          <w:rFonts w:cs="Times New Roman"/>
        </w:rPr>
        <w:t>c a âm là chuy</w:t>
      </w:r>
      <w:r w:rsidRPr="00C52E92">
        <w:rPr>
          <w:rFonts w:cs="Times New Roman"/>
        </w:rPr>
        <w:t>ể</w:t>
      </w:r>
      <w:r w:rsidRPr="00C52E92">
        <w:rPr>
          <w:rFonts w:cs="Times New Roman"/>
        </w:rPr>
        <w:t>n đ</w:t>
      </w:r>
      <w:r w:rsidRPr="00C52E92">
        <w:rPr>
          <w:rFonts w:cs="Times New Roman"/>
        </w:rPr>
        <w:t>ộ</w:t>
      </w:r>
      <w:r w:rsidRPr="00C52E92">
        <w:rPr>
          <w:rFonts w:cs="Times New Roman"/>
        </w:rPr>
        <w:t>ng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w:t>
      </w:r>
    </w:p>
    <w:p w14:paraId="47154B3F"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B. </w:t>
      </w:r>
      <w:r w:rsidRPr="00C52E92">
        <w:rPr>
          <w:rFonts w:cs="Times New Roman"/>
        </w:rPr>
        <w:t>gia t</w:t>
      </w:r>
      <w:r w:rsidRPr="00C52E92">
        <w:rPr>
          <w:rFonts w:cs="Times New Roman"/>
        </w:rPr>
        <w:t>ố</w:t>
      </w:r>
      <w:r w:rsidRPr="00C52E92">
        <w:rPr>
          <w:rFonts w:cs="Times New Roman"/>
        </w:rPr>
        <w:t>c a dương là chuy</w:t>
      </w:r>
      <w:r w:rsidRPr="00C52E92">
        <w:rPr>
          <w:rFonts w:cs="Times New Roman"/>
        </w:rPr>
        <w:t>ể</w:t>
      </w:r>
      <w:r w:rsidRPr="00C52E92">
        <w:rPr>
          <w:rFonts w:cs="Times New Roman"/>
        </w:rPr>
        <w:t>n đ</w:t>
      </w:r>
      <w:r w:rsidRPr="00C52E92">
        <w:rPr>
          <w:rFonts w:cs="Times New Roman"/>
        </w:rPr>
        <w:t>ộ</w:t>
      </w:r>
      <w:r w:rsidRPr="00C52E92">
        <w:rPr>
          <w:rFonts w:cs="Times New Roman"/>
        </w:rPr>
        <w:t>ng nhanh d</w:t>
      </w:r>
      <w:r w:rsidRPr="00C52E92">
        <w:rPr>
          <w:rFonts w:cs="Times New Roman"/>
        </w:rPr>
        <w:t>ầ</w:t>
      </w:r>
      <w:r w:rsidRPr="00C52E92">
        <w:rPr>
          <w:rFonts w:cs="Times New Roman"/>
        </w:rPr>
        <w:t>n đ</w:t>
      </w:r>
      <w:r w:rsidRPr="00C52E92">
        <w:rPr>
          <w:rFonts w:cs="Times New Roman"/>
        </w:rPr>
        <w:t>ề</w:t>
      </w:r>
      <w:r w:rsidRPr="00C52E92">
        <w:rPr>
          <w:rFonts w:cs="Times New Roman"/>
        </w:rPr>
        <w:t>u.</w:t>
      </w:r>
    </w:p>
    <w:p w14:paraId="16F4944B"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a.v &lt; 0 là chuy</w:t>
      </w:r>
      <w:r w:rsidRPr="00C52E92">
        <w:rPr>
          <w:rFonts w:cs="Times New Roman"/>
        </w:rPr>
        <w:t>ể</w:t>
      </w:r>
      <w:r w:rsidRPr="00C52E92">
        <w:rPr>
          <w:rFonts w:cs="Times New Roman"/>
        </w:rPr>
        <w:t>n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w:t>
      </w:r>
    </w:p>
    <w:p w14:paraId="3FE9C402"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D. </w:t>
      </w:r>
      <w:r w:rsidRPr="00C52E92">
        <w:rPr>
          <w:rFonts w:cs="Times New Roman"/>
        </w:rPr>
        <w:t>v</w:t>
      </w:r>
      <w:r w:rsidRPr="00C52E92">
        <w:rPr>
          <w:rFonts w:cs="Times New Roman"/>
        </w:rPr>
        <w:t>ậ</w:t>
      </w:r>
      <w:r w:rsidRPr="00C52E92">
        <w:rPr>
          <w:rFonts w:cs="Times New Roman"/>
        </w:rPr>
        <w:t>n t</w:t>
      </w:r>
      <w:r w:rsidRPr="00C52E92">
        <w:rPr>
          <w:rFonts w:cs="Times New Roman"/>
        </w:rPr>
        <w:t>ố</w:t>
      </w:r>
      <w:r w:rsidRPr="00C52E92">
        <w:rPr>
          <w:rFonts w:cs="Times New Roman"/>
        </w:rPr>
        <w:t>c v âm là chuy</w:t>
      </w:r>
      <w:r w:rsidRPr="00C52E92">
        <w:rPr>
          <w:rFonts w:cs="Times New Roman"/>
        </w:rPr>
        <w:t>ể</w:t>
      </w:r>
      <w:r w:rsidRPr="00C52E92">
        <w:rPr>
          <w:rFonts w:cs="Times New Roman"/>
        </w:rPr>
        <w:t>n đ</w:t>
      </w:r>
      <w:r w:rsidRPr="00C52E92">
        <w:rPr>
          <w:rFonts w:cs="Times New Roman"/>
        </w:rPr>
        <w:t>ộ</w:t>
      </w:r>
      <w:r w:rsidRPr="00C52E92">
        <w:rPr>
          <w:rFonts w:cs="Times New Roman"/>
        </w:rPr>
        <w:t>ng nhanh d</w:t>
      </w:r>
      <w:r w:rsidRPr="00C52E92">
        <w:rPr>
          <w:rFonts w:cs="Times New Roman"/>
        </w:rPr>
        <w:t>ầ</w:t>
      </w:r>
      <w:r w:rsidRPr="00C52E92">
        <w:rPr>
          <w:rFonts w:cs="Times New Roman"/>
        </w:rPr>
        <w:t>n đ</w:t>
      </w:r>
      <w:r w:rsidRPr="00C52E92">
        <w:rPr>
          <w:rFonts w:cs="Times New Roman"/>
        </w:rPr>
        <w:t>ề</w:t>
      </w:r>
      <w:r w:rsidRPr="00C52E92">
        <w:rPr>
          <w:rFonts w:cs="Times New Roman"/>
        </w:rPr>
        <w:t>u.</w:t>
      </w:r>
    </w:p>
    <w:p w14:paraId="06115480"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Ch</w:t>
      </w:r>
      <w:r w:rsidRPr="00C52E92">
        <w:rPr>
          <w:rFonts w:cs="Times New Roman"/>
        </w:rPr>
        <w:t>ọ</w:t>
      </w:r>
      <w:r w:rsidRPr="00C52E92">
        <w:rPr>
          <w:rFonts w:cs="Times New Roman"/>
        </w:rPr>
        <w:t xml:space="preserve">n ý </w:t>
      </w:r>
      <w:r w:rsidRPr="00C52E92">
        <w:rPr>
          <w:rFonts w:cs="Times New Roman"/>
          <w:b/>
          <w:bCs/>
          <w:i/>
          <w:iCs/>
        </w:rPr>
        <w:t>sai.</w:t>
      </w:r>
      <w:r w:rsidRPr="00C52E92">
        <w:rPr>
          <w:rFonts w:cs="Times New Roman"/>
        </w:rPr>
        <w:t xml:space="preserve">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nhanh d</w:t>
      </w:r>
      <w:r w:rsidRPr="00C52E92">
        <w:rPr>
          <w:rFonts w:cs="Times New Roman"/>
        </w:rPr>
        <w:t>ầ</w:t>
      </w:r>
      <w:r w:rsidRPr="00C52E92">
        <w:rPr>
          <w:rFonts w:cs="Times New Roman"/>
        </w:rPr>
        <w:t>n đ</w:t>
      </w:r>
      <w:r w:rsidRPr="00C52E92">
        <w:rPr>
          <w:rFonts w:cs="Times New Roman"/>
        </w:rPr>
        <w:t>ề</w:t>
      </w:r>
      <w:r w:rsidRPr="00C52E92">
        <w:rPr>
          <w:rFonts w:cs="Times New Roman"/>
        </w:rPr>
        <w:t>u có</w:t>
      </w:r>
    </w:p>
    <w:p w14:paraId="61E368D2"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vectơ gia t</w:t>
      </w:r>
      <w:r w:rsidRPr="00C52E92">
        <w:rPr>
          <w:rFonts w:cs="Times New Roman"/>
        </w:rPr>
        <w:t>ố</w:t>
      </w:r>
      <w:r w:rsidRPr="00C52E92">
        <w:rPr>
          <w:rFonts w:cs="Times New Roman"/>
        </w:rPr>
        <w:t>c ngư</w:t>
      </w:r>
      <w:r w:rsidRPr="00C52E92">
        <w:rPr>
          <w:rFonts w:cs="Times New Roman"/>
        </w:rPr>
        <w:t>ợ</w:t>
      </w:r>
      <w:r w:rsidRPr="00C52E92">
        <w:rPr>
          <w:rFonts w:cs="Times New Roman"/>
        </w:rPr>
        <w:t xml:space="preserve">c </w:t>
      </w:r>
      <w:r w:rsidRPr="00C52E92">
        <w:rPr>
          <w:rFonts w:cs="Times New Roman"/>
        </w:rPr>
        <w:t>chi</w:t>
      </w:r>
      <w:r w:rsidRPr="00C52E92">
        <w:rPr>
          <w:rFonts w:cs="Times New Roman"/>
        </w:rPr>
        <w:t>ề</w:t>
      </w:r>
      <w:r w:rsidRPr="00C52E92">
        <w:rPr>
          <w:rFonts w:cs="Times New Roman"/>
        </w:rPr>
        <w:t>u v</w:t>
      </w:r>
      <w:r w:rsidRPr="00C52E92">
        <w:rPr>
          <w:rFonts w:cs="Times New Roman"/>
        </w:rPr>
        <w:t>ớ</w:t>
      </w:r>
      <w:r w:rsidRPr="00C52E92">
        <w:rPr>
          <w:rFonts w:cs="Times New Roman"/>
        </w:rPr>
        <w:t>i vectơ v</w:t>
      </w:r>
      <w:r w:rsidRPr="00C52E92">
        <w:rPr>
          <w:rFonts w:cs="Times New Roman"/>
        </w:rPr>
        <w:t>ậ</w:t>
      </w:r>
      <w:r w:rsidRPr="00C52E92">
        <w:rPr>
          <w:rFonts w:cs="Times New Roman"/>
        </w:rPr>
        <w:t>n t</w:t>
      </w:r>
      <w:r w:rsidRPr="00C52E92">
        <w:rPr>
          <w:rFonts w:cs="Times New Roman"/>
        </w:rPr>
        <w:t>ố</w:t>
      </w:r>
      <w:r w:rsidRPr="00C52E92">
        <w:rPr>
          <w:rFonts w:cs="Times New Roman"/>
        </w:rPr>
        <w:t>c.</w:t>
      </w:r>
    </w:p>
    <w:p w14:paraId="6C393493"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B. </w:t>
      </w:r>
      <w:r w:rsidRPr="00C52E92">
        <w:rPr>
          <w:rFonts w:cs="Times New Roman"/>
        </w:rPr>
        <w:t>v</w:t>
      </w:r>
      <w:r w:rsidRPr="00C52E92">
        <w:rPr>
          <w:rFonts w:cs="Times New Roman"/>
        </w:rPr>
        <w:t>ậ</w:t>
      </w:r>
      <w:r w:rsidRPr="00C52E92">
        <w:rPr>
          <w:rFonts w:cs="Times New Roman"/>
        </w:rPr>
        <w:t>n t</w:t>
      </w:r>
      <w:r w:rsidRPr="00C52E92">
        <w:rPr>
          <w:rFonts w:cs="Times New Roman"/>
        </w:rPr>
        <w:t>ố</w:t>
      </w:r>
      <w:r w:rsidRPr="00C52E92">
        <w:rPr>
          <w:rFonts w:cs="Times New Roman"/>
        </w:rPr>
        <w:t>c t</w:t>
      </w:r>
      <w:r w:rsidRPr="00C52E92">
        <w:rPr>
          <w:rFonts w:cs="Times New Roman"/>
        </w:rPr>
        <w:t>ứ</w:t>
      </w:r>
      <w:r w:rsidRPr="00C52E92">
        <w:rPr>
          <w:rFonts w:cs="Times New Roman"/>
        </w:rPr>
        <w:t>c th</w:t>
      </w:r>
      <w:r w:rsidRPr="00C52E92">
        <w:rPr>
          <w:rFonts w:cs="Times New Roman"/>
        </w:rPr>
        <w:t>ờ</w:t>
      </w:r>
      <w:r w:rsidRPr="00C52E92">
        <w:rPr>
          <w:rFonts w:cs="Times New Roman"/>
        </w:rPr>
        <w:t>i là hàm s</w:t>
      </w:r>
      <w:r w:rsidRPr="00C52E92">
        <w:rPr>
          <w:rFonts w:cs="Times New Roman"/>
        </w:rPr>
        <w:t>ố</w:t>
      </w:r>
      <w:r w:rsidRPr="00C52E92">
        <w:rPr>
          <w:rFonts w:cs="Times New Roman"/>
        </w:rPr>
        <w:t xml:space="preserve"> b</w:t>
      </w:r>
      <w:r w:rsidRPr="00C52E92">
        <w:rPr>
          <w:rFonts w:cs="Times New Roman"/>
        </w:rPr>
        <w:t>ậ</w:t>
      </w:r>
      <w:r w:rsidRPr="00C52E92">
        <w:rPr>
          <w:rFonts w:cs="Times New Roman"/>
        </w:rPr>
        <w:t>c nh</w:t>
      </w:r>
      <w:r w:rsidRPr="00C52E92">
        <w:rPr>
          <w:rFonts w:cs="Times New Roman"/>
        </w:rPr>
        <w:t>ấ</w:t>
      </w:r>
      <w:r w:rsidRPr="00C52E92">
        <w:rPr>
          <w:rFonts w:cs="Times New Roman"/>
        </w:rPr>
        <w:t>t c</w:t>
      </w:r>
      <w:r w:rsidRPr="00C52E92">
        <w:rPr>
          <w:rFonts w:cs="Times New Roman"/>
        </w:rPr>
        <w:t>ủ</w:t>
      </w:r>
      <w:r w:rsidRPr="00C52E92">
        <w:rPr>
          <w:rFonts w:cs="Times New Roman"/>
        </w:rPr>
        <w:t>a th</w:t>
      </w:r>
      <w:r w:rsidRPr="00C52E92">
        <w:rPr>
          <w:rFonts w:cs="Times New Roman"/>
        </w:rPr>
        <w:t>ờ</w:t>
      </w:r>
      <w:r w:rsidRPr="00C52E92">
        <w:rPr>
          <w:rFonts w:cs="Times New Roman"/>
        </w:rPr>
        <w:t>i gian.</w:t>
      </w:r>
    </w:p>
    <w:p w14:paraId="69A2E802"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t</w:t>
      </w:r>
      <w:r w:rsidRPr="00C52E92">
        <w:rPr>
          <w:rFonts w:cs="Times New Roman"/>
        </w:rPr>
        <w:t>ọ</w:t>
      </w:r>
      <w:r w:rsidRPr="00C52E92">
        <w:rPr>
          <w:rFonts w:cs="Times New Roman"/>
        </w:rPr>
        <w:t>a đ</w:t>
      </w:r>
      <w:r w:rsidRPr="00C52E92">
        <w:rPr>
          <w:rFonts w:cs="Times New Roman"/>
        </w:rPr>
        <w:t>ộ</w:t>
      </w:r>
      <w:r w:rsidRPr="00C52E92">
        <w:rPr>
          <w:rFonts w:cs="Times New Roman"/>
        </w:rPr>
        <w:t xml:space="preserve"> là hàm s</w:t>
      </w:r>
      <w:r w:rsidRPr="00C52E92">
        <w:rPr>
          <w:rFonts w:cs="Times New Roman"/>
        </w:rPr>
        <w:t>ố</w:t>
      </w:r>
      <w:r w:rsidRPr="00C52E92">
        <w:rPr>
          <w:rFonts w:cs="Times New Roman"/>
        </w:rPr>
        <w:t xml:space="preserve"> b</w:t>
      </w:r>
      <w:r w:rsidRPr="00C52E92">
        <w:rPr>
          <w:rFonts w:cs="Times New Roman"/>
        </w:rPr>
        <w:t>ậ</w:t>
      </w:r>
      <w:r w:rsidRPr="00C52E92">
        <w:rPr>
          <w:rFonts w:cs="Times New Roman"/>
        </w:rPr>
        <w:t>c hai c</w:t>
      </w:r>
      <w:r w:rsidRPr="00C52E92">
        <w:rPr>
          <w:rFonts w:cs="Times New Roman"/>
        </w:rPr>
        <w:t>ủ</w:t>
      </w:r>
      <w:r w:rsidRPr="00C52E92">
        <w:rPr>
          <w:rFonts w:cs="Times New Roman"/>
        </w:rPr>
        <w:t>a th</w:t>
      </w:r>
      <w:r w:rsidRPr="00C52E92">
        <w:rPr>
          <w:rFonts w:cs="Times New Roman"/>
        </w:rPr>
        <w:t>ờ</w:t>
      </w:r>
      <w:r w:rsidRPr="00C52E92">
        <w:rPr>
          <w:rFonts w:cs="Times New Roman"/>
        </w:rPr>
        <w:t>i gian.</w:t>
      </w:r>
    </w:p>
    <w:p w14:paraId="29AB7144"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D. </w:t>
      </w:r>
      <w:r w:rsidRPr="00C52E92">
        <w:rPr>
          <w:rFonts w:cs="Times New Roman"/>
        </w:rPr>
        <w:t>gia t</w:t>
      </w:r>
      <w:r w:rsidRPr="00C52E92">
        <w:rPr>
          <w:rFonts w:cs="Times New Roman"/>
        </w:rPr>
        <w:t>ố</w:t>
      </w:r>
      <w:r w:rsidRPr="00C52E92">
        <w:rPr>
          <w:rFonts w:cs="Times New Roman"/>
        </w:rPr>
        <w:t>c có đ</w:t>
      </w:r>
      <w:r w:rsidRPr="00C52E92">
        <w:rPr>
          <w:rFonts w:cs="Times New Roman"/>
        </w:rPr>
        <w:t>ộ</w:t>
      </w:r>
      <w:r w:rsidRPr="00C52E92">
        <w:rPr>
          <w:rFonts w:cs="Times New Roman"/>
        </w:rPr>
        <w:t xml:space="preserve"> l</w:t>
      </w:r>
      <w:r w:rsidRPr="00C52E92">
        <w:rPr>
          <w:rFonts w:cs="Times New Roman"/>
        </w:rPr>
        <w:t>ớ</w:t>
      </w:r>
      <w:r w:rsidRPr="00C52E92">
        <w:rPr>
          <w:rFonts w:cs="Times New Roman"/>
        </w:rPr>
        <w:t>n không đ</w:t>
      </w:r>
      <w:r w:rsidRPr="00C52E92">
        <w:rPr>
          <w:rFonts w:cs="Times New Roman"/>
        </w:rPr>
        <w:t>ổ</w:t>
      </w:r>
      <w:r w:rsidRPr="00C52E92">
        <w:rPr>
          <w:rFonts w:cs="Times New Roman"/>
        </w:rPr>
        <w:t>i theo th</w:t>
      </w:r>
      <w:r w:rsidRPr="00C52E92">
        <w:rPr>
          <w:rFonts w:cs="Times New Roman"/>
        </w:rPr>
        <w:t>ờ</w:t>
      </w:r>
      <w:r w:rsidRPr="00C52E92">
        <w:rPr>
          <w:rFonts w:cs="Times New Roman"/>
        </w:rPr>
        <w:t>i gian.</w:t>
      </w:r>
    </w:p>
    <w:p w14:paraId="3124FDB1"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G</w:t>
      </w:r>
      <w:r w:rsidRPr="00C52E92">
        <w:rPr>
          <w:rFonts w:cs="Times New Roman"/>
        </w:rPr>
        <w:t>ọ</w:t>
      </w:r>
      <w:r w:rsidRPr="00C52E92">
        <w:rPr>
          <w:rFonts w:cs="Times New Roman"/>
        </w:rPr>
        <w:t>i v</w:t>
      </w:r>
      <w:r w:rsidRPr="00C52E92">
        <w:rPr>
          <w:rFonts w:cs="Times New Roman"/>
          <w:position w:val="-2"/>
          <w:vertAlign w:val="subscript"/>
        </w:rPr>
        <w:t>0</w:t>
      </w:r>
      <w:r w:rsidRPr="00C52E92">
        <w:rPr>
          <w:rFonts w:cs="Times New Roman"/>
          <w:position w:val="-2"/>
        </w:rPr>
        <w:t xml:space="preserve"> </w:t>
      </w:r>
      <w:r w:rsidRPr="00C52E92">
        <w:rPr>
          <w:rFonts w:cs="Times New Roman"/>
        </w:rPr>
        <w:t>là v</w:t>
      </w:r>
      <w:r w:rsidRPr="00C52E92">
        <w:rPr>
          <w:rFonts w:cs="Times New Roman"/>
        </w:rPr>
        <w:t>ậ</w:t>
      </w:r>
      <w:r w:rsidRPr="00C52E92">
        <w:rPr>
          <w:rFonts w:cs="Times New Roman"/>
        </w:rPr>
        <w:t>n t</w:t>
      </w:r>
      <w:r w:rsidRPr="00C52E92">
        <w:rPr>
          <w:rFonts w:cs="Times New Roman"/>
        </w:rPr>
        <w:t>ố</w:t>
      </w:r>
      <w:r w:rsidRPr="00C52E92">
        <w:rPr>
          <w:rFonts w:cs="Times New Roman"/>
        </w:rPr>
        <w:t>c ban đ</w:t>
      </w:r>
      <w:r w:rsidRPr="00C52E92">
        <w:rPr>
          <w:rFonts w:cs="Times New Roman"/>
        </w:rPr>
        <w:t>ầ</w:t>
      </w:r>
      <w:r w:rsidRPr="00C52E92">
        <w:rPr>
          <w:rFonts w:cs="Times New Roman"/>
        </w:rPr>
        <w:t>u c</w:t>
      </w:r>
      <w:r w:rsidRPr="00C52E92">
        <w:rPr>
          <w:rFonts w:cs="Times New Roman"/>
        </w:rPr>
        <w:t>ủ</w:t>
      </w:r>
      <w:r w:rsidRPr="00C52E92">
        <w:rPr>
          <w:rFonts w:cs="Times New Roman"/>
        </w:rPr>
        <w:t>a chuy</w:t>
      </w:r>
      <w:r w:rsidRPr="00C52E92">
        <w:rPr>
          <w:rFonts w:cs="Times New Roman"/>
        </w:rPr>
        <w:t>ể</w:t>
      </w:r>
      <w:r w:rsidRPr="00C52E92">
        <w:rPr>
          <w:rFonts w:cs="Times New Roman"/>
        </w:rPr>
        <w:t>n đ</w:t>
      </w:r>
      <w:r w:rsidRPr="00C52E92">
        <w:rPr>
          <w:rFonts w:cs="Times New Roman"/>
        </w:rPr>
        <w:t>ộ</w:t>
      </w:r>
      <w:r w:rsidRPr="00C52E92">
        <w:rPr>
          <w:rFonts w:cs="Times New Roman"/>
        </w:rPr>
        <w:t>ng. Công th</w:t>
      </w:r>
      <w:r w:rsidRPr="00C52E92">
        <w:rPr>
          <w:rFonts w:cs="Times New Roman"/>
        </w:rPr>
        <w:t>ứ</w:t>
      </w:r>
      <w:r w:rsidRPr="00C52E92">
        <w:rPr>
          <w:rFonts w:cs="Times New Roman"/>
        </w:rPr>
        <w:t>c liên h</w:t>
      </w:r>
      <w:r w:rsidRPr="00C52E92">
        <w:rPr>
          <w:rFonts w:cs="Times New Roman"/>
        </w:rPr>
        <w:t>ệ</w:t>
      </w:r>
      <w:r w:rsidRPr="00C52E92">
        <w:rPr>
          <w:rFonts w:cs="Times New Roman"/>
        </w:rPr>
        <w:t xml:space="preserve"> gi</w:t>
      </w:r>
      <w:r w:rsidRPr="00C52E92">
        <w:rPr>
          <w:rFonts w:cs="Times New Roman"/>
        </w:rPr>
        <w:t>ữ</w:t>
      </w:r>
      <w:r w:rsidRPr="00C52E92">
        <w:rPr>
          <w:rFonts w:cs="Times New Roman"/>
        </w:rPr>
        <w:t>a v</w:t>
      </w:r>
      <w:r w:rsidRPr="00C52E92">
        <w:rPr>
          <w:rFonts w:cs="Times New Roman"/>
        </w:rPr>
        <w:t>ậ</w:t>
      </w:r>
      <w:r w:rsidRPr="00C52E92">
        <w:rPr>
          <w:rFonts w:cs="Times New Roman"/>
        </w:rPr>
        <w:t>n t</w:t>
      </w:r>
      <w:r w:rsidRPr="00C52E92">
        <w:rPr>
          <w:rFonts w:cs="Times New Roman"/>
        </w:rPr>
        <w:t>ố</w:t>
      </w:r>
      <w:r w:rsidRPr="00C52E92">
        <w:rPr>
          <w:rFonts w:cs="Times New Roman"/>
        </w:rPr>
        <w:t>c v, gia t</w:t>
      </w:r>
      <w:r w:rsidRPr="00C52E92">
        <w:rPr>
          <w:rFonts w:cs="Times New Roman"/>
        </w:rPr>
        <w:t>ố</w:t>
      </w:r>
      <w:r w:rsidRPr="00C52E92">
        <w:rPr>
          <w:rFonts w:cs="Times New Roman"/>
        </w:rPr>
        <w:t xml:space="preserve">c a </w:t>
      </w:r>
      <w:r w:rsidRPr="00C52E92">
        <w:rPr>
          <w:rFonts w:cs="Times New Roman"/>
        </w:rPr>
        <w:t>và quãng đư</w:t>
      </w:r>
      <w:r w:rsidRPr="00C52E92">
        <w:rPr>
          <w:rFonts w:cs="Times New Roman"/>
        </w:rPr>
        <w:t>ờ</w:t>
      </w:r>
      <w:r w:rsidRPr="00C52E92">
        <w:rPr>
          <w:rFonts w:cs="Times New Roman"/>
        </w:rPr>
        <w:t>ng s v</w:t>
      </w:r>
      <w:r w:rsidRPr="00C52E92">
        <w:rPr>
          <w:rFonts w:cs="Times New Roman"/>
        </w:rPr>
        <w:t>ậ</w:t>
      </w:r>
      <w:r w:rsidRPr="00C52E92">
        <w:rPr>
          <w:rFonts w:cs="Times New Roman"/>
        </w:rPr>
        <w:t>t đi đư</w:t>
      </w:r>
      <w:r w:rsidRPr="00C52E92">
        <w:rPr>
          <w:rFonts w:cs="Times New Roman"/>
        </w:rPr>
        <w:t>ợ</w:t>
      </w:r>
      <w:r w:rsidRPr="00C52E92">
        <w:rPr>
          <w:rFonts w:cs="Times New Roman"/>
        </w:rPr>
        <w:t>c trong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bi</w:t>
      </w:r>
      <w:r w:rsidRPr="00C52E92">
        <w:rPr>
          <w:rFonts w:cs="Times New Roman"/>
        </w:rPr>
        <w:t>ế</w:t>
      </w:r>
      <w:r w:rsidRPr="00C52E92">
        <w:rPr>
          <w:rFonts w:cs="Times New Roman"/>
        </w:rPr>
        <w:t>n đ</w:t>
      </w:r>
      <w:r w:rsidRPr="00C52E92">
        <w:rPr>
          <w:rFonts w:cs="Times New Roman"/>
        </w:rPr>
        <w:t>ổ</w:t>
      </w:r>
      <w:r w:rsidRPr="00C52E92">
        <w:rPr>
          <w:rFonts w:cs="Times New Roman"/>
        </w:rPr>
        <w:t>i đ</w:t>
      </w:r>
      <w:r w:rsidRPr="00C52E92">
        <w:rPr>
          <w:rFonts w:cs="Times New Roman"/>
        </w:rPr>
        <w:t>ề</w:t>
      </w:r>
      <w:r w:rsidRPr="00C52E92">
        <w:rPr>
          <w:rFonts w:cs="Times New Roman"/>
        </w:rPr>
        <w:t>u là:</w:t>
      </w:r>
    </w:p>
    <w:p w14:paraId="73254DC8"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position w:val="-12"/>
        </w:rPr>
        <w:object w:dxaOrig="1362" w:dyaOrig="397" w14:anchorId="5E4FB627">
          <v:shape id="_x0000_i1026" type="#_x0000_t75" style="width:68.1pt;height:19.85pt" o:ole="">
            <v:imagedata r:id="rId11" o:title=""/>
          </v:shape>
          <o:OLEObject Type="Embed" ProgID="Equation.DSMT4" ShapeID="_x0000_i1026" DrawAspect="Content" ObjectID="_1779860559" r:id="rId12"/>
        </w:object>
      </w:r>
      <w:r w:rsidRPr="00C52E92">
        <w:rPr>
          <w:rFonts w:cs="Times New Roman"/>
        </w:rPr>
        <w:t>.</w:t>
      </w:r>
      <w:r w:rsidRPr="00C52E92">
        <w:rPr>
          <w:rFonts w:cs="Times New Roman"/>
        </w:rPr>
        <w:tab/>
      </w:r>
      <w:r w:rsidRPr="00C52E92">
        <w:rPr>
          <w:rFonts w:cs="Times New Roman"/>
          <w:b/>
          <w:bCs/>
          <w:color w:val="0000FF"/>
        </w:rPr>
        <w:t xml:space="preserve">B. </w:t>
      </w:r>
      <w:r w:rsidRPr="00C52E92">
        <w:rPr>
          <w:rFonts w:cs="Times New Roman"/>
          <w:position w:val="-12"/>
        </w:rPr>
        <w:object w:dxaOrig="1362" w:dyaOrig="397" w14:anchorId="330BEE6E">
          <v:shape id="_x0000_i1027" type="#_x0000_t75" style="width:68.1pt;height:19.85pt" o:ole="">
            <v:imagedata r:id="rId13" o:title=""/>
          </v:shape>
          <o:OLEObject Type="Embed" ProgID="Equation.DSMT4" ShapeID="_x0000_i1027" DrawAspect="Content" ObjectID="_1779860560" r:id="rId14"/>
        </w:object>
      </w:r>
      <w:r w:rsidRPr="00C52E92">
        <w:rPr>
          <w:rFonts w:cs="Times New Roman"/>
        </w:rPr>
        <w:t>.</w:t>
      </w:r>
      <w:r w:rsidRPr="00C52E92">
        <w:rPr>
          <w:rFonts w:cs="Times New Roman"/>
        </w:rPr>
        <w:tab/>
      </w:r>
      <w:r w:rsidRPr="00C52E92">
        <w:rPr>
          <w:rFonts w:cs="Times New Roman"/>
          <w:b/>
          <w:color w:val="0000FF"/>
        </w:rPr>
        <w:t xml:space="preserve">C. </w:t>
      </w:r>
      <w:r w:rsidRPr="00C52E92">
        <w:rPr>
          <w:rFonts w:cs="Times New Roman"/>
          <w:position w:val="-12"/>
        </w:rPr>
        <w:object w:dxaOrig="1362" w:dyaOrig="371" w14:anchorId="6BC6B9E4">
          <v:shape id="_x0000_i1028" type="#_x0000_t75" style="width:68.1pt;height:18.55pt" o:ole="">
            <v:imagedata r:id="rId15" o:title=""/>
          </v:shape>
          <o:OLEObject Type="Embed" ProgID="Equation.DSMT4" ShapeID="_x0000_i1028" DrawAspect="Content" ObjectID="_1779860561" r:id="rId16"/>
        </w:object>
      </w:r>
      <w:r w:rsidRPr="00C52E92">
        <w:rPr>
          <w:rFonts w:cs="Times New Roman"/>
        </w:rPr>
        <w:t>.</w:t>
      </w:r>
      <w:r w:rsidRPr="00C52E92">
        <w:rPr>
          <w:rFonts w:cs="Times New Roman"/>
        </w:rPr>
        <w:tab/>
      </w:r>
      <w:r w:rsidRPr="00C52E92">
        <w:rPr>
          <w:rFonts w:cs="Times New Roman"/>
        </w:rPr>
        <w:tab/>
      </w:r>
      <w:r w:rsidRPr="00C52E92">
        <w:rPr>
          <w:rFonts w:cs="Times New Roman"/>
          <w:b/>
          <w:color w:val="0000FF"/>
        </w:rPr>
        <w:t xml:space="preserve">D. </w:t>
      </w:r>
      <w:r w:rsidRPr="00C52E92">
        <w:rPr>
          <w:rFonts w:cs="Times New Roman"/>
          <w:position w:val="-12"/>
        </w:rPr>
        <w:object w:dxaOrig="1362" w:dyaOrig="371" w14:anchorId="41D6480E">
          <v:shape id="_x0000_i1029" type="#_x0000_t75" style="width:68.1pt;height:18.55pt" o:ole="">
            <v:imagedata r:id="rId17" o:title=""/>
          </v:shape>
          <o:OLEObject Type="Embed" ProgID="Equation.DSMT4" ShapeID="_x0000_i1029" DrawAspect="Content" ObjectID="_1779860562" r:id="rId18"/>
        </w:object>
      </w:r>
      <w:r w:rsidRPr="00C52E92">
        <w:rPr>
          <w:rFonts w:cs="Times New Roman"/>
        </w:rPr>
        <w:t> </w:t>
      </w:r>
    </w:p>
    <w:p w14:paraId="7925F3BB"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Công th</w:t>
      </w:r>
      <w:r w:rsidRPr="00C52E92">
        <w:rPr>
          <w:rFonts w:cs="Times New Roman"/>
        </w:rPr>
        <w:t>ứ</w:t>
      </w:r>
      <w:r w:rsidRPr="00C52E92">
        <w:rPr>
          <w:rFonts w:cs="Times New Roman"/>
        </w:rPr>
        <w:t>c tính quãng đư</w:t>
      </w:r>
      <w:r w:rsidRPr="00C52E92">
        <w:rPr>
          <w:rFonts w:cs="Times New Roman"/>
        </w:rPr>
        <w:t>ờ</w:t>
      </w:r>
      <w:r w:rsidRPr="00C52E92">
        <w:rPr>
          <w:rFonts w:cs="Times New Roman"/>
        </w:rPr>
        <w:t>ng đi đư</w:t>
      </w:r>
      <w:r w:rsidRPr="00C52E92">
        <w:rPr>
          <w:rFonts w:cs="Times New Roman"/>
        </w:rPr>
        <w:t>ợ</w:t>
      </w:r>
      <w:r w:rsidRPr="00C52E92">
        <w:rPr>
          <w:rFonts w:cs="Times New Roman"/>
        </w:rPr>
        <w:t>c c</w:t>
      </w:r>
      <w:r w:rsidRPr="00C52E92">
        <w:rPr>
          <w:rFonts w:cs="Times New Roman"/>
        </w:rPr>
        <w:t>ủ</w:t>
      </w:r>
      <w:r w:rsidRPr="00C52E92">
        <w:rPr>
          <w:rFonts w:cs="Times New Roman"/>
        </w:rPr>
        <w:t>a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 xml:space="preserve">ng </w:t>
      </w:r>
      <w:r w:rsidRPr="00C52E92">
        <w:rPr>
          <w:rFonts w:cs="Times New Roman"/>
        </w:rPr>
        <w:t>nhanh d</w:t>
      </w:r>
      <w:r w:rsidRPr="00C52E92">
        <w:rPr>
          <w:rFonts w:cs="Times New Roman"/>
        </w:rPr>
        <w:t>ầ</w:t>
      </w:r>
      <w:r w:rsidRPr="00C52E92">
        <w:rPr>
          <w:rFonts w:cs="Times New Roman"/>
        </w:rPr>
        <w:t>n đ</w:t>
      </w:r>
      <w:r w:rsidRPr="00C52E92">
        <w:rPr>
          <w:rFonts w:cs="Times New Roman"/>
        </w:rPr>
        <w:t>ề</w:t>
      </w:r>
      <w:r w:rsidRPr="00C52E92">
        <w:rPr>
          <w:rFonts w:cs="Times New Roman"/>
        </w:rPr>
        <w:t>u là:</w:t>
      </w:r>
    </w:p>
    <w:p w14:paraId="4004335C"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lang w:val="vi-VN"/>
        </w:rPr>
        <w:lastRenderedPageBreak/>
        <w:t xml:space="preserve">A. </w:t>
      </w:r>
      <w:r w:rsidRPr="00C52E92">
        <w:rPr>
          <w:rFonts w:cs="Times New Roman"/>
          <w:position w:val="-24"/>
          <w:szCs w:val="24"/>
        </w:rPr>
        <w:object w:dxaOrig="1362" w:dyaOrig="621" w14:anchorId="54970E09">
          <v:shape id="_x0000_i1030" type="#_x0000_t75" style="width:68.1pt;height:31.05pt" o:ole="">
            <v:imagedata r:id="rId19" o:title=""/>
          </v:shape>
          <o:OLEObject Type="Embed" ProgID="Equation.DSMT4" ShapeID="_x0000_i1030" DrawAspect="Content" ObjectID="_1779860563" r:id="rId20"/>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cùng d</w:t>
      </w:r>
      <w:r w:rsidRPr="00C52E92">
        <w:rPr>
          <w:rFonts w:cs="Times New Roman"/>
          <w:szCs w:val="24"/>
        </w:rPr>
        <w:t>ấ</w:t>
      </w:r>
      <w:r w:rsidRPr="00C52E92">
        <w:rPr>
          <w:rFonts w:cs="Times New Roman"/>
          <w:szCs w:val="24"/>
        </w:rPr>
        <w:t>u).</w:t>
      </w:r>
      <w:r w:rsidRPr="00C52E92">
        <w:rPr>
          <w:rFonts w:cs="Times New Roman"/>
          <w:szCs w:val="24"/>
        </w:rPr>
        <w:tab/>
      </w:r>
      <w:r w:rsidRPr="00C52E92">
        <w:rPr>
          <w:rFonts w:cs="Times New Roman"/>
          <w:b/>
          <w:color w:val="0000FF"/>
          <w:szCs w:val="24"/>
        </w:rPr>
        <w:t xml:space="preserve">B. </w:t>
      </w:r>
      <w:r w:rsidRPr="00C52E92">
        <w:rPr>
          <w:rFonts w:cs="Times New Roman"/>
          <w:position w:val="-24"/>
          <w:szCs w:val="24"/>
        </w:rPr>
        <w:object w:dxaOrig="1362" w:dyaOrig="621" w14:anchorId="42025E04">
          <v:shape id="_x0000_i1031" type="#_x0000_t75" style="width:68.1pt;height:31.05pt" o:ole="">
            <v:imagedata r:id="rId19" o:title=""/>
          </v:shape>
          <o:OLEObject Type="Embed" ProgID="Equation.DSMT4" ShapeID="_x0000_i1031" DrawAspect="Content" ObjectID="_1779860564" r:id="rId21"/>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trái d</w:t>
      </w:r>
      <w:r w:rsidRPr="00C52E92">
        <w:rPr>
          <w:rFonts w:cs="Times New Roman"/>
          <w:szCs w:val="24"/>
        </w:rPr>
        <w:t>ấ</w:t>
      </w:r>
      <w:r w:rsidRPr="00C52E92">
        <w:rPr>
          <w:rFonts w:cs="Times New Roman"/>
          <w:szCs w:val="24"/>
        </w:rPr>
        <w:t>u).</w:t>
      </w:r>
    </w:p>
    <w:p w14:paraId="7C3335F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position w:val="-24"/>
          <w:szCs w:val="24"/>
        </w:rPr>
        <w:object w:dxaOrig="1828" w:dyaOrig="621" w14:anchorId="6FDD84C2">
          <v:shape id="_x0000_i1032" type="#_x0000_t75" style="width:91.4pt;height:31.05pt" o:ole="">
            <v:imagedata r:id="rId22" o:title=""/>
          </v:shape>
          <o:OLEObject Type="Embed" ProgID="Equation.DSMT4" ShapeID="_x0000_i1032" DrawAspect="Content" ObjectID="_1779860565" r:id="rId23"/>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cùng d</w:t>
      </w:r>
      <w:r w:rsidRPr="00C52E92">
        <w:rPr>
          <w:rFonts w:cs="Times New Roman"/>
          <w:szCs w:val="24"/>
        </w:rPr>
        <w:t>ấ</w:t>
      </w:r>
      <w:r w:rsidRPr="00C52E92">
        <w:rPr>
          <w:rFonts w:cs="Times New Roman"/>
          <w:szCs w:val="24"/>
        </w:rPr>
        <w:t>u).</w:t>
      </w:r>
      <w:r w:rsidRPr="00C52E92">
        <w:rPr>
          <w:rFonts w:cs="Times New Roman"/>
          <w:szCs w:val="24"/>
        </w:rPr>
        <w:tab/>
      </w:r>
      <w:r w:rsidRPr="00C52E92">
        <w:rPr>
          <w:rFonts w:cs="Times New Roman"/>
          <w:b/>
          <w:color w:val="0000FF"/>
          <w:szCs w:val="24"/>
        </w:rPr>
        <w:t xml:space="preserve">D. </w:t>
      </w:r>
      <w:r w:rsidRPr="00C52E92">
        <w:rPr>
          <w:rFonts w:cs="Times New Roman"/>
          <w:position w:val="-24"/>
          <w:szCs w:val="24"/>
        </w:rPr>
        <w:object w:dxaOrig="1828" w:dyaOrig="621" w14:anchorId="203B075B">
          <v:shape id="_x0000_i1033" type="#_x0000_t75" style="width:91.4pt;height:31.05pt" o:ole="">
            <v:imagedata r:id="rId22" o:title=""/>
          </v:shape>
          <o:OLEObject Type="Embed" ProgID="Equation.DSMT4" ShapeID="_x0000_i1033" DrawAspect="Content" ObjectID="_1779860566" r:id="rId24"/>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trái d</w:t>
      </w:r>
      <w:r w:rsidRPr="00C52E92">
        <w:rPr>
          <w:rFonts w:cs="Times New Roman"/>
          <w:szCs w:val="24"/>
        </w:rPr>
        <w:t>ấ</w:t>
      </w:r>
      <w:r w:rsidRPr="00C52E92">
        <w:rPr>
          <w:rFonts w:cs="Times New Roman"/>
          <w:szCs w:val="24"/>
        </w:rPr>
        <w:t>u).</w:t>
      </w:r>
    </w:p>
    <w:p w14:paraId="53A989D6"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Phương trình c</w:t>
      </w:r>
      <w:r w:rsidRPr="00C52E92">
        <w:rPr>
          <w:rFonts w:cs="Times New Roman"/>
        </w:rPr>
        <w:t>ủ</w:t>
      </w:r>
      <w:r w:rsidRPr="00C52E92">
        <w:rPr>
          <w:rFonts w:cs="Times New Roman"/>
        </w:rPr>
        <w:t>a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 xml:space="preserve">ng </w:t>
      </w:r>
      <w:r w:rsidRPr="00C52E92">
        <w:rPr>
          <w:rFonts w:cs="Times New Roman"/>
        </w:rPr>
        <w:t>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 là:</w:t>
      </w:r>
    </w:p>
    <w:p w14:paraId="2A19B993"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lang w:val="vi-VN"/>
        </w:rPr>
        <w:t xml:space="preserve">A. </w:t>
      </w:r>
      <w:r w:rsidRPr="00C52E92">
        <w:rPr>
          <w:rFonts w:cs="Times New Roman"/>
          <w:position w:val="-24"/>
          <w:szCs w:val="24"/>
        </w:rPr>
        <w:object w:dxaOrig="1406" w:dyaOrig="621" w14:anchorId="1395F1B9">
          <v:shape id="_x0000_i1034" type="#_x0000_t75" style="width:70.3pt;height:31.05pt" o:ole="">
            <v:imagedata r:id="rId25" o:title=""/>
          </v:shape>
          <o:OLEObject Type="Embed" ProgID="Equation.DSMT4" ShapeID="_x0000_i1034" DrawAspect="Content" ObjectID="_1779860567" r:id="rId26"/>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cùng d</w:t>
      </w:r>
      <w:r w:rsidRPr="00C52E92">
        <w:rPr>
          <w:rFonts w:cs="Times New Roman"/>
          <w:szCs w:val="24"/>
        </w:rPr>
        <w:t>ấ</w:t>
      </w:r>
      <w:r w:rsidRPr="00C52E92">
        <w:rPr>
          <w:rFonts w:cs="Times New Roman"/>
          <w:szCs w:val="24"/>
        </w:rPr>
        <w:t>u).</w:t>
      </w:r>
      <w:r w:rsidRPr="00C52E92">
        <w:rPr>
          <w:rFonts w:cs="Times New Roman"/>
          <w:szCs w:val="24"/>
        </w:rPr>
        <w:tab/>
      </w:r>
      <w:r w:rsidRPr="00C52E92">
        <w:rPr>
          <w:rFonts w:cs="Times New Roman"/>
          <w:b/>
          <w:color w:val="0000FF"/>
          <w:szCs w:val="24"/>
        </w:rPr>
        <w:t xml:space="preserve">B. </w:t>
      </w:r>
      <w:r w:rsidRPr="00C52E92">
        <w:rPr>
          <w:rFonts w:cs="Times New Roman"/>
          <w:position w:val="-24"/>
          <w:szCs w:val="24"/>
        </w:rPr>
        <w:object w:dxaOrig="1406" w:dyaOrig="621" w14:anchorId="7A66FA81">
          <v:shape id="_x0000_i1035" type="#_x0000_t75" style="width:70.3pt;height:31.05pt" o:ole="">
            <v:imagedata r:id="rId25" o:title=""/>
          </v:shape>
          <o:OLEObject Type="Embed" ProgID="Equation.DSMT4" ShapeID="_x0000_i1035" DrawAspect="Content" ObjectID="_1779860568" r:id="rId27"/>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trái d</w:t>
      </w:r>
      <w:r w:rsidRPr="00C52E92">
        <w:rPr>
          <w:rFonts w:cs="Times New Roman"/>
          <w:szCs w:val="24"/>
        </w:rPr>
        <w:t>ấ</w:t>
      </w:r>
      <w:r w:rsidRPr="00C52E92">
        <w:rPr>
          <w:rFonts w:cs="Times New Roman"/>
          <w:szCs w:val="24"/>
        </w:rPr>
        <w:t>u).</w:t>
      </w:r>
    </w:p>
    <w:p w14:paraId="37F1064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position w:val="-24"/>
          <w:szCs w:val="24"/>
        </w:rPr>
        <w:object w:dxaOrig="1828" w:dyaOrig="621" w14:anchorId="5BA51ED2">
          <v:shape id="_x0000_i1036" type="#_x0000_t75" style="width:91.4pt;height:31.05pt" o:ole="">
            <v:imagedata r:id="rId22" o:title=""/>
          </v:shape>
          <o:OLEObject Type="Embed" ProgID="Equation.DSMT4" ShapeID="_x0000_i1036" DrawAspect="Content" ObjectID="_1779860569" r:id="rId28"/>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cùng d</w:t>
      </w:r>
      <w:r w:rsidRPr="00C52E92">
        <w:rPr>
          <w:rFonts w:cs="Times New Roman"/>
          <w:szCs w:val="24"/>
        </w:rPr>
        <w:t>ấ</w:t>
      </w:r>
      <w:r w:rsidRPr="00C52E92">
        <w:rPr>
          <w:rFonts w:cs="Times New Roman"/>
          <w:szCs w:val="24"/>
        </w:rPr>
        <w:t>u).</w:t>
      </w:r>
      <w:r w:rsidRPr="00C52E92">
        <w:rPr>
          <w:rFonts w:cs="Times New Roman"/>
          <w:szCs w:val="24"/>
        </w:rPr>
        <w:tab/>
      </w:r>
      <w:r w:rsidRPr="00C52E92">
        <w:rPr>
          <w:rFonts w:cs="Times New Roman"/>
          <w:b/>
          <w:color w:val="0000FF"/>
          <w:szCs w:val="24"/>
        </w:rPr>
        <w:t xml:space="preserve">D. </w:t>
      </w:r>
      <w:r w:rsidRPr="00C52E92">
        <w:rPr>
          <w:rFonts w:cs="Times New Roman"/>
          <w:position w:val="-24"/>
          <w:szCs w:val="24"/>
        </w:rPr>
        <w:object w:dxaOrig="1828" w:dyaOrig="621" w14:anchorId="689C5725">
          <v:shape id="_x0000_i1037" type="#_x0000_t75" style="width:91.4pt;height:31.05pt" o:ole="">
            <v:imagedata r:id="rId22" o:title=""/>
          </v:shape>
          <o:OLEObject Type="Embed" ProgID="Equation.DSMT4" ShapeID="_x0000_i1037" DrawAspect="Content" ObjectID="_1779860570" r:id="rId29"/>
        </w:object>
      </w:r>
      <w:r w:rsidRPr="00C52E92">
        <w:rPr>
          <w:rFonts w:cs="Times New Roman"/>
          <w:szCs w:val="24"/>
        </w:rPr>
        <w:t xml:space="preserve"> (a và v</w:t>
      </w:r>
      <w:r w:rsidRPr="00C52E92">
        <w:rPr>
          <w:rFonts w:cs="Times New Roman"/>
          <w:szCs w:val="24"/>
          <w:vertAlign w:val="subscript"/>
        </w:rPr>
        <w:t>0</w:t>
      </w:r>
      <w:r w:rsidRPr="00C52E92">
        <w:rPr>
          <w:rFonts w:cs="Times New Roman"/>
          <w:szCs w:val="24"/>
        </w:rPr>
        <w:t xml:space="preserve"> trái d</w:t>
      </w:r>
      <w:r w:rsidRPr="00C52E92">
        <w:rPr>
          <w:rFonts w:cs="Times New Roman"/>
          <w:szCs w:val="24"/>
        </w:rPr>
        <w:t>ấ</w:t>
      </w:r>
      <w:r w:rsidRPr="00C52E92">
        <w:rPr>
          <w:rFonts w:cs="Times New Roman"/>
          <w:szCs w:val="24"/>
        </w:rPr>
        <w:t>u).</w:t>
      </w:r>
    </w:p>
    <w:p w14:paraId="348AD5BE"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szCs w:val="24"/>
        </w:rPr>
        <w:t>Trong công th</w:t>
      </w:r>
      <w:r w:rsidRPr="00C52E92">
        <w:rPr>
          <w:rFonts w:cs="Times New Roman"/>
          <w:szCs w:val="24"/>
        </w:rPr>
        <w:t>ứ</w:t>
      </w:r>
      <w:r w:rsidRPr="00C52E92">
        <w:rPr>
          <w:rFonts w:cs="Times New Roman"/>
          <w:szCs w:val="24"/>
        </w:rPr>
        <w:t>c liên h</w:t>
      </w:r>
      <w:r w:rsidRPr="00C52E92">
        <w:rPr>
          <w:rFonts w:cs="Times New Roman"/>
          <w:szCs w:val="24"/>
        </w:rPr>
        <w:t>ệ</w:t>
      </w:r>
      <w:r w:rsidRPr="00C52E92">
        <w:rPr>
          <w:rFonts w:cs="Times New Roman"/>
          <w:szCs w:val="24"/>
        </w:rPr>
        <w:t xml:space="preserve"> gi</w:t>
      </w:r>
      <w:r w:rsidRPr="00C52E92">
        <w:rPr>
          <w:rFonts w:cs="Times New Roman"/>
          <w:szCs w:val="24"/>
        </w:rPr>
        <w:t>ữ</w:t>
      </w:r>
      <w:r w:rsidRPr="00C52E92">
        <w:rPr>
          <w:rFonts w:cs="Times New Roman"/>
          <w:szCs w:val="24"/>
        </w:rPr>
        <w:t xml:space="preserve">a quãng </w:t>
      </w:r>
      <w:r w:rsidRPr="00C52E92">
        <w:rPr>
          <w:rFonts w:cs="Times New Roman"/>
          <w:szCs w:val="24"/>
        </w:rPr>
        <w:t>đư</w:t>
      </w:r>
      <w:r w:rsidRPr="00C52E92">
        <w:rPr>
          <w:rFonts w:cs="Times New Roman"/>
          <w:szCs w:val="24"/>
        </w:rPr>
        <w:t>ờ</w:t>
      </w:r>
      <w:r w:rsidRPr="00C52E92">
        <w:rPr>
          <w:rFonts w:cs="Times New Roman"/>
          <w:szCs w:val="24"/>
        </w:rPr>
        <w:t>ng đi đư</w:t>
      </w:r>
      <w:r w:rsidRPr="00C52E92">
        <w:rPr>
          <w:rFonts w:cs="Times New Roman"/>
          <w:szCs w:val="24"/>
        </w:rPr>
        <w:t>ợ</w:t>
      </w:r>
      <w:r w:rsidRPr="00C52E92">
        <w:rPr>
          <w:rFonts w:cs="Times New Roman"/>
          <w:szCs w:val="24"/>
        </w:rPr>
        <w:t>c,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và gia t</w:t>
      </w:r>
      <w:r w:rsidRPr="00C52E92">
        <w:rPr>
          <w:rFonts w:cs="Times New Roman"/>
          <w:szCs w:val="24"/>
        </w:rPr>
        <w:t>ố</w:t>
      </w:r>
      <w:r w:rsidRPr="00C52E92">
        <w:rPr>
          <w:rFonts w:cs="Times New Roman"/>
          <w:szCs w:val="24"/>
        </w:rPr>
        <w:t>c (</w:t>
      </w:r>
      <w:r w:rsidRPr="00C52E92">
        <w:rPr>
          <w:rFonts w:cs="Times New Roman"/>
          <w:position w:val="-12"/>
          <w:szCs w:val="24"/>
        </w:rPr>
        <w:object w:dxaOrig="1362" w:dyaOrig="371" w14:anchorId="50C8261E">
          <v:shape id="_x0000_i1038" type="#_x0000_t75" style="width:68.1pt;height:18.55pt" o:ole="">
            <v:imagedata r:id="rId17" o:title=""/>
          </v:shape>
          <o:OLEObject Type="Embed" ProgID="Equation.DSMT4" ShapeID="_x0000_i1038" DrawAspect="Content" ObjectID="_1779860571" r:id="rId30"/>
        </w:object>
      </w:r>
      <w:r w:rsidRPr="00C52E92">
        <w:rPr>
          <w:rFonts w:cs="Times New Roman"/>
          <w:szCs w:val="24"/>
        </w:rPr>
        <w:t>) c</w:t>
      </w:r>
      <w:r w:rsidRPr="00C52E92">
        <w:rPr>
          <w:rFonts w:cs="Times New Roman"/>
          <w:szCs w:val="24"/>
        </w:rPr>
        <w:t>ủ</w:t>
      </w:r>
      <w:r w:rsidRPr="00C52E92">
        <w:rPr>
          <w:rFonts w:cs="Times New Roman"/>
          <w:szCs w:val="24"/>
        </w:rPr>
        <w:t>a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ta có các đi</w:t>
      </w:r>
      <w:r w:rsidRPr="00C52E92">
        <w:rPr>
          <w:rFonts w:cs="Times New Roman"/>
          <w:szCs w:val="24"/>
        </w:rPr>
        <w:t>ề</w:t>
      </w:r>
      <w:r w:rsidRPr="00C52E92">
        <w:rPr>
          <w:rFonts w:cs="Times New Roman"/>
          <w:szCs w:val="24"/>
        </w:rPr>
        <w:t>u ki</w:t>
      </w:r>
      <w:r w:rsidRPr="00C52E92">
        <w:rPr>
          <w:rFonts w:cs="Times New Roman"/>
          <w:szCs w:val="24"/>
        </w:rPr>
        <w:t>ệ</w:t>
      </w:r>
      <w:r w:rsidRPr="00C52E92">
        <w:rPr>
          <w:rFonts w:cs="Times New Roman"/>
          <w:szCs w:val="24"/>
        </w:rPr>
        <w:t>n nào dư</w:t>
      </w:r>
      <w:r w:rsidRPr="00C52E92">
        <w:rPr>
          <w:rFonts w:cs="Times New Roman"/>
          <w:szCs w:val="24"/>
        </w:rPr>
        <w:t>ớ</w:t>
      </w:r>
      <w:r w:rsidRPr="00C52E92">
        <w:rPr>
          <w:rFonts w:cs="Times New Roman"/>
          <w:szCs w:val="24"/>
        </w:rPr>
        <w:t>i đây?</w:t>
      </w:r>
    </w:p>
    <w:p w14:paraId="4D36AED7"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s &gt; 0; a &gt; 0; v &gt; v</w:t>
      </w:r>
      <w:r w:rsidRPr="00C52E92">
        <w:rPr>
          <w:rFonts w:cs="Times New Roman"/>
          <w:position w:val="-2"/>
          <w:vertAlign w:val="subscript"/>
        </w:rPr>
        <w:t>0</w:t>
      </w:r>
      <w:r w:rsidRPr="00C52E92">
        <w:rPr>
          <w:rFonts w:cs="Times New Roman"/>
        </w:rPr>
        <w:t>.</w:t>
      </w:r>
      <w:r w:rsidRPr="00C52E92">
        <w:rPr>
          <w:rFonts w:cs="Times New Roman"/>
        </w:rPr>
        <w:tab/>
      </w:r>
      <w:r w:rsidRPr="00C52E92">
        <w:rPr>
          <w:rFonts w:cs="Times New Roman"/>
        </w:rPr>
        <w:tab/>
      </w:r>
      <w:r w:rsidRPr="00C52E92">
        <w:rPr>
          <w:rFonts w:cs="Times New Roman"/>
          <w:b/>
          <w:color w:val="0000FF"/>
        </w:rPr>
        <w:t xml:space="preserve">B. </w:t>
      </w:r>
      <w:r w:rsidRPr="00C52E92">
        <w:rPr>
          <w:rFonts w:cs="Times New Roman"/>
        </w:rPr>
        <w:t>s &gt; 0; a &lt; 0; v &lt; v</w:t>
      </w:r>
      <w:r w:rsidRPr="00C52E92">
        <w:rPr>
          <w:rFonts w:cs="Times New Roman"/>
          <w:position w:val="-2"/>
          <w:vertAlign w:val="subscript"/>
        </w:rPr>
        <w:t>0</w:t>
      </w:r>
      <w:r w:rsidRPr="00C52E92">
        <w:rPr>
          <w:rFonts w:cs="Times New Roman"/>
          <w:position w:val="-2"/>
        </w:rPr>
        <w:t>.</w:t>
      </w:r>
    </w:p>
    <w:p w14:paraId="45DE5F9F"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s &gt; 0; a &gt; 0; v &lt; v</w:t>
      </w:r>
      <w:r w:rsidRPr="00C52E92">
        <w:rPr>
          <w:rFonts w:cs="Times New Roman"/>
          <w:position w:val="-2"/>
          <w:vertAlign w:val="subscript"/>
        </w:rPr>
        <w:t>0</w:t>
      </w:r>
      <w:r w:rsidRPr="00C52E92">
        <w:rPr>
          <w:rFonts w:cs="Times New Roman"/>
        </w:rPr>
        <w:t>.</w:t>
      </w:r>
      <w:r w:rsidRPr="00C52E92">
        <w:rPr>
          <w:rFonts w:cs="Times New Roman"/>
        </w:rPr>
        <w:tab/>
      </w:r>
      <w:r w:rsidRPr="00C52E92">
        <w:rPr>
          <w:rFonts w:cs="Times New Roman"/>
        </w:rPr>
        <w:tab/>
      </w:r>
      <w:r w:rsidRPr="00C52E92">
        <w:rPr>
          <w:rFonts w:cs="Times New Roman"/>
          <w:b/>
          <w:color w:val="0000FF"/>
        </w:rPr>
        <w:t xml:space="preserve">D. </w:t>
      </w:r>
      <w:r w:rsidRPr="00C52E92">
        <w:rPr>
          <w:rFonts w:cs="Times New Roman"/>
        </w:rPr>
        <w:t>s &gt; 0; a &lt; 0; v &gt; v</w:t>
      </w:r>
      <w:r w:rsidRPr="00C52E92">
        <w:rPr>
          <w:rFonts w:cs="Times New Roman"/>
          <w:position w:val="-2"/>
          <w:vertAlign w:val="subscript"/>
        </w:rPr>
        <w:t>0</w:t>
      </w:r>
      <w:r w:rsidRPr="00C52E92">
        <w:rPr>
          <w:rFonts w:cs="Times New Roman"/>
          <w:position w:val="-2"/>
        </w:rPr>
        <w:t>.</w:t>
      </w:r>
    </w:p>
    <w:p w14:paraId="7F0737B7"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Trong công t</w:t>
      </w:r>
      <w:r w:rsidRPr="00C52E92">
        <w:rPr>
          <w:rFonts w:cs="Times New Roman"/>
        </w:rPr>
        <w:t>ố</w:t>
      </w:r>
      <w:r w:rsidRPr="00C52E92">
        <w:rPr>
          <w:rFonts w:cs="Times New Roman"/>
        </w:rPr>
        <w:t xml:space="preserve">c tính </w:t>
      </w:r>
      <w:r w:rsidRPr="00C52E92">
        <w:rPr>
          <w:rFonts w:cs="Times New Roman"/>
        </w:rPr>
        <w:t>v</w:t>
      </w:r>
      <w:r w:rsidRPr="00C52E92">
        <w:rPr>
          <w:rFonts w:cs="Times New Roman"/>
        </w:rPr>
        <w:t>ậ</w:t>
      </w:r>
      <w:r w:rsidRPr="00C52E92">
        <w:rPr>
          <w:rFonts w:cs="Times New Roman"/>
        </w:rPr>
        <w:t>n t</w:t>
      </w:r>
      <w:r w:rsidRPr="00C52E92">
        <w:rPr>
          <w:rFonts w:cs="Times New Roman"/>
        </w:rPr>
        <w:t>ố</w:t>
      </w:r>
      <w:r w:rsidRPr="00C52E92">
        <w:rPr>
          <w:rFonts w:cs="Times New Roman"/>
        </w:rPr>
        <w:t>c c</w:t>
      </w:r>
      <w:r w:rsidRPr="00C52E92">
        <w:rPr>
          <w:rFonts w:cs="Times New Roman"/>
        </w:rPr>
        <w:t>ủ</w:t>
      </w:r>
      <w:r w:rsidRPr="00C52E92">
        <w:rPr>
          <w:rFonts w:cs="Times New Roman"/>
        </w:rPr>
        <w:t>a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nhanh d</w:t>
      </w:r>
      <w:r w:rsidRPr="00C52E92">
        <w:rPr>
          <w:rFonts w:cs="Times New Roman"/>
        </w:rPr>
        <w:t>ầ</w:t>
      </w:r>
      <w:r w:rsidRPr="00C52E92">
        <w:rPr>
          <w:rFonts w:cs="Times New Roman"/>
        </w:rPr>
        <w:t>n đ</w:t>
      </w:r>
      <w:r w:rsidRPr="00C52E92">
        <w:rPr>
          <w:rFonts w:cs="Times New Roman"/>
        </w:rPr>
        <w:t>ề</w:t>
      </w:r>
      <w:r w:rsidRPr="00C52E92">
        <w:rPr>
          <w:rFonts w:cs="Times New Roman"/>
        </w:rPr>
        <w:t>u:</w:t>
      </w:r>
      <w:r w:rsidRPr="00C52E92">
        <w:rPr>
          <w:rFonts w:cs="Times New Roman"/>
          <w:position w:val="-12"/>
        </w:rPr>
        <w:object w:dxaOrig="1069" w:dyaOrig="371" w14:anchorId="296B3A85">
          <v:shape id="_x0000_i1039" type="#_x0000_t75" style="width:53.45pt;height:18.55pt" o:ole="">
            <v:imagedata r:id="rId31" o:title=""/>
          </v:shape>
          <o:OLEObject Type="Embed" ProgID="Equation.DSMT4" ShapeID="_x0000_i1039" DrawAspect="Content" ObjectID="_1779860572" r:id="rId32"/>
        </w:object>
      </w:r>
      <w:r w:rsidRPr="00C52E92">
        <w:rPr>
          <w:rFonts w:cs="Times New Roman"/>
        </w:rPr>
        <w:t xml:space="preserve"> thì</w:t>
      </w:r>
    </w:p>
    <w:p w14:paraId="52F16955"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a luôn luôn dương.</w:t>
      </w:r>
      <w:r w:rsidRPr="00C52E92">
        <w:rPr>
          <w:rFonts w:cs="Times New Roman"/>
        </w:rPr>
        <w:tab/>
      </w:r>
      <w:r w:rsidRPr="00C52E92">
        <w:rPr>
          <w:rFonts w:cs="Times New Roman"/>
          <w:b/>
          <w:color w:val="0000FF"/>
        </w:rPr>
        <w:t xml:space="preserve">B. </w:t>
      </w:r>
      <w:r w:rsidRPr="00C52E92">
        <w:rPr>
          <w:rFonts w:cs="Times New Roman"/>
        </w:rPr>
        <w:t>a luôn luôn cùng d</w:t>
      </w:r>
      <w:r w:rsidRPr="00C52E92">
        <w:rPr>
          <w:rFonts w:cs="Times New Roman"/>
        </w:rPr>
        <w:t>ấ</w:t>
      </w:r>
      <w:r w:rsidRPr="00C52E92">
        <w:rPr>
          <w:rFonts w:cs="Times New Roman"/>
        </w:rPr>
        <w:t>u v</w:t>
      </w:r>
      <w:r w:rsidRPr="00C52E92">
        <w:rPr>
          <w:rFonts w:cs="Times New Roman"/>
        </w:rPr>
        <w:t>ớ</w:t>
      </w:r>
      <w:r w:rsidRPr="00C52E92">
        <w:rPr>
          <w:rFonts w:cs="Times New Roman"/>
        </w:rPr>
        <w:t>i v.</w:t>
      </w:r>
    </w:p>
    <w:p w14:paraId="1262B37B"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a luôn ngư</w:t>
      </w:r>
      <w:r w:rsidRPr="00C52E92">
        <w:rPr>
          <w:rFonts w:cs="Times New Roman"/>
        </w:rPr>
        <w:t>ợ</w:t>
      </w:r>
      <w:r w:rsidRPr="00C52E92">
        <w:rPr>
          <w:rFonts w:cs="Times New Roman"/>
        </w:rPr>
        <w:t>c d</w:t>
      </w:r>
      <w:r w:rsidRPr="00C52E92">
        <w:rPr>
          <w:rFonts w:cs="Times New Roman"/>
        </w:rPr>
        <w:t>ấ</w:t>
      </w:r>
      <w:r w:rsidRPr="00C52E92">
        <w:rPr>
          <w:rFonts w:cs="Times New Roman"/>
        </w:rPr>
        <w:t>u v</w:t>
      </w:r>
      <w:r w:rsidRPr="00C52E92">
        <w:rPr>
          <w:rFonts w:cs="Times New Roman"/>
        </w:rPr>
        <w:t>ớ</w:t>
      </w:r>
      <w:r w:rsidRPr="00C52E92">
        <w:rPr>
          <w:rFonts w:cs="Times New Roman"/>
        </w:rPr>
        <w:t>i v.</w:t>
      </w:r>
      <w:r w:rsidRPr="00C52E92">
        <w:rPr>
          <w:rFonts w:cs="Times New Roman"/>
        </w:rPr>
        <w:tab/>
      </w:r>
      <w:r w:rsidRPr="00C52E92">
        <w:rPr>
          <w:rFonts w:cs="Times New Roman"/>
          <w:b/>
          <w:color w:val="0000FF"/>
        </w:rPr>
        <w:t xml:space="preserve">D. </w:t>
      </w:r>
      <w:r w:rsidRPr="00C52E92">
        <w:rPr>
          <w:rFonts w:cs="Times New Roman"/>
        </w:rPr>
        <w:t>v luôn luôn dương.</w:t>
      </w:r>
    </w:p>
    <w:p w14:paraId="6F8C21BD"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 ô tô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bi</w:t>
      </w:r>
      <w:r w:rsidRPr="00C52E92">
        <w:rPr>
          <w:rFonts w:cs="Times New Roman"/>
        </w:rPr>
        <w:t>ế</w:t>
      </w:r>
      <w:r w:rsidRPr="00C52E92">
        <w:rPr>
          <w:rFonts w:cs="Times New Roman"/>
        </w:rPr>
        <w:t>n đ</w:t>
      </w:r>
      <w:r w:rsidRPr="00C52E92">
        <w:rPr>
          <w:rFonts w:cs="Times New Roman"/>
        </w:rPr>
        <w:t>ổ</w:t>
      </w:r>
      <w:r w:rsidRPr="00C52E92">
        <w:rPr>
          <w:rFonts w:cs="Times New Roman"/>
        </w:rPr>
        <w:t>i đ</w:t>
      </w:r>
      <w:r w:rsidRPr="00C52E92">
        <w:rPr>
          <w:rFonts w:cs="Times New Roman"/>
        </w:rPr>
        <w:t>ề</w:t>
      </w:r>
      <w:r w:rsidRPr="00C52E92">
        <w:rPr>
          <w:rFonts w:cs="Times New Roman"/>
        </w:rPr>
        <w:t>u t</w:t>
      </w:r>
      <w:r w:rsidRPr="00C52E92">
        <w:rPr>
          <w:rFonts w:cs="Times New Roman"/>
        </w:rPr>
        <w:t>ừ</w:t>
      </w:r>
      <w:r w:rsidRPr="00C52E92">
        <w:rPr>
          <w:rFonts w:cs="Times New Roman"/>
        </w:rPr>
        <w:t xml:space="preserve"> tr</w:t>
      </w:r>
      <w:r w:rsidRPr="00C52E92">
        <w:rPr>
          <w:rFonts w:cs="Times New Roman"/>
        </w:rPr>
        <w:t>ạ</w:t>
      </w:r>
      <w:r w:rsidRPr="00C52E92">
        <w:rPr>
          <w:rFonts w:cs="Times New Roman"/>
        </w:rPr>
        <w:t>ng thái ngh</w:t>
      </w:r>
      <w:r w:rsidRPr="00C52E92">
        <w:rPr>
          <w:rFonts w:cs="Times New Roman"/>
        </w:rPr>
        <w:t>ỉ</w:t>
      </w:r>
      <w:r w:rsidRPr="00C52E92">
        <w:rPr>
          <w:rFonts w:cs="Times New Roman"/>
        </w:rPr>
        <w:t>, đ</w:t>
      </w:r>
      <w:r w:rsidRPr="00C52E92">
        <w:rPr>
          <w:rFonts w:cs="Times New Roman"/>
        </w:rPr>
        <w:t>ạ</w:t>
      </w:r>
      <w:r w:rsidRPr="00C52E92">
        <w:rPr>
          <w:rFonts w:cs="Times New Roman"/>
        </w:rPr>
        <w:t>t v</w:t>
      </w:r>
      <w:r w:rsidRPr="00C52E92">
        <w:rPr>
          <w:rFonts w:cs="Times New Roman"/>
        </w:rPr>
        <w:t>ậ</w:t>
      </w:r>
      <w:r w:rsidRPr="00C52E92">
        <w:rPr>
          <w:rFonts w:cs="Times New Roman"/>
        </w:rPr>
        <w:t>n t</w:t>
      </w:r>
      <w:r w:rsidRPr="00C52E92">
        <w:rPr>
          <w:rFonts w:cs="Times New Roman"/>
        </w:rPr>
        <w:t>ố</w:t>
      </w:r>
      <w:r w:rsidRPr="00C52E92">
        <w:rPr>
          <w:rFonts w:cs="Times New Roman"/>
        </w:rPr>
        <w:t>c 20m/s s</w:t>
      </w:r>
      <w:r w:rsidRPr="00C52E92">
        <w:rPr>
          <w:rFonts w:cs="Times New Roman"/>
        </w:rPr>
        <w:t>au 5 s. Quãng đư</w:t>
      </w:r>
      <w:r w:rsidRPr="00C52E92">
        <w:rPr>
          <w:rFonts w:cs="Times New Roman"/>
        </w:rPr>
        <w:t>ờ</w:t>
      </w:r>
      <w:r w:rsidRPr="00C52E92">
        <w:rPr>
          <w:rFonts w:cs="Times New Roman"/>
        </w:rPr>
        <w:t>ng mà ô tô đã đi đư</w:t>
      </w:r>
      <w:r w:rsidRPr="00C52E92">
        <w:rPr>
          <w:rFonts w:cs="Times New Roman"/>
        </w:rPr>
        <w:t>ợ</w:t>
      </w:r>
      <w:r w:rsidRPr="00C52E92">
        <w:rPr>
          <w:rFonts w:cs="Times New Roman"/>
        </w:rPr>
        <w:t>c là</w:t>
      </w:r>
    </w:p>
    <w:p w14:paraId="6DF7485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100 m.</w:t>
      </w:r>
      <w:r w:rsidRPr="00C52E92">
        <w:rPr>
          <w:rFonts w:cs="Times New Roman"/>
          <w:szCs w:val="24"/>
        </w:rPr>
        <w:tab/>
      </w:r>
      <w:r w:rsidRPr="00C52E92">
        <w:rPr>
          <w:rFonts w:cs="Times New Roman"/>
          <w:b/>
          <w:color w:val="0000FF"/>
          <w:szCs w:val="24"/>
        </w:rPr>
        <w:t xml:space="preserve">B. </w:t>
      </w:r>
      <w:r w:rsidRPr="00C52E92">
        <w:rPr>
          <w:rFonts w:cs="Times New Roman"/>
          <w:szCs w:val="24"/>
        </w:rPr>
        <w:t>50 m.</w:t>
      </w:r>
      <w:r w:rsidRPr="00C52E92">
        <w:rPr>
          <w:rFonts w:cs="Times New Roman"/>
          <w:szCs w:val="24"/>
        </w:rPr>
        <w:tab/>
      </w:r>
      <w:r w:rsidRPr="00C52E92">
        <w:rPr>
          <w:rFonts w:cs="Times New Roman"/>
          <w:b/>
          <w:color w:val="0000FF"/>
          <w:szCs w:val="24"/>
        </w:rPr>
        <w:t xml:space="preserve">C. </w:t>
      </w:r>
      <w:r w:rsidRPr="00C52E92">
        <w:rPr>
          <w:rFonts w:cs="Times New Roman"/>
          <w:szCs w:val="24"/>
        </w:rPr>
        <w:t>25 m.</w:t>
      </w:r>
      <w:r w:rsidRPr="00C52E92">
        <w:rPr>
          <w:rFonts w:cs="Times New Roman"/>
          <w:szCs w:val="24"/>
        </w:rPr>
        <w:tab/>
      </w:r>
      <w:r w:rsidRPr="00C52E92">
        <w:rPr>
          <w:rFonts w:cs="Times New Roman"/>
          <w:b/>
          <w:color w:val="0000FF"/>
          <w:szCs w:val="24"/>
        </w:rPr>
        <w:t xml:space="preserve">D. </w:t>
      </w:r>
      <w:r w:rsidRPr="00C52E92">
        <w:rPr>
          <w:rFonts w:cs="Times New Roman"/>
          <w:szCs w:val="24"/>
        </w:rPr>
        <w:t>200 m.</w:t>
      </w:r>
    </w:p>
    <w:p w14:paraId="42A02FF7"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Xe ô tô đang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v</w:t>
      </w:r>
      <w:r w:rsidRPr="00C52E92">
        <w:rPr>
          <w:rFonts w:cs="Times New Roman"/>
        </w:rPr>
        <w:t>ớ</w:t>
      </w:r>
      <w:r w:rsidRPr="00C52E92">
        <w:rPr>
          <w:rFonts w:cs="Times New Roman"/>
        </w:rPr>
        <w:t>i v</w:t>
      </w:r>
      <w:r w:rsidRPr="00C52E92">
        <w:rPr>
          <w:rFonts w:cs="Times New Roman"/>
        </w:rPr>
        <w:t>ậ</w:t>
      </w:r>
      <w:r w:rsidRPr="00C52E92">
        <w:rPr>
          <w:rFonts w:cs="Times New Roman"/>
        </w:rPr>
        <w:t>n t</w:t>
      </w:r>
      <w:r w:rsidRPr="00C52E92">
        <w:rPr>
          <w:rFonts w:cs="Times New Roman"/>
        </w:rPr>
        <w:t>ố</w:t>
      </w:r>
      <w:r w:rsidRPr="00C52E92">
        <w:rPr>
          <w:rFonts w:cs="Times New Roman"/>
        </w:rPr>
        <w:t>c 20 m/s thì b</w:t>
      </w:r>
      <w:r w:rsidRPr="00C52E92">
        <w:rPr>
          <w:rFonts w:cs="Times New Roman"/>
        </w:rPr>
        <w:t>ị</w:t>
      </w:r>
      <w:r w:rsidRPr="00C52E92">
        <w:rPr>
          <w:rFonts w:cs="Times New Roman"/>
        </w:rPr>
        <w:t xml:space="preserve"> hãm phanh chuy</w:t>
      </w:r>
      <w:r w:rsidRPr="00C52E92">
        <w:rPr>
          <w:rFonts w:cs="Times New Roman"/>
        </w:rPr>
        <w:t>ể</w:t>
      </w:r>
      <w:r w:rsidRPr="00C52E92">
        <w:rPr>
          <w:rFonts w:cs="Times New Roman"/>
        </w:rPr>
        <w:t>n đ</w:t>
      </w:r>
      <w:r w:rsidRPr="00C52E92">
        <w:rPr>
          <w:rFonts w:cs="Times New Roman"/>
        </w:rPr>
        <w:t>ộ</w:t>
      </w:r>
      <w:r w:rsidRPr="00C52E92">
        <w:rPr>
          <w:rFonts w:cs="Times New Roman"/>
        </w:rPr>
        <w:t>ng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 Quãng đư</w:t>
      </w:r>
      <w:r w:rsidRPr="00C52E92">
        <w:rPr>
          <w:rFonts w:cs="Times New Roman"/>
        </w:rPr>
        <w:t>ờ</w:t>
      </w:r>
      <w:r w:rsidRPr="00C52E92">
        <w:rPr>
          <w:rFonts w:cs="Times New Roman"/>
        </w:rPr>
        <w:t>ng xe đi đư</w:t>
      </w:r>
      <w:r w:rsidRPr="00C52E92">
        <w:rPr>
          <w:rFonts w:cs="Times New Roman"/>
        </w:rPr>
        <w:t>ợ</w:t>
      </w:r>
      <w:r w:rsidRPr="00C52E92">
        <w:rPr>
          <w:rFonts w:cs="Times New Roman"/>
        </w:rPr>
        <w:t>c t</w:t>
      </w:r>
      <w:r w:rsidRPr="00C52E92">
        <w:rPr>
          <w:rFonts w:cs="Times New Roman"/>
        </w:rPr>
        <w:t>ừ</w:t>
      </w:r>
      <w:r w:rsidRPr="00C52E92">
        <w:rPr>
          <w:rFonts w:cs="Times New Roman"/>
        </w:rPr>
        <w:t xml:space="preserve"> lúc hãm phanh đ</w:t>
      </w:r>
      <w:r w:rsidRPr="00C52E92">
        <w:rPr>
          <w:rFonts w:cs="Times New Roman"/>
        </w:rPr>
        <w:t>ế</w:t>
      </w:r>
      <w:r w:rsidRPr="00C52E92">
        <w:rPr>
          <w:rFonts w:cs="Times New Roman"/>
        </w:rPr>
        <w:t>n khi xe d</w:t>
      </w:r>
      <w:r w:rsidRPr="00C52E92">
        <w:rPr>
          <w:rFonts w:cs="Times New Roman"/>
        </w:rPr>
        <w:t>ừ</w:t>
      </w:r>
      <w:r w:rsidRPr="00C52E92">
        <w:rPr>
          <w:rFonts w:cs="Times New Roman"/>
        </w:rPr>
        <w:t>ng h</w:t>
      </w:r>
      <w:r w:rsidRPr="00C52E92">
        <w:rPr>
          <w:rFonts w:cs="Times New Roman"/>
        </w:rPr>
        <w:t>ẳ</w:t>
      </w:r>
      <w:r w:rsidRPr="00C52E92">
        <w:rPr>
          <w:rFonts w:cs="Times New Roman"/>
        </w:rPr>
        <w:t>n là 100m. Gia t</w:t>
      </w:r>
      <w:r w:rsidRPr="00C52E92">
        <w:rPr>
          <w:rFonts w:cs="Times New Roman"/>
        </w:rPr>
        <w:t>ố</w:t>
      </w:r>
      <w:r w:rsidRPr="00C52E92">
        <w:rPr>
          <w:rFonts w:cs="Times New Roman"/>
        </w:rPr>
        <w:t>c c</w:t>
      </w:r>
      <w:r w:rsidRPr="00C52E92">
        <w:rPr>
          <w:rFonts w:cs="Times New Roman"/>
        </w:rPr>
        <w:t>ủ</w:t>
      </w:r>
      <w:r w:rsidRPr="00C52E92">
        <w:rPr>
          <w:rFonts w:cs="Times New Roman"/>
        </w:rPr>
        <w:t>a xe</w:t>
      </w:r>
      <w:r w:rsidRPr="00C52E92">
        <w:rPr>
          <w:rFonts w:cs="Times New Roman"/>
        </w:rPr>
        <w:t xml:space="preserve"> là</w:t>
      </w:r>
    </w:p>
    <w:p w14:paraId="165CED4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B. </w:t>
      </w:r>
      <w:r w:rsidRPr="00C52E92">
        <w:rPr>
          <w:rFonts w:cs="Times New Roman"/>
          <w:szCs w:val="24"/>
        </w:rPr>
        <w:t>– 1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C. </w:t>
      </w:r>
      <w:r w:rsidRPr="00C52E92">
        <w:rPr>
          <w:rFonts w:cs="Times New Roman"/>
          <w:szCs w:val="24"/>
        </w:rPr>
        <w:t>– 2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D. </w:t>
      </w:r>
      <w:r w:rsidRPr="00C52E92">
        <w:rPr>
          <w:rFonts w:cs="Times New Roman"/>
          <w:szCs w:val="24"/>
        </w:rPr>
        <w:t>5 m/s</w:t>
      </w:r>
      <w:r w:rsidRPr="00C52E92">
        <w:rPr>
          <w:rFonts w:cs="Times New Roman"/>
          <w:szCs w:val="24"/>
          <w:vertAlign w:val="superscript"/>
        </w:rPr>
        <w:t>2</w:t>
      </w:r>
      <w:r w:rsidRPr="00C52E92">
        <w:rPr>
          <w:rFonts w:cs="Times New Roman"/>
          <w:szCs w:val="24"/>
        </w:rPr>
        <w:t>.</w:t>
      </w:r>
    </w:p>
    <w:p w14:paraId="06076868"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Tàu h</w:t>
      </w:r>
      <w:r w:rsidRPr="00C52E92">
        <w:rPr>
          <w:rFonts w:cs="Times New Roman"/>
        </w:rPr>
        <w:t>ỏ</w:t>
      </w:r>
      <w:r w:rsidRPr="00C52E92">
        <w:rPr>
          <w:rFonts w:cs="Times New Roman"/>
        </w:rPr>
        <w:t>a đang chuy</w:t>
      </w:r>
      <w:r w:rsidRPr="00C52E92">
        <w:rPr>
          <w:rFonts w:cs="Times New Roman"/>
        </w:rPr>
        <w:t>ể</w:t>
      </w:r>
      <w:r w:rsidRPr="00C52E92">
        <w:rPr>
          <w:rFonts w:cs="Times New Roman"/>
        </w:rPr>
        <w:t>n đ</w:t>
      </w:r>
      <w:r w:rsidRPr="00C52E92">
        <w:rPr>
          <w:rFonts w:cs="Times New Roman"/>
        </w:rPr>
        <w:t>ộ</w:t>
      </w:r>
      <w:r w:rsidRPr="00C52E92">
        <w:rPr>
          <w:rFonts w:cs="Times New Roman"/>
        </w:rPr>
        <w:t>ng v</w:t>
      </w:r>
      <w:r w:rsidRPr="00C52E92">
        <w:rPr>
          <w:rFonts w:cs="Times New Roman"/>
        </w:rPr>
        <w:t>ớ</w:t>
      </w:r>
      <w:r w:rsidRPr="00C52E92">
        <w:rPr>
          <w:rFonts w:cs="Times New Roman"/>
        </w:rPr>
        <w:t>i v</w:t>
      </w:r>
      <w:r w:rsidRPr="00C52E92">
        <w:rPr>
          <w:rFonts w:cs="Times New Roman"/>
        </w:rPr>
        <w:t>ậ</w:t>
      </w:r>
      <w:r w:rsidRPr="00C52E92">
        <w:rPr>
          <w:rFonts w:cs="Times New Roman"/>
        </w:rPr>
        <w:t>n t</w:t>
      </w:r>
      <w:r w:rsidRPr="00C52E92">
        <w:rPr>
          <w:rFonts w:cs="Times New Roman"/>
        </w:rPr>
        <w:t>ố</w:t>
      </w:r>
      <w:r w:rsidRPr="00C52E92">
        <w:rPr>
          <w:rFonts w:cs="Times New Roman"/>
        </w:rPr>
        <w:t>c 60 km/h thì b</w:t>
      </w:r>
      <w:r w:rsidRPr="00C52E92">
        <w:rPr>
          <w:rFonts w:cs="Times New Roman"/>
        </w:rPr>
        <w:t>ị</w:t>
      </w:r>
      <w:r w:rsidRPr="00C52E92">
        <w:rPr>
          <w:rFonts w:cs="Times New Roman"/>
        </w:rPr>
        <w:t xml:space="preserve"> hãm phanh chuy</w:t>
      </w:r>
      <w:r w:rsidRPr="00C52E92">
        <w:rPr>
          <w:rFonts w:cs="Times New Roman"/>
        </w:rPr>
        <w:t>ể</w:t>
      </w:r>
      <w:r w:rsidRPr="00C52E92">
        <w:rPr>
          <w:rFonts w:cs="Times New Roman"/>
        </w:rPr>
        <w:t>n đ</w:t>
      </w:r>
      <w:r w:rsidRPr="00C52E92">
        <w:rPr>
          <w:rFonts w:cs="Times New Roman"/>
        </w:rPr>
        <w:t>ộ</w:t>
      </w:r>
      <w:r w:rsidRPr="00C52E92">
        <w:rPr>
          <w:rFonts w:cs="Times New Roman"/>
        </w:rPr>
        <w:t>ng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 Sau khi đi thêm đư</w:t>
      </w:r>
      <w:r w:rsidRPr="00C52E92">
        <w:rPr>
          <w:rFonts w:cs="Times New Roman"/>
        </w:rPr>
        <w:t>ợ</w:t>
      </w:r>
      <w:r w:rsidRPr="00C52E92">
        <w:rPr>
          <w:rFonts w:cs="Times New Roman"/>
        </w:rPr>
        <w:t>c 450 m thì v</w:t>
      </w:r>
      <w:r w:rsidRPr="00C52E92">
        <w:rPr>
          <w:rFonts w:cs="Times New Roman"/>
        </w:rPr>
        <w:t>ậ</w:t>
      </w:r>
      <w:r w:rsidRPr="00C52E92">
        <w:rPr>
          <w:rFonts w:cs="Times New Roman"/>
        </w:rPr>
        <w:t>n t</w:t>
      </w:r>
      <w:r w:rsidRPr="00C52E92">
        <w:rPr>
          <w:rFonts w:cs="Times New Roman"/>
        </w:rPr>
        <w:t>ố</w:t>
      </w:r>
      <w:r w:rsidRPr="00C52E92">
        <w:rPr>
          <w:rFonts w:cs="Times New Roman"/>
        </w:rPr>
        <w:t>c c</w:t>
      </w:r>
      <w:r w:rsidRPr="00C52E92">
        <w:rPr>
          <w:rFonts w:cs="Times New Roman"/>
        </w:rPr>
        <w:t>ủ</w:t>
      </w:r>
      <w:r w:rsidRPr="00C52E92">
        <w:rPr>
          <w:rFonts w:cs="Times New Roman"/>
        </w:rPr>
        <w:t>a tàu ch</w:t>
      </w:r>
      <w:r w:rsidRPr="00C52E92">
        <w:rPr>
          <w:rFonts w:cs="Times New Roman"/>
        </w:rPr>
        <w:t>ỉ</w:t>
      </w:r>
      <w:r w:rsidRPr="00C52E92">
        <w:rPr>
          <w:rFonts w:cs="Times New Roman"/>
        </w:rPr>
        <w:t xml:space="preserve"> còn 15 km/h. Quãng đư</w:t>
      </w:r>
      <w:r w:rsidRPr="00C52E92">
        <w:rPr>
          <w:rFonts w:cs="Times New Roman"/>
        </w:rPr>
        <w:t>ờ</w:t>
      </w:r>
      <w:r w:rsidRPr="00C52E92">
        <w:rPr>
          <w:rFonts w:cs="Times New Roman"/>
        </w:rPr>
        <w:t>ng tàu còn đi thêm đư</w:t>
      </w:r>
      <w:r w:rsidRPr="00C52E92">
        <w:rPr>
          <w:rFonts w:cs="Times New Roman"/>
        </w:rPr>
        <w:t>ợ</w:t>
      </w:r>
      <w:r w:rsidRPr="00C52E92">
        <w:rPr>
          <w:rFonts w:cs="Times New Roman"/>
        </w:rPr>
        <w:t>c đ</w:t>
      </w:r>
      <w:r w:rsidRPr="00C52E92">
        <w:rPr>
          <w:rFonts w:cs="Times New Roman"/>
        </w:rPr>
        <w:t>ế</w:t>
      </w:r>
      <w:r w:rsidRPr="00C52E92">
        <w:rPr>
          <w:rFonts w:cs="Times New Roman"/>
        </w:rPr>
        <w:t>n khi d</w:t>
      </w:r>
      <w:r w:rsidRPr="00C52E92">
        <w:rPr>
          <w:rFonts w:cs="Times New Roman"/>
        </w:rPr>
        <w:t>ừ</w:t>
      </w:r>
      <w:r w:rsidRPr="00C52E92">
        <w:rPr>
          <w:rFonts w:cs="Times New Roman"/>
        </w:rPr>
        <w:t>ng h</w:t>
      </w:r>
      <w:r w:rsidRPr="00C52E92">
        <w:rPr>
          <w:rFonts w:cs="Times New Roman"/>
        </w:rPr>
        <w:t>ẳ</w:t>
      </w:r>
      <w:r w:rsidRPr="00C52E92">
        <w:rPr>
          <w:rFonts w:cs="Times New Roman"/>
        </w:rPr>
        <w:t>n là</w:t>
      </w:r>
    </w:p>
    <w:p w14:paraId="653D065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60 m.</w:t>
      </w:r>
      <w:r w:rsidRPr="00C52E92">
        <w:rPr>
          <w:rFonts w:cs="Times New Roman"/>
          <w:szCs w:val="24"/>
        </w:rPr>
        <w:tab/>
      </w:r>
      <w:r w:rsidRPr="00C52E92">
        <w:rPr>
          <w:rFonts w:cs="Times New Roman"/>
          <w:b/>
          <w:color w:val="0000FF"/>
          <w:szCs w:val="24"/>
        </w:rPr>
        <w:t xml:space="preserve">B. </w:t>
      </w:r>
      <w:r w:rsidRPr="00C52E92">
        <w:rPr>
          <w:rFonts w:cs="Times New Roman"/>
          <w:szCs w:val="24"/>
        </w:rPr>
        <w:t>45 m.</w:t>
      </w:r>
      <w:r w:rsidRPr="00C52E92">
        <w:rPr>
          <w:rFonts w:cs="Times New Roman"/>
          <w:szCs w:val="24"/>
        </w:rPr>
        <w:tab/>
      </w:r>
      <w:r w:rsidRPr="00C52E92">
        <w:rPr>
          <w:rFonts w:cs="Times New Roman"/>
          <w:b/>
          <w:color w:val="0000FF"/>
          <w:szCs w:val="24"/>
        </w:rPr>
        <w:t xml:space="preserve">C. </w:t>
      </w:r>
      <w:r w:rsidRPr="00C52E92">
        <w:rPr>
          <w:rFonts w:cs="Times New Roman"/>
          <w:szCs w:val="24"/>
        </w:rPr>
        <w:t>15 m.</w:t>
      </w:r>
      <w:r w:rsidRPr="00C52E92">
        <w:rPr>
          <w:rFonts w:cs="Times New Roman"/>
          <w:szCs w:val="24"/>
        </w:rPr>
        <w:tab/>
      </w:r>
      <w:r w:rsidRPr="00C52E92">
        <w:rPr>
          <w:rFonts w:cs="Times New Roman"/>
          <w:b/>
          <w:color w:val="0000FF"/>
          <w:szCs w:val="24"/>
        </w:rPr>
        <w:t xml:space="preserve">D. </w:t>
      </w:r>
      <w:r w:rsidRPr="00C52E92">
        <w:rPr>
          <w:rFonts w:cs="Times New Roman"/>
          <w:szCs w:val="24"/>
        </w:rPr>
        <w:t>30 m.</w:t>
      </w:r>
    </w:p>
    <w:p w14:paraId="71283587"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Nh</w:t>
      </w:r>
      <w:r w:rsidRPr="00C52E92">
        <w:rPr>
          <w:rFonts w:cs="Times New Roman"/>
        </w:rPr>
        <w:t>ậ</w:t>
      </w:r>
      <w:r w:rsidRPr="00C52E92">
        <w:rPr>
          <w:rFonts w:cs="Times New Roman"/>
        </w:rPr>
        <w:t xml:space="preserve">n xét nào sau đây </w:t>
      </w:r>
      <w:r w:rsidRPr="00C52E92">
        <w:rPr>
          <w:rFonts w:cs="Times New Roman"/>
          <w:b/>
          <w:bCs/>
          <w:i/>
          <w:iCs/>
        </w:rPr>
        <w:t>không đúng</w:t>
      </w:r>
      <w:r w:rsidRPr="00C52E92">
        <w:rPr>
          <w:rFonts w:cs="Times New Roman"/>
        </w:rPr>
        <w:t xml:space="preserve"> v</w:t>
      </w:r>
      <w:r w:rsidRPr="00C52E92">
        <w:rPr>
          <w:rFonts w:cs="Times New Roman"/>
        </w:rPr>
        <w:t>ớ</w:t>
      </w:r>
      <w:r w:rsidRPr="00C52E92">
        <w:rPr>
          <w:rFonts w:cs="Times New Roman"/>
        </w:rPr>
        <w:t>i m</w:t>
      </w:r>
      <w:r w:rsidRPr="00C52E92">
        <w:rPr>
          <w:rFonts w:cs="Times New Roman"/>
        </w:rPr>
        <w:t>ộ</w:t>
      </w:r>
      <w:r w:rsidRPr="00C52E92">
        <w:rPr>
          <w:rFonts w:cs="Times New Roman"/>
        </w:rPr>
        <w:t>t ch</w:t>
      </w:r>
      <w:r w:rsidRPr="00C52E92">
        <w:rPr>
          <w:rFonts w:cs="Times New Roman"/>
        </w:rPr>
        <w:t>ấ</w:t>
      </w:r>
      <w:r w:rsidRPr="00C52E92">
        <w:rPr>
          <w:rFonts w:cs="Times New Roman"/>
        </w:rPr>
        <w:t>t đi</w:t>
      </w:r>
      <w:r w:rsidRPr="00C52E92">
        <w:rPr>
          <w:rFonts w:cs="Times New Roman"/>
        </w:rPr>
        <w:t>ể</w:t>
      </w:r>
      <w:r w:rsidRPr="00C52E92">
        <w:rPr>
          <w:rFonts w:cs="Times New Roman"/>
        </w:rPr>
        <w:t>m chuyên đ</w:t>
      </w:r>
      <w:r w:rsidRPr="00C52E92">
        <w:rPr>
          <w:rFonts w:cs="Times New Roman"/>
        </w:rPr>
        <w:t>ộ</w:t>
      </w:r>
      <w:r w:rsidRPr="00C52E92">
        <w:rPr>
          <w:rFonts w:cs="Times New Roman"/>
        </w:rPr>
        <w:t>ng th</w:t>
      </w:r>
      <w:r w:rsidRPr="00C52E92">
        <w:rPr>
          <w:rFonts w:cs="Times New Roman"/>
        </w:rPr>
        <w:t>ẳ</w:t>
      </w:r>
      <w:r w:rsidRPr="00C52E92">
        <w:rPr>
          <w:rFonts w:cs="Times New Roman"/>
        </w:rPr>
        <w:t>ng theo m</w:t>
      </w:r>
      <w:r w:rsidRPr="00C52E92">
        <w:rPr>
          <w:rFonts w:cs="Times New Roman"/>
        </w:rPr>
        <w:t>ộ</w:t>
      </w:r>
      <w:r w:rsidRPr="00C52E92">
        <w:rPr>
          <w:rFonts w:cs="Times New Roman"/>
        </w:rPr>
        <w:t>t chi</w:t>
      </w:r>
      <w:r w:rsidRPr="00C52E92">
        <w:rPr>
          <w:rFonts w:cs="Times New Roman"/>
        </w:rPr>
        <w:t>ề</w:t>
      </w:r>
      <w:r w:rsidRPr="00C52E92">
        <w:rPr>
          <w:rFonts w:cs="Times New Roman"/>
        </w:rPr>
        <w:t>u v</w:t>
      </w:r>
      <w:r w:rsidRPr="00C52E92">
        <w:rPr>
          <w:rFonts w:cs="Times New Roman"/>
        </w:rPr>
        <w:t>ớ</w:t>
      </w:r>
      <w:r w:rsidRPr="00C52E92">
        <w:rPr>
          <w:rFonts w:cs="Times New Roman"/>
        </w:rPr>
        <w:t>i gia t</w:t>
      </w:r>
      <w:r w:rsidRPr="00C52E92">
        <w:rPr>
          <w:rFonts w:cs="Times New Roman"/>
        </w:rPr>
        <w:t>ố</w:t>
      </w:r>
      <w:r w:rsidRPr="00C52E92">
        <w:rPr>
          <w:rFonts w:cs="Times New Roman"/>
        </w:rPr>
        <w:t>c a = 2 m/s</w:t>
      </w:r>
      <w:r w:rsidRPr="00C52E92">
        <w:rPr>
          <w:rFonts w:cs="Times New Roman"/>
          <w:position w:val="8"/>
        </w:rPr>
        <w:t>2</w:t>
      </w:r>
      <w:r w:rsidRPr="00C52E92">
        <w:rPr>
          <w:rFonts w:cs="Times New Roman"/>
        </w:rPr>
        <w:t>?</w:t>
      </w:r>
    </w:p>
    <w:p w14:paraId="2E9A6FA9"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Lúc đ</w:t>
      </w:r>
      <w:r w:rsidRPr="00C52E92">
        <w:rPr>
          <w:rFonts w:cs="Times New Roman"/>
          <w:szCs w:val="24"/>
        </w:rPr>
        <w:t>ầ</w:t>
      </w:r>
      <w:r w:rsidRPr="00C52E92">
        <w:rPr>
          <w:rFonts w:cs="Times New Roman"/>
          <w:szCs w:val="24"/>
        </w:rPr>
        <w:t>u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w:t>
      </w:r>
      <w:r w:rsidRPr="00C52E92">
        <w:rPr>
          <w:rFonts w:cs="Times New Roman"/>
          <w:szCs w:val="24"/>
        </w:rPr>
        <w:t>ằ</w:t>
      </w:r>
      <w:r w:rsidRPr="00C52E92">
        <w:rPr>
          <w:rFonts w:cs="Times New Roman"/>
          <w:szCs w:val="24"/>
        </w:rPr>
        <w:t>ng 0 thì 2 s sau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b</w:t>
      </w:r>
      <w:r w:rsidRPr="00C52E92">
        <w:rPr>
          <w:rFonts w:cs="Times New Roman"/>
          <w:szCs w:val="24"/>
        </w:rPr>
        <w:t>ằ</w:t>
      </w:r>
      <w:r w:rsidRPr="00C52E92">
        <w:rPr>
          <w:rFonts w:cs="Times New Roman"/>
          <w:szCs w:val="24"/>
        </w:rPr>
        <w:t>ng 4 m/s.</w:t>
      </w:r>
    </w:p>
    <w:p w14:paraId="75BA645B"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rPr>
        <w:t xml:space="preserve">B. </w:t>
      </w:r>
      <w:r w:rsidRPr="00C52E92">
        <w:rPr>
          <w:rFonts w:cs="Times New Roman"/>
          <w:szCs w:val="24"/>
        </w:rPr>
        <w:t>Lúc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w:t>
      </w:r>
      <w:r w:rsidRPr="00C52E92">
        <w:rPr>
          <w:rFonts w:cs="Times New Roman"/>
          <w:szCs w:val="24"/>
        </w:rPr>
        <w:t>ằ</w:t>
      </w:r>
      <w:r w:rsidRPr="00C52E92">
        <w:rPr>
          <w:rFonts w:cs="Times New Roman"/>
          <w:szCs w:val="24"/>
        </w:rPr>
        <w:t>ng 5 m/s thì 1 s sau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 xml:space="preserve">c </w:t>
      </w:r>
      <w:r w:rsidRPr="00C52E92">
        <w:rPr>
          <w:rFonts w:cs="Times New Roman"/>
          <w:szCs w:val="24"/>
        </w:rPr>
        <w:t>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b</w:t>
      </w:r>
      <w:r w:rsidRPr="00C52E92">
        <w:rPr>
          <w:rFonts w:cs="Times New Roman"/>
          <w:szCs w:val="24"/>
        </w:rPr>
        <w:t>ằ</w:t>
      </w:r>
      <w:r w:rsidRPr="00C52E92">
        <w:rPr>
          <w:rFonts w:cs="Times New Roman"/>
          <w:szCs w:val="24"/>
        </w:rPr>
        <w:t>ng 7 m/s.</w:t>
      </w:r>
    </w:p>
    <w:p w14:paraId="0AA8FF95"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rPr>
        <w:t xml:space="preserve">C. </w:t>
      </w:r>
      <w:r w:rsidRPr="00C52E92">
        <w:rPr>
          <w:rFonts w:cs="Times New Roman"/>
          <w:szCs w:val="24"/>
        </w:rPr>
        <w:t>Lúc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w:t>
      </w:r>
      <w:r w:rsidRPr="00C52E92">
        <w:rPr>
          <w:rFonts w:cs="Times New Roman"/>
          <w:szCs w:val="24"/>
        </w:rPr>
        <w:t>ằ</w:t>
      </w:r>
      <w:r w:rsidRPr="00C52E92">
        <w:rPr>
          <w:rFonts w:cs="Times New Roman"/>
          <w:szCs w:val="24"/>
        </w:rPr>
        <w:t>ng 2 m/s thì 2 s sau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b</w:t>
      </w:r>
      <w:r w:rsidRPr="00C52E92">
        <w:rPr>
          <w:rFonts w:cs="Times New Roman"/>
          <w:szCs w:val="24"/>
        </w:rPr>
        <w:t>ằ</w:t>
      </w:r>
      <w:r w:rsidRPr="00C52E92">
        <w:rPr>
          <w:rFonts w:cs="Times New Roman"/>
          <w:szCs w:val="24"/>
        </w:rPr>
        <w:t>ng 7 m/s.</w:t>
      </w:r>
    </w:p>
    <w:p w14:paraId="1061A8CF" w14:textId="77777777" w:rsidR="006737C0" w:rsidRPr="00C52E92" w:rsidRDefault="004658B6">
      <w:pPr>
        <w:widowControl w:val="0"/>
        <w:numPr>
          <w:ilvl w:val="0"/>
          <w:numId w:val="0"/>
        </w:numPr>
        <w:tabs>
          <w:tab w:val="clear" w:pos="425"/>
          <w:tab w:val="left" w:pos="3402"/>
          <w:tab w:val="left" w:pos="5669"/>
          <w:tab w:val="left" w:pos="7937"/>
        </w:tabs>
        <w:autoSpaceDE w:val="0"/>
        <w:autoSpaceDN w:val="0"/>
        <w:spacing w:line="0" w:lineRule="atLeast"/>
        <w:jc w:val="both"/>
        <w:rPr>
          <w:rFonts w:cs="Times New Roman"/>
          <w:szCs w:val="24"/>
        </w:rPr>
      </w:pPr>
      <w:r w:rsidRPr="00C52E92">
        <w:rPr>
          <w:rFonts w:cs="Times New Roman"/>
          <w:b/>
          <w:color w:val="0000FF"/>
          <w:szCs w:val="24"/>
          <w:lang w:val="vi-VN"/>
        </w:rPr>
        <w:t xml:space="preserve">D. </w:t>
      </w:r>
      <w:r w:rsidRPr="00C52E92">
        <w:rPr>
          <w:rFonts w:cs="Times New Roman"/>
          <w:szCs w:val="24"/>
        </w:rPr>
        <w:t>Lúc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w:t>
      </w:r>
      <w:r w:rsidRPr="00C52E92">
        <w:rPr>
          <w:rFonts w:cs="Times New Roman"/>
          <w:szCs w:val="24"/>
        </w:rPr>
        <w:t>ằ</w:t>
      </w:r>
      <w:r w:rsidRPr="00C52E92">
        <w:rPr>
          <w:rFonts w:cs="Times New Roman"/>
          <w:szCs w:val="24"/>
        </w:rPr>
        <w:t>ng 4 m/s thì 2 s sau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b</w:t>
      </w:r>
      <w:r w:rsidRPr="00C52E92">
        <w:rPr>
          <w:rFonts w:cs="Times New Roman"/>
          <w:szCs w:val="24"/>
        </w:rPr>
        <w:t>ằ</w:t>
      </w:r>
      <w:r w:rsidRPr="00C52E92">
        <w:rPr>
          <w:rFonts w:cs="Times New Roman"/>
          <w:szCs w:val="24"/>
        </w:rPr>
        <w:t>ng 8 m/s.</w:t>
      </w:r>
    </w:p>
    <w:p w14:paraId="0D95D116"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 đoàn tàu đang ch</w:t>
      </w:r>
      <w:r w:rsidRPr="00C52E92">
        <w:rPr>
          <w:rFonts w:cs="Times New Roman"/>
        </w:rPr>
        <w:t>ạ</w:t>
      </w:r>
      <w:r w:rsidRPr="00C52E92">
        <w:rPr>
          <w:rFonts w:cs="Times New Roman"/>
        </w:rPr>
        <w:t>y v</w:t>
      </w:r>
      <w:r w:rsidRPr="00C52E92">
        <w:rPr>
          <w:rFonts w:cs="Times New Roman"/>
        </w:rPr>
        <w:t>ớ</w:t>
      </w:r>
      <w:r w:rsidRPr="00C52E92">
        <w:rPr>
          <w:rFonts w:cs="Times New Roman"/>
        </w:rPr>
        <w:t>i v</w:t>
      </w:r>
      <w:r w:rsidRPr="00C52E92">
        <w:rPr>
          <w:rFonts w:cs="Times New Roman"/>
        </w:rPr>
        <w:t>ậ</w:t>
      </w:r>
      <w:r w:rsidRPr="00C52E92">
        <w:rPr>
          <w:rFonts w:cs="Times New Roman"/>
        </w:rPr>
        <w:t>n t</w:t>
      </w:r>
      <w:r w:rsidRPr="00C52E92">
        <w:rPr>
          <w:rFonts w:cs="Times New Roman"/>
        </w:rPr>
        <w:t>ố</w:t>
      </w:r>
      <w:r w:rsidRPr="00C52E92">
        <w:rPr>
          <w:rFonts w:cs="Times New Roman"/>
        </w:rPr>
        <w:t>c 72km/h thì hãm phanh xe chuy</w:t>
      </w:r>
      <w:r w:rsidRPr="00C52E92">
        <w:rPr>
          <w:rFonts w:cs="Times New Roman"/>
        </w:rPr>
        <w:t>ể</w:t>
      </w:r>
      <w:r w:rsidRPr="00C52E92">
        <w:rPr>
          <w:rFonts w:cs="Times New Roman"/>
        </w:rPr>
        <w:t>n đ</w:t>
      </w:r>
      <w:r w:rsidRPr="00C52E92">
        <w:rPr>
          <w:rFonts w:cs="Times New Roman"/>
        </w:rPr>
        <w:t>ộ</w:t>
      </w:r>
      <w:r w:rsidRPr="00C52E92">
        <w:rPr>
          <w:rFonts w:cs="Times New Roman"/>
        </w:rPr>
        <w:t>ng ch</w:t>
      </w:r>
      <w:r w:rsidRPr="00C52E92">
        <w:rPr>
          <w:rFonts w:cs="Times New Roman"/>
        </w:rPr>
        <w:t>ậ</w:t>
      </w:r>
      <w:r w:rsidRPr="00C52E92">
        <w:rPr>
          <w:rFonts w:cs="Times New Roman"/>
        </w:rPr>
        <w:t>m d</w:t>
      </w:r>
      <w:r w:rsidRPr="00C52E92">
        <w:rPr>
          <w:rFonts w:cs="Times New Roman"/>
        </w:rPr>
        <w:t>ầ</w:t>
      </w:r>
      <w:r w:rsidRPr="00C52E92">
        <w:rPr>
          <w:rFonts w:cs="Times New Roman"/>
        </w:rPr>
        <w:t>n đ</w:t>
      </w:r>
      <w:r w:rsidRPr="00C52E92">
        <w:rPr>
          <w:rFonts w:cs="Times New Roman"/>
        </w:rPr>
        <w:t>ề</w:t>
      </w:r>
      <w:r w:rsidRPr="00C52E92">
        <w:rPr>
          <w:rFonts w:cs="Times New Roman"/>
        </w:rPr>
        <w:t>u sau 5s</w:t>
      </w:r>
      <w:r w:rsidRPr="00C52E92">
        <w:rPr>
          <w:rFonts w:cs="Times New Roman"/>
          <w:spacing w:val="-19"/>
        </w:rPr>
        <w:t xml:space="preserve"> </w:t>
      </w:r>
      <w:r w:rsidRPr="00C52E92">
        <w:rPr>
          <w:rFonts w:cs="Times New Roman"/>
        </w:rPr>
        <w:t>thì d</w:t>
      </w:r>
      <w:r w:rsidRPr="00C52E92">
        <w:rPr>
          <w:rFonts w:cs="Times New Roman"/>
        </w:rPr>
        <w:t>ừ</w:t>
      </w:r>
      <w:r w:rsidRPr="00C52E92">
        <w:rPr>
          <w:rFonts w:cs="Times New Roman"/>
        </w:rPr>
        <w:t>ng h</w:t>
      </w:r>
      <w:r w:rsidRPr="00C52E92">
        <w:rPr>
          <w:rFonts w:cs="Times New Roman"/>
        </w:rPr>
        <w:t>ẳ</w:t>
      </w:r>
      <w:r w:rsidRPr="00C52E92">
        <w:rPr>
          <w:rFonts w:cs="Times New Roman"/>
        </w:rPr>
        <w:t>n.</w:t>
      </w:r>
      <w:r w:rsidRPr="00C52E92">
        <w:rPr>
          <w:rFonts w:cs="Times New Roman"/>
        </w:rPr>
        <w:t xml:space="preserve"> Quãng đư</w:t>
      </w:r>
      <w:r w:rsidRPr="00C52E92">
        <w:rPr>
          <w:rFonts w:cs="Times New Roman"/>
        </w:rPr>
        <w:t>ờ</w:t>
      </w:r>
      <w:r w:rsidRPr="00C52E92">
        <w:rPr>
          <w:rFonts w:cs="Times New Roman"/>
        </w:rPr>
        <w:t>ng mà tàu đi đư</w:t>
      </w:r>
      <w:r w:rsidRPr="00C52E92">
        <w:rPr>
          <w:rFonts w:cs="Times New Roman"/>
        </w:rPr>
        <w:t>ợ</w:t>
      </w:r>
      <w:r w:rsidRPr="00C52E92">
        <w:rPr>
          <w:rFonts w:cs="Times New Roman"/>
        </w:rPr>
        <w:t>c t</w:t>
      </w:r>
      <w:r w:rsidRPr="00C52E92">
        <w:rPr>
          <w:rFonts w:cs="Times New Roman"/>
        </w:rPr>
        <w:t>ừ</w:t>
      </w:r>
      <w:r w:rsidRPr="00C52E92">
        <w:rPr>
          <w:rFonts w:cs="Times New Roman"/>
        </w:rPr>
        <w:t xml:space="preserve"> lúc b</w:t>
      </w:r>
      <w:r w:rsidRPr="00C52E92">
        <w:rPr>
          <w:rFonts w:cs="Times New Roman"/>
        </w:rPr>
        <w:t>ắ</w:t>
      </w:r>
      <w:r w:rsidRPr="00C52E92">
        <w:rPr>
          <w:rFonts w:cs="Times New Roman"/>
        </w:rPr>
        <w:t>t đ</w:t>
      </w:r>
      <w:r w:rsidRPr="00C52E92">
        <w:rPr>
          <w:rFonts w:cs="Times New Roman"/>
        </w:rPr>
        <w:t>ầ</w:t>
      </w:r>
      <w:r w:rsidRPr="00C52E92">
        <w:rPr>
          <w:rFonts w:cs="Times New Roman"/>
        </w:rPr>
        <w:t>u hãm phanh đ</w:t>
      </w:r>
      <w:r w:rsidRPr="00C52E92">
        <w:rPr>
          <w:rFonts w:cs="Times New Roman"/>
        </w:rPr>
        <w:t>ế</w:t>
      </w:r>
      <w:r w:rsidRPr="00C52E92">
        <w:rPr>
          <w:rFonts w:cs="Times New Roman"/>
        </w:rPr>
        <w:t>n lúc d</w:t>
      </w:r>
      <w:r w:rsidRPr="00C52E92">
        <w:rPr>
          <w:rFonts w:cs="Times New Roman"/>
        </w:rPr>
        <w:t>ừ</w:t>
      </w:r>
      <w:r w:rsidRPr="00C52E92">
        <w:rPr>
          <w:rFonts w:cs="Times New Roman"/>
        </w:rPr>
        <w:t>ng l</w:t>
      </w:r>
      <w:r w:rsidRPr="00C52E92">
        <w:rPr>
          <w:rFonts w:cs="Times New Roman"/>
        </w:rPr>
        <w:t>ạ</w:t>
      </w:r>
      <w:r w:rsidRPr="00C52E92">
        <w:rPr>
          <w:rFonts w:cs="Times New Roman"/>
        </w:rPr>
        <w:t>i</w:t>
      </w:r>
      <w:r w:rsidRPr="00C52E92">
        <w:rPr>
          <w:rFonts w:cs="Times New Roman"/>
          <w:spacing w:val="-2"/>
        </w:rPr>
        <w:t xml:space="preserve"> </w:t>
      </w:r>
      <w:r w:rsidRPr="00C52E92">
        <w:rPr>
          <w:rFonts w:cs="Times New Roman"/>
        </w:rPr>
        <w:t>là</w:t>
      </w:r>
    </w:p>
    <w:p w14:paraId="4783023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4 m.</w:t>
      </w:r>
      <w:r w:rsidRPr="00C52E92">
        <w:rPr>
          <w:rFonts w:cs="Times New Roman"/>
          <w:szCs w:val="24"/>
        </w:rPr>
        <w:tab/>
      </w:r>
      <w:r w:rsidRPr="00C52E92">
        <w:rPr>
          <w:rFonts w:cs="Times New Roman"/>
          <w:b/>
          <w:color w:val="0000FF"/>
          <w:szCs w:val="24"/>
        </w:rPr>
        <w:t xml:space="preserve">B. </w:t>
      </w:r>
      <w:r w:rsidRPr="00C52E92">
        <w:rPr>
          <w:rFonts w:cs="Times New Roman"/>
          <w:szCs w:val="24"/>
        </w:rPr>
        <w:t>50 m.</w:t>
      </w:r>
      <w:r w:rsidRPr="00C52E92">
        <w:rPr>
          <w:rFonts w:cs="Times New Roman"/>
          <w:szCs w:val="24"/>
        </w:rPr>
        <w:tab/>
      </w:r>
      <w:r w:rsidRPr="00C52E92">
        <w:rPr>
          <w:rFonts w:cs="Times New Roman"/>
          <w:b/>
          <w:color w:val="0000FF"/>
          <w:szCs w:val="24"/>
        </w:rPr>
        <w:t xml:space="preserve">C. </w:t>
      </w:r>
      <w:r w:rsidRPr="00C52E92">
        <w:rPr>
          <w:rFonts w:cs="Times New Roman"/>
          <w:szCs w:val="24"/>
        </w:rPr>
        <w:t>18 m.</w:t>
      </w:r>
      <w:r w:rsidRPr="00C52E92">
        <w:rPr>
          <w:rFonts w:cs="Times New Roman"/>
          <w:szCs w:val="24"/>
        </w:rPr>
        <w:tab/>
      </w:r>
      <w:r w:rsidRPr="00C52E92">
        <w:rPr>
          <w:rFonts w:cs="Times New Roman"/>
          <w:b/>
          <w:color w:val="0000FF"/>
          <w:szCs w:val="24"/>
        </w:rPr>
        <w:t xml:space="preserve">D. </w:t>
      </w:r>
      <w:r w:rsidRPr="00C52E92">
        <w:rPr>
          <w:rFonts w:cs="Times New Roman"/>
          <w:szCs w:val="24"/>
        </w:rPr>
        <w:t>14,4</w:t>
      </w:r>
      <w:r w:rsidRPr="00C52E92">
        <w:rPr>
          <w:rFonts w:cs="Times New Roman"/>
          <w:spacing w:val="-1"/>
          <w:szCs w:val="24"/>
        </w:rPr>
        <w:t xml:space="preserve"> </w:t>
      </w:r>
      <w:r w:rsidRPr="00C52E92">
        <w:rPr>
          <w:rFonts w:cs="Times New Roman"/>
          <w:szCs w:val="24"/>
        </w:rPr>
        <w:t>m.</w:t>
      </w:r>
    </w:p>
    <w:p w14:paraId="07F823C4"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w:t>
      </w:r>
      <w:r w:rsidRPr="00C52E92">
        <w:rPr>
          <w:rFonts w:cs="Times New Roman"/>
          <w:spacing w:val="-5"/>
        </w:rPr>
        <w:t xml:space="preserve"> </w:t>
      </w:r>
      <w:r w:rsidRPr="00C52E92">
        <w:rPr>
          <w:rFonts w:cs="Times New Roman"/>
        </w:rPr>
        <w:t>ô</w:t>
      </w:r>
      <w:r w:rsidRPr="00C52E92">
        <w:rPr>
          <w:rFonts w:cs="Times New Roman"/>
          <w:spacing w:val="-6"/>
        </w:rPr>
        <w:t xml:space="preserve"> </w:t>
      </w:r>
      <w:r w:rsidRPr="00C52E92">
        <w:rPr>
          <w:rFonts w:cs="Times New Roman"/>
        </w:rPr>
        <w:t>tô</w:t>
      </w:r>
      <w:r w:rsidRPr="00C52E92">
        <w:rPr>
          <w:rFonts w:cs="Times New Roman"/>
          <w:spacing w:val="-6"/>
        </w:rPr>
        <w:t xml:space="preserve"> </w:t>
      </w:r>
      <w:r w:rsidRPr="00C52E92">
        <w:rPr>
          <w:rFonts w:cs="Times New Roman"/>
        </w:rPr>
        <w:t>chuy</w:t>
      </w:r>
      <w:r w:rsidRPr="00C52E92">
        <w:rPr>
          <w:rFonts w:cs="Times New Roman"/>
        </w:rPr>
        <w:t>ể</w:t>
      </w:r>
      <w:r w:rsidRPr="00C52E92">
        <w:rPr>
          <w:rFonts w:cs="Times New Roman"/>
        </w:rPr>
        <w:t>n</w:t>
      </w:r>
      <w:r w:rsidRPr="00C52E92">
        <w:rPr>
          <w:rFonts w:cs="Times New Roman"/>
          <w:spacing w:val="-5"/>
        </w:rPr>
        <w:t xml:space="preserve"> </w:t>
      </w:r>
      <w:r w:rsidRPr="00C52E92">
        <w:rPr>
          <w:rFonts w:cs="Times New Roman"/>
        </w:rPr>
        <w:t>đ</w:t>
      </w:r>
      <w:r w:rsidRPr="00C52E92">
        <w:rPr>
          <w:rFonts w:cs="Times New Roman"/>
        </w:rPr>
        <w:t>ộ</w:t>
      </w:r>
      <w:r w:rsidRPr="00C52E92">
        <w:rPr>
          <w:rFonts w:cs="Times New Roman"/>
        </w:rPr>
        <w:t>ng</w:t>
      </w:r>
      <w:r w:rsidRPr="00C52E92">
        <w:rPr>
          <w:rFonts w:cs="Times New Roman"/>
          <w:spacing w:val="-6"/>
        </w:rPr>
        <w:t xml:space="preserve"> </w:t>
      </w:r>
      <w:r w:rsidRPr="00C52E92">
        <w:rPr>
          <w:rFonts w:cs="Times New Roman"/>
        </w:rPr>
        <w:t>ch</w:t>
      </w:r>
      <w:r w:rsidRPr="00C52E92">
        <w:rPr>
          <w:rFonts w:cs="Times New Roman"/>
        </w:rPr>
        <w:t>ậ</w:t>
      </w:r>
      <w:r w:rsidRPr="00C52E92">
        <w:rPr>
          <w:rFonts w:cs="Times New Roman"/>
        </w:rPr>
        <w:t>m</w:t>
      </w:r>
      <w:r w:rsidRPr="00C52E92">
        <w:rPr>
          <w:rFonts w:cs="Times New Roman"/>
          <w:spacing w:val="-6"/>
        </w:rPr>
        <w:t xml:space="preserve"> </w:t>
      </w:r>
      <w:r w:rsidRPr="00C52E92">
        <w:rPr>
          <w:rFonts w:cs="Times New Roman"/>
        </w:rPr>
        <w:t>d</w:t>
      </w:r>
      <w:r w:rsidRPr="00C52E92">
        <w:rPr>
          <w:rFonts w:cs="Times New Roman"/>
        </w:rPr>
        <w:t>ầ</w:t>
      </w:r>
      <w:r w:rsidRPr="00C52E92">
        <w:rPr>
          <w:rFonts w:cs="Times New Roman"/>
        </w:rPr>
        <w:t>n</w:t>
      </w:r>
      <w:r w:rsidRPr="00C52E92">
        <w:rPr>
          <w:rFonts w:cs="Times New Roman"/>
          <w:spacing w:val="-5"/>
        </w:rPr>
        <w:t xml:space="preserve"> </w:t>
      </w:r>
      <w:r w:rsidRPr="00C52E92">
        <w:rPr>
          <w:rFonts w:cs="Times New Roman"/>
        </w:rPr>
        <w:t>đ</w:t>
      </w:r>
      <w:r w:rsidRPr="00C52E92">
        <w:rPr>
          <w:rFonts w:cs="Times New Roman"/>
        </w:rPr>
        <w:t>ề</w:t>
      </w:r>
      <w:r w:rsidRPr="00C52E92">
        <w:rPr>
          <w:rFonts w:cs="Times New Roman"/>
        </w:rPr>
        <w:t>u.</w:t>
      </w:r>
      <w:r w:rsidRPr="00C52E92">
        <w:rPr>
          <w:rFonts w:cs="Times New Roman"/>
          <w:spacing w:val="-6"/>
        </w:rPr>
        <w:t xml:space="preserve"> </w:t>
      </w:r>
      <w:r w:rsidRPr="00C52E92">
        <w:rPr>
          <w:rFonts w:cs="Times New Roman"/>
        </w:rPr>
        <w:t>Sau</w:t>
      </w:r>
      <w:r w:rsidRPr="00C52E92">
        <w:rPr>
          <w:rFonts w:cs="Times New Roman"/>
          <w:spacing w:val="-6"/>
        </w:rPr>
        <w:t xml:space="preserve"> </w:t>
      </w:r>
      <w:r w:rsidRPr="00C52E92">
        <w:rPr>
          <w:rFonts w:cs="Times New Roman"/>
        </w:rPr>
        <w:t>10s,</w:t>
      </w:r>
      <w:r w:rsidRPr="00C52E92">
        <w:rPr>
          <w:rFonts w:cs="Times New Roman"/>
          <w:spacing w:val="-5"/>
        </w:rPr>
        <w:t xml:space="preserve"> </w:t>
      </w:r>
      <w:r w:rsidRPr="00C52E92">
        <w:rPr>
          <w:rFonts w:cs="Times New Roman"/>
        </w:rPr>
        <w:t>v</w:t>
      </w:r>
      <w:r w:rsidRPr="00C52E92">
        <w:rPr>
          <w:rFonts w:cs="Times New Roman"/>
        </w:rPr>
        <w:t>ậ</w:t>
      </w:r>
      <w:r w:rsidRPr="00C52E92">
        <w:rPr>
          <w:rFonts w:cs="Times New Roman"/>
        </w:rPr>
        <w:t>n</w:t>
      </w:r>
      <w:r w:rsidRPr="00C52E92">
        <w:rPr>
          <w:rFonts w:cs="Times New Roman"/>
          <w:spacing w:val="-4"/>
        </w:rPr>
        <w:t xml:space="preserve"> </w:t>
      </w:r>
      <w:r w:rsidRPr="00C52E92">
        <w:rPr>
          <w:rFonts w:cs="Times New Roman"/>
        </w:rPr>
        <w:t>t</w:t>
      </w:r>
      <w:r w:rsidRPr="00C52E92">
        <w:rPr>
          <w:rFonts w:cs="Times New Roman"/>
        </w:rPr>
        <w:t>ố</w:t>
      </w:r>
      <w:r w:rsidRPr="00C52E92">
        <w:rPr>
          <w:rFonts w:cs="Times New Roman"/>
        </w:rPr>
        <w:t>c</w:t>
      </w:r>
      <w:r w:rsidRPr="00C52E92">
        <w:rPr>
          <w:rFonts w:cs="Times New Roman"/>
          <w:spacing w:val="-7"/>
        </w:rPr>
        <w:t xml:space="preserve"> </w:t>
      </w:r>
      <w:r w:rsidRPr="00C52E92">
        <w:rPr>
          <w:rFonts w:cs="Times New Roman"/>
        </w:rPr>
        <w:t>c</w:t>
      </w:r>
      <w:r w:rsidRPr="00C52E92">
        <w:rPr>
          <w:rFonts w:cs="Times New Roman"/>
        </w:rPr>
        <w:t>ủ</w:t>
      </w:r>
      <w:r w:rsidRPr="00C52E92">
        <w:rPr>
          <w:rFonts w:cs="Times New Roman"/>
        </w:rPr>
        <w:t>a</w:t>
      </w:r>
      <w:r w:rsidRPr="00C52E92">
        <w:rPr>
          <w:rFonts w:cs="Times New Roman"/>
          <w:spacing w:val="-6"/>
        </w:rPr>
        <w:t xml:space="preserve"> </w:t>
      </w:r>
      <w:r w:rsidRPr="00C52E92">
        <w:rPr>
          <w:rFonts w:cs="Times New Roman"/>
        </w:rPr>
        <w:t>ô</w:t>
      </w:r>
      <w:r w:rsidRPr="00C52E92">
        <w:rPr>
          <w:rFonts w:cs="Times New Roman"/>
          <w:spacing w:val="-6"/>
        </w:rPr>
        <w:t xml:space="preserve"> </w:t>
      </w:r>
      <w:r w:rsidRPr="00C52E92">
        <w:rPr>
          <w:rFonts w:cs="Times New Roman"/>
        </w:rPr>
        <w:t>tô</w:t>
      </w:r>
      <w:r w:rsidRPr="00C52E92">
        <w:rPr>
          <w:rFonts w:cs="Times New Roman"/>
          <w:spacing w:val="-6"/>
        </w:rPr>
        <w:t xml:space="preserve"> </w:t>
      </w:r>
      <w:r w:rsidRPr="00C52E92">
        <w:rPr>
          <w:rFonts w:cs="Times New Roman"/>
        </w:rPr>
        <w:t>gi</w:t>
      </w:r>
      <w:r w:rsidRPr="00C52E92">
        <w:rPr>
          <w:rFonts w:cs="Times New Roman"/>
        </w:rPr>
        <w:t>ả</w:t>
      </w:r>
      <w:r w:rsidRPr="00C52E92">
        <w:rPr>
          <w:rFonts w:cs="Times New Roman"/>
        </w:rPr>
        <w:t>m</w:t>
      </w:r>
      <w:r w:rsidRPr="00C52E92">
        <w:rPr>
          <w:rFonts w:cs="Times New Roman"/>
          <w:spacing w:val="-6"/>
        </w:rPr>
        <w:t xml:space="preserve"> </w:t>
      </w:r>
      <w:r w:rsidRPr="00C52E92">
        <w:rPr>
          <w:rFonts w:cs="Times New Roman"/>
        </w:rPr>
        <w:t>t</w:t>
      </w:r>
      <w:r w:rsidRPr="00C52E92">
        <w:rPr>
          <w:rFonts w:cs="Times New Roman"/>
        </w:rPr>
        <w:t>ừ</w:t>
      </w:r>
      <w:r w:rsidRPr="00C52E92">
        <w:rPr>
          <w:rFonts w:cs="Times New Roman"/>
          <w:spacing w:val="-5"/>
        </w:rPr>
        <w:t xml:space="preserve"> </w:t>
      </w:r>
      <w:r w:rsidRPr="00C52E92">
        <w:rPr>
          <w:rFonts w:cs="Times New Roman"/>
        </w:rPr>
        <w:t>6</w:t>
      </w:r>
      <w:r w:rsidRPr="00C52E92">
        <w:rPr>
          <w:rFonts w:cs="Times New Roman"/>
          <w:spacing w:val="-6"/>
        </w:rPr>
        <w:t xml:space="preserve"> </w:t>
      </w:r>
      <w:r w:rsidRPr="00C52E92">
        <w:rPr>
          <w:rFonts w:cs="Times New Roman"/>
        </w:rPr>
        <w:t>m/s</w:t>
      </w:r>
      <w:r w:rsidRPr="00C52E92">
        <w:rPr>
          <w:rFonts w:cs="Times New Roman"/>
          <w:spacing w:val="-6"/>
        </w:rPr>
        <w:t xml:space="preserve"> </w:t>
      </w:r>
      <w:r w:rsidRPr="00C52E92">
        <w:rPr>
          <w:rFonts w:cs="Times New Roman"/>
        </w:rPr>
        <w:t>v</w:t>
      </w:r>
      <w:r w:rsidRPr="00C52E92">
        <w:rPr>
          <w:rFonts w:cs="Times New Roman"/>
        </w:rPr>
        <w:t>ề</w:t>
      </w:r>
      <w:r w:rsidRPr="00C52E92">
        <w:rPr>
          <w:rFonts w:cs="Times New Roman"/>
          <w:spacing w:val="-6"/>
        </w:rPr>
        <w:t xml:space="preserve"> </w:t>
      </w:r>
      <w:r w:rsidRPr="00C52E92">
        <w:rPr>
          <w:rFonts w:cs="Times New Roman"/>
        </w:rPr>
        <w:t>4</w:t>
      </w:r>
      <w:r w:rsidRPr="00C52E92">
        <w:rPr>
          <w:rFonts w:cs="Times New Roman"/>
          <w:spacing w:val="-6"/>
        </w:rPr>
        <w:t xml:space="preserve"> </w:t>
      </w:r>
      <w:r w:rsidRPr="00C52E92">
        <w:rPr>
          <w:rFonts w:cs="Times New Roman"/>
        </w:rPr>
        <w:t>m/s.</w:t>
      </w:r>
      <w:r w:rsidRPr="00C52E92">
        <w:rPr>
          <w:rFonts w:cs="Times New Roman"/>
          <w:spacing w:val="-6"/>
        </w:rPr>
        <w:t xml:space="preserve"> </w:t>
      </w:r>
      <w:r w:rsidRPr="00C52E92">
        <w:rPr>
          <w:rFonts w:cs="Times New Roman"/>
        </w:rPr>
        <w:t>Quãng</w:t>
      </w:r>
      <w:r w:rsidRPr="00C52E92">
        <w:rPr>
          <w:rFonts w:cs="Times New Roman"/>
          <w:spacing w:val="-5"/>
        </w:rPr>
        <w:t xml:space="preserve"> </w:t>
      </w:r>
      <w:r w:rsidRPr="00C52E92">
        <w:rPr>
          <w:rFonts w:cs="Times New Roman"/>
        </w:rPr>
        <w:t>đư</w:t>
      </w:r>
      <w:r w:rsidRPr="00C52E92">
        <w:rPr>
          <w:rFonts w:cs="Times New Roman"/>
        </w:rPr>
        <w:t>ờ</w:t>
      </w:r>
      <w:r w:rsidRPr="00C52E92">
        <w:rPr>
          <w:rFonts w:cs="Times New Roman"/>
        </w:rPr>
        <w:t>ng ô tô đi đư</w:t>
      </w:r>
      <w:r w:rsidRPr="00C52E92">
        <w:rPr>
          <w:rFonts w:cs="Times New Roman"/>
        </w:rPr>
        <w:t>ợ</w:t>
      </w:r>
      <w:r w:rsidRPr="00C52E92">
        <w:rPr>
          <w:rFonts w:cs="Times New Roman"/>
        </w:rPr>
        <w:t>c trong kho</w:t>
      </w:r>
      <w:r w:rsidRPr="00C52E92">
        <w:rPr>
          <w:rFonts w:cs="Times New Roman"/>
        </w:rPr>
        <w:t>ả</w:t>
      </w:r>
      <w:r w:rsidRPr="00C52E92">
        <w:rPr>
          <w:rFonts w:cs="Times New Roman"/>
        </w:rPr>
        <w:t>ng th</w:t>
      </w:r>
      <w:r w:rsidRPr="00C52E92">
        <w:rPr>
          <w:rFonts w:cs="Times New Roman"/>
        </w:rPr>
        <w:t>ờ</w:t>
      </w:r>
      <w:r w:rsidRPr="00C52E92">
        <w:rPr>
          <w:rFonts w:cs="Times New Roman"/>
        </w:rPr>
        <w:t>i gian 10s đó</w:t>
      </w:r>
      <w:r w:rsidRPr="00C52E92">
        <w:rPr>
          <w:rFonts w:cs="Times New Roman"/>
          <w:spacing w:val="-2"/>
        </w:rPr>
        <w:t xml:space="preserve"> </w:t>
      </w:r>
      <w:r w:rsidRPr="00C52E92">
        <w:rPr>
          <w:rFonts w:cs="Times New Roman"/>
        </w:rPr>
        <w:t>là</w:t>
      </w:r>
    </w:p>
    <w:p w14:paraId="5580C36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70 m.</w:t>
      </w:r>
      <w:r w:rsidRPr="00C52E92">
        <w:rPr>
          <w:rFonts w:cs="Times New Roman"/>
          <w:szCs w:val="24"/>
        </w:rPr>
        <w:tab/>
      </w:r>
      <w:r w:rsidRPr="00C52E92">
        <w:rPr>
          <w:rFonts w:cs="Times New Roman"/>
          <w:b/>
          <w:color w:val="0000FF"/>
          <w:szCs w:val="24"/>
        </w:rPr>
        <w:t xml:space="preserve">B. </w:t>
      </w:r>
      <w:r w:rsidRPr="00C52E92">
        <w:rPr>
          <w:rFonts w:cs="Times New Roman"/>
          <w:szCs w:val="24"/>
        </w:rPr>
        <w:t>50 m.</w:t>
      </w:r>
      <w:r w:rsidRPr="00C52E92">
        <w:rPr>
          <w:rFonts w:cs="Times New Roman"/>
          <w:szCs w:val="24"/>
        </w:rPr>
        <w:tab/>
      </w:r>
      <w:r w:rsidRPr="00C52E92">
        <w:rPr>
          <w:rFonts w:cs="Times New Roman"/>
          <w:b/>
          <w:color w:val="0000FF"/>
          <w:szCs w:val="24"/>
        </w:rPr>
        <w:t xml:space="preserve">C. </w:t>
      </w:r>
      <w:r w:rsidRPr="00C52E92">
        <w:rPr>
          <w:rFonts w:cs="Times New Roman"/>
          <w:szCs w:val="24"/>
        </w:rPr>
        <w:t>40 m.</w:t>
      </w:r>
      <w:r w:rsidRPr="00C52E92">
        <w:rPr>
          <w:rFonts w:cs="Times New Roman"/>
          <w:szCs w:val="24"/>
        </w:rPr>
        <w:tab/>
      </w:r>
      <w:r w:rsidRPr="00C52E92">
        <w:rPr>
          <w:rFonts w:cs="Times New Roman"/>
          <w:b/>
          <w:color w:val="0000FF"/>
          <w:szCs w:val="24"/>
        </w:rPr>
        <w:t xml:space="preserve">D. </w:t>
      </w:r>
      <w:r w:rsidRPr="00C52E92">
        <w:rPr>
          <w:rFonts w:cs="Times New Roman"/>
          <w:szCs w:val="24"/>
        </w:rPr>
        <w:t>100</w:t>
      </w:r>
      <w:r w:rsidRPr="00C52E92">
        <w:rPr>
          <w:rFonts w:cs="Times New Roman"/>
          <w:spacing w:val="-1"/>
          <w:szCs w:val="24"/>
        </w:rPr>
        <w:t xml:space="preserve"> </w:t>
      </w:r>
      <w:r w:rsidRPr="00C52E92">
        <w:rPr>
          <w:rFonts w:cs="Times New Roman"/>
          <w:szCs w:val="24"/>
        </w:rPr>
        <w:t>m.</w:t>
      </w:r>
    </w:p>
    <w:p w14:paraId="47D474BF"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szCs w:val="24"/>
        </w:rPr>
        <w:lastRenderedPageBreak/>
        <w:t>M</w:t>
      </w:r>
      <w:r w:rsidRPr="00C52E92">
        <w:rPr>
          <w:rFonts w:cs="Times New Roman"/>
          <w:szCs w:val="24"/>
        </w:rPr>
        <w:t>ộ</w:t>
      </w:r>
      <w:r w:rsidRPr="00C52E92">
        <w:rPr>
          <w:rFonts w:cs="Times New Roman"/>
          <w:szCs w:val="24"/>
        </w:rPr>
        <w:t>t ô tô đang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10 m/s trên đo</w:t>
      </w:r>
      <w:r w:rsidRPr="00C52E92">
        <w:rPr>
          <w:rFonts w:cs="Times New Roman"/>
          <w:szCs w:val="24"/>
        </w:rPr>
        <w:t>ạ</w:t>
      </w:r>
      <w:r w:rsidRPr="00C52E92">
        <w:rPr>
          <w:rFonts w:cs="Times New Roman"/>
          <w:szCs w:val="24"/>
        </w:rPr>
        <w:t>n 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 thì ngư</w:t>
      </w:r>
      <w:r w:rsidRPr="00C52E92">
        <w:rPr>
          <w:rFonts w:cs="Times New Roman"/>
          <w:szCs w:val="24"/>
        </w:rPr>
        <w:t>ờ</w:t>
      </w:r>
      <w:r w:rsidRPr="00C52E92">
        <w:rPr>
          <w:rFonts w:cs="Times New Roman"/>
          <w:szCs w:val="24"/>
        </w:rPr>
        <w:t>i lái xe hãm phanh và ô tô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Cho t</w:t>
      </w:r>
      <w:r w:rsidRPr="00C52E92">
        <w:rPr>
          <w:rFonts w:cs="Times New Roman"/>
          <w:szCs w:val="24"/>
        </w:rPr>
        <w:t>ớ</w:t>
      </w:r>
      <w:r w:rsidRPr="00C52E92">
        <w:rPr>
          <w:rFonts w:cs="Times New Roman"/>
          <w:szCs w:val="24"/>
        </w:rPr>
        <w:t>i khi d</w:t>
      </w:r>
      <w:r w:rsidRPr="00C52E92">
        <w:rPr>
          <w:rFonts w:cs="Times New Roman"/>
          <w:szCs w:val="24"/>
        </w:rPr>
        <w:t>ừ</w:t>
      </w:r>
      <w:r w:rsidRPr="00C52E92">
        <w:rPr>
          <w:rFonts w:cs="Times New Roman"/>
          <w:szCs w:val="24"/>
        </w:rPr>
        <w:t>ng h</w:t>
      </w:r>
      <w:r w:rsidRPr="00C52E92">
        <w:rPr>
          <w:rFonts w:cs="Times New Roman"/>
          <w:szCs w:val="24"/>
        </w:rPr>
        <w:t>ẳ</w:t>
      </w:r>
      <w:r w:rsidRPr="00C52E92">
        <w:rPr>
          <w:rFonts w:cs="Times New Roman"/>
          <w:szCs w:val="24"/>
        </w:rPr>
        <w:t>n thì ô tô đã ch</w:t>
      </w:r>
      <w:r w:rsidRPr="00C52E92">
        <w:rPr>
          <w:rFonts w:cs="Times New Roman"/>
          <w:szCs w:val="24"/>
        </w:rPr>
        <w:t>ạ</w:t>
      </w:r>
      <w:r w:rsidRPr="00C52E92">
        <w:rPr>
          <w:rFonts w:cs="Times New Roman"/>
          <w:szCs w:val="24"/>
        </w:rPr>
        <w:t>y thêm đư</w:t>
      </w:r>
      <w:r w:rsidRPr="00C52E92">
        <w:rPr>
          <w:rFonts w:cs="Times New Roman"/>
          <w:szCs w:val="24"/>
        </w:rPr>
        <w:t>ợ</w:t>
      </w:r>
      <w:r w:rsidRPr="00C52E92">
        <w:rPr>
          <w:rFonts w:cs="Times New Roman"/>
          <w:szCs w:val="24"/>
        </w:rPr>
        <w:t>c 100 m. Gia t</w:t>
      </w:r>
      <w:r w:rsidRPr="00C52E92">
        <w:rPr>
          <w:rFonts w:cs="Times New Roman"/>
          <w:szCs w:val="24"/>
        </w:rPr>
        <w:t>ố</w:t>
      </w:r>
      <w:r w:rsidRPr="00C52E92">
        <w:rPr>
          <w:rFonts w:cs="Times New Roman"/>
          <w:szCs w:val="24"/>
        </w:rPr>
        <w:t>c a c</w:t>
      </w:r>
      <w:r w:rsidRPr="00C52E92">
        <w:rPr>
          <w:rFonts w:cs="Times New Roman"/>
          <w:szCs w:val="24"/>
        </w:rPr>
        <w:t>ủ</w:t>
      </w:r>
      <w:r w:rsidRPr="00C52E92">
        <w:rPr>
          <w:rFonts w:cs="Times New Roman"/>
          <w:szCs w:val="24"/>
        </w:rPr>
        <w:t>a xe b</w:t>
      </w:r>
      <w:r w:rsidRPr="00C52E92">
        <w:rPr>
          <w:rFonts w:cs="Times New Roman"/>
          <w:szCs w:val="24"/>
        </w:rPr>
        <w:t>ằ</w:t>
      </w:r>
      <w:r w:rsidRPr="00C52E92">
        <w:rPr>
          <w:rFonts w:cs="Times New Roman"/>
          <w:szCs w:val="24"/>
        </w:rPr>
        <w:t>ng</w:t>
      </w:r>
    </w:p>
    <w:p w14:paraId="3C8F9DAD"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 0,5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B. </w:t>
      </w:r>
      <w:r w:rsidRPr="00C52E92">
        <w:rPr>
          <w:rFonts w:cs="Times New Roman"/>
          <w:szCs w:val="24"/>
        </w:rPr>
        <w:t>0,2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C. </w:t>
      </w:r>
      <w:r w:rsidRPr="00C52E92">
        <w:rPr>
          <w:rFonts w:cs="Times New Roman"/>
          <w:szCs w:val="24"/>
        </w:rPr>
        <w:t>– 0,2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D. </w:t>
      </w:r>
      <w:r w:rsidRPr="00C52E92">
        <w:rPr>
          <w:rFonts w:cs="Times New Roman"/>
          <w:szCs w:val="24"/>
        </w:rPr>
        <w:t>0,5 m/s</w:t>
      </w:r>
      <w:r w:rsidRPr="00C52E92">
        <w:rPr>
          <w:rFonts w:cs="Times New Roman"/>
          <w:szCs w:val="24"/>
          <w:vertAlign w:val="superscript"/>
        </w:rPr>
        <w:t>2</w:t>
      </w:r>
      <w:r w:rsidRPr="00C52E92">
        <w:rPr>
          <w:rFonts w:cs="Times New Roman"/>
          <w:szCs w:val="24"/>
        </w:rPr>
        <w:t>.</w:t>
      </w:r>
    </w:p>
    <w:p w14:paraId="6CA0CAF7"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szCs w:val="24"/>
        </w:rPr>
        <w:t>M</w:t>
      </w:r>
      <w:r w:rsidRPr="00C52E92">
        <w:rPr>
          <w:rFonts w:cs="Times New Roman"/>
          <w:szCs w:val="24"/>
        </w:rPr>
        <w:t>ộ</w:t>
      </w:r>
      <w:r w:rsidRPr="00C52E92">
        <w:rPr>
          <w:rFonts w:cs="Times New Roman"/>
          <w:szCs w:val="24"/>
        </w:rPr>
        <w:t>t ô tô đang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10 m/s trên đo</w:t>
      </w:r>
      <w:r w:rsidRPr="00C52E92">
        <w:rPr>
          <w:rFonts w:cs="Times New Roman"/>
          <w:szCs w:val="24"/>
        </w:rPr>
        <w:t>ạ</w:t>
      </w:r>
      <w:r w:rsidRPr="00C52E92">
        <w:rPr>
          <w:rFonts w:cs="Times New Roman"/>
          <w:szCs w:val="24"/>
        </w:rPr>
        <w:t>n 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 thì ngư</w:t>
      </w:r>
      <w:r w:rsidRPr="00C52E92">
        <w:rPr>
          <w:rFonts w:cs="Times New Roman"/>
          <w:szCs w:val="24"/>
        </w:rPr>
        <w:t>ờ</w:t>
      </w:r>
      <w:r w:rsidRPr="00C52E92">
        <w:rPr>
          <w:rFonts w:cs="Times New Roman"/>
          <w:szCs w:val="24"/>
        </w:rPr>
        <w:t>i lái xe tăng ga và ô tô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Sau 25 s, ô tô đ</w:t>
      </w:r>
      <w:r w:rsidRPr="00C52E92">
        <w:rPr>
          <w:rFonts w:cs="Times New Roman"/>
          <w:szCs w:val="24"/>
        </w:rPr>
        <w:t>ạ</w:t>
      </w:r>
      <w:r w:rsidRPr="00C52E92">
        <w:rPr>
          <w:rFonts w:cs="Times New Roman"/>
          <w:szCs w:val="24"/>
        </w:rPr>
        <w:t>t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15 m/s. Gia t</w:t>
      </w:r>
      <w:r w:rsidRPr="00C52E92">
        <w:rPr>
          <w:rFonts w:cs="Times New Roman"/>
          <w:szCs w:val="24"/>
        </w:rPr>
        <w:t>ố</w:t>
      </w:r>
      <w:r w:rsidRPr="00C52E92">
        <w:rPr>
          <w:rFonts w:cs="Times New Roman"/>
          <w:szCs w:val="24"/>
        </w:rPr>
        <w:t>c a và quãng đư</w:t>
      </w:r>
      <w:r w:rsidRPr="00C52E92">
        <w:rPr>
          <w:rFonts w:cs="Times New Roman"/>
          <w:szCs w:val="24"/>
        </w:rPr>
        <w:t>ờ</w:t>
      </w:r>
      <w:r w:rsidRPr="00C52E92">
        <w:rPr>
          <w:rFonts w:cs="Times New Roman"/>
          <w:szCs w:val="24"/>
        </w:rPr>
        <w:t>ng s mà ô tô đã đi đư</w:t>
      </w:r>
      <w:r w:rsidRPr="00C52E92">
        <w:rPr>
          <w:rFonts w:cs="Times New Roman"/>
          <w:szCs w:val="24"/>
        </w:rPr>
        <w:t>ợ</w:t>
      </w:r>
      <w:r w:rsidRPr="00C52E92">
        <w:rPr>
          <w:rFonts w:cs="Times New Roman"/>
          <w:szCs w:val="24"/>
        </w:rPr>
        <w:t>c trong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 xml:space="preserve">i gian đó </w:t>
      </w:r>
      <w:r w:rsidRPr="00C52E92">
        <w:rPr>
          <w:rFonts w:cs="Times New Roman"/>
          <w:szCs w:val="24"/>
        </w:rPr>
        <w:t>là</w:t>
      </w:r>
    </w:p>
    <w:p w14:paraId="6F974CC1"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A. </w:t>
      </w:r>
      <w:r w:rsidRPr="00C52E92">
        <w:rPr>
          <w:rFonts w:cs="Times New Roman"/>
        </w:rPr>
        <w:t>a</w:t>
      </w:r>
      <w:r w:rsidRPr="00C52E92">
        <w:rPr>
          <w:rFonts w:cs="Times New Roman"/>
          <w:spacing w:val="-2"/>
        </w:rPr>
        <w:t xml:space="preserve"> </w:t>
      </w:r>
      <w:r w:rsidRPr="00C52E92">
        <w:rPr>
          <w:rFonts w:cs="Times New Roman"/>
        </w:rPr>
        <w:t>=0,1 m/s</w:t>
      </w:r>
      <w:r w:rsidRPr="00C52E92">
        <w:rPr>
          <w:rFonts w:cs="Times New Roman"/>
          <w:vertAlign w:val="superscript"/>
        </w:rPr>
        <w:t>2</w:t>
      </w:r>
      <w:r w:rsidRPr="00C52E92">
        <w:rPr>
          <w:rFonts w:cs="Times New Roman"/>
        </w:rPr>
        <w:t>,</w:t>
      </w:r>
      <w:r w:rsidRPr="00C52E92">
        <w:rPr>
          <w:rFonts w:cs="Times New Roman"/>
          <w:spacing w:val="-1"/>
        </w:rPr>
        <w:t xml:space="preserve"> </w:t>
      </w:r>
      <w:r w:rsidRPr="00C52E92">
        <w:rPr>
          <w:rFonts w:cs="Times New Roman"/>
        </w:rPr>
        <w:t>s = 480 m.</w:t>
      </w:r>
      <w:r w:rsidRPr="00C52E92">
        <w:rPr>
          <w:rFonts w:cs="Times New Roman"/>
        </w:rPr>
        <w:tab/>
      </w:r>
      <w:r w:rsidRPr="00C52E92">
        <w:rPr>
          <w:rFonts w:cs="Times New Roman"/>
          <w:b/>
          <w:color w:val="0000FF"/>
        </w:rPr>
        <w:t xml:space="preserve">B. </w:t>
      </w:r>
      <w:r w:rsidRPr="00C52E92">
        <w:rPr>
          <w:rFonts w:cs="Times New Roman"/>
        </w:rPr>
        <w:t>a = 0,2 m/s</w:t>
      </w:r>
      <w:r w:rsidRPr="00C52E92">
        <w:rPr>
          <w:rFonts w:cs="Times New Roman"/>
          <w:vertAlign w:val="superscript"/>
        </w:rPr>
        <w:t>2</w:t>
      </w:r>
      <w:r w:rsidRPr="00C52E92">
        <w:rPr>
          <w:rFonts w:cs="Times New Roman"/>
        </w:rPr>
        <w:t>, s =</w:t>
      </w:r>
      <w:r w:rsidRPr="00C52E92">
        <w:rPr>
          <w:rFonts w:cs="Times New Roman"/>
          <w:spacing w:val="-1"/>
        </w:rPr>
        <w:t xml:space="preserve"> </w:t>
      </w:r>
      <w:r w:rsidRPr="00C52E92">
        <w:rPr>
          <w:rFonts w:cs="Times New Roman"/>
          <w:spacing w:val="-3"/>
        </w:rPr>
        <w:t>312,5 m.</w:t>
      </w:r>
    </w:p>
    <w:p w14:paraId="1A687F07"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rPr>
      </w:pPr>
      <w:r w:rsidRPr="00C52E92">
        <w:rPr>
          <w:rFonts w:cs="Times New Roman"/>
          <w:b/>
          <w:color w:val="0000FF"/>
        </w:rPr>
        <w:t xml:space="preserve">C. </w:t>
      </w:r>
      <w:r w:rsidRPr="00C52E92">
        <w:rPr>
          <w:rFonts w:cs="Times New Roman"/>
        </w:rPr>
        <w:t>a = 0,2 m/s</w:t>
      </w:r>
      <w:r w:rsidRPr="00C52E92">
        <w:rPr>
          <w:rFonts w:cs="Times New Roman"/>
          <w:vertAlign w:val="superscript"/>
        </w:rPr>
        <w:t>2</w:t>
      </w:r>
      <w:r w:rsidRPr="00C52E92">
        <w:rPr>
          <w:rFonts w:cs="Times New Roman"/>
        </w:rPr>
        <w:t>,</w:t>
      </w:r>
      <w:r w:rsidRPr="00C52E92">
        <w:rPr>
          <w:rFonts w:cs="Times New Roman"/>
          <w:spacing w:val="-5"/>
        </w:rPr>
        <w:t xml:space="preserve"> </w:t>
      </w:r>
      <w:r w:rsidRPr="00C52E92">
        <w:rPr>
          <w:rFonts w:cs="Times New Roman"/>
        </w:rPr>
        <w:t>s=</w:t>
      </w:r>
      <w:r w:rsidRPr="00C52E92">
        <w:rPr>
          <w:rFonts w:cs="Times New Roman"/>
          <w:spacing w:val="-1"/>
        </w:rPr>
        <w:t xml:space="preserve"> </w:t>
      </w:r>
      <w:r w:rsidRPr="00C52E92">
        <w:rPr>
          <w:rFonts w:cs="Times New Roman"/>
        </w:rPr>
        <w:t>340 m.</w:t>
      </w:r>
      <w:r w:rsidRPr="00C52E92">
        <w:rPr>
          <w:rFonts w:cs="Times New Roman"/>
        </w:rPr>
        <w:tab/>
      </w:r>
      <w:r w:rsidRPr="00C52E92">
        <w:rPr>
          <w:rFonts w:cs="Times New Roman"/>
          <w:b/>
          <w:color w:val="0000FF"/>
        </w:rPr>
        <w:t xml:space="preserve">D. </w:t>
      </w:r>
      <w:r w:rsidRPr="00C52E92">
        <w:rPr>
          <w:rFonts w:cs="Times New Roman"/>
        </w:rPr>
        <w:t>a = 10 m/s</w:t>
      </w:r>
      <w:r w:rsidRPr="00C52E92">
        <w:rPr>
          <w:rFonts w:cs="Times New Roman"/>
          <w:vertAlign w:val="superscript"/>
        </w:rPr>
        <w:t>2</w:t>
      </w:r>
      <w:r w:rsidRPr="00C52E92">
        <w:rPr>
          <w:rFonts w:cs="Times New Roman"/>
        </w:rPr>
        <w:t>, s =</w:t>
      </w:r>
      <w:r w:rsidRPr="00C52E92">
        <w:rPr>
          <w:rFonts w:cs="Times New Roman"/>
          <w:spacing w:val="-5"/>
        </w:rPr>
        <w:t xml:space="preserve"> </w:t>
      </w:r>
      <w:r w:rsidRPr="00C52E92">
        <w:rPr>
          <w:rFonts w:cs="Times New Roman"/>
        </w:rPr>
        <w:t>480 m.</w:t>
      </w:r>
    </w:p>
    <w:p w14:paraId="35DDED36"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szCs w:val="24"/>
        </w:rPr>
        <w:t>M</w:t>
      </w:r>
      <w:r w:rsidRPr="00C52E92">
        <w:rPr>
          <w:rFonts w:cs="Times New Roman"/>
          <w:szCs w:val="24"/>
        </w:rPr>
        <w:t>ộ</w:t>
      </w:r>
      <w:r w:rsidRPr="00C52E92">
        <w:rPr>
          <w:rFonts w:cs="Times New Roman"/>
          <w:szCs w:val="24"/>
        </w:rPr>
        <w:t>t ô tô đang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10 m/s trên đo</w:t>
      </w:r>
      <w:r w:rsidRPr="00C52E92">
        <w:rPr>
          <w:rFonts w:cs="Times New Roman"/>
          <w:szCs w:val="24"/>
        </w:rPr>
        <w:t>ạ</w:t>
      </w:r>
      <w:r w:rsidRPr="00C52E92">
        <w:rPr>
          <w:rFonts w:cs="Times New Roman"/>
          <w:szCs w:val="24"/>
        </w:rPr>
        <w:t>n 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 thì ngư</w:t>
      </w:r>
      <w:r w:rsidRPr="00C52E92">
        <w:rPr>
          <w:rFonts w:cs="Times New Roman"/>
          <w:szCs w:val="24"/>
        </w:rPr>
        <w:t>ờ</w:t>
      </w:r>
      <w:r w:rsidRPr="00C52E92">
        <w:rPr>
          <w:rFonts w:cs="Times New Roman"/>
          <w:szCs w:val="24"/>
        </w:rPr>
        <w:t>i lái xe tăng ga và ô tô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Sau 25 s, ô tô đ</w:t>
      </w:r>
      <w:r w:rsidRPr="00C52E92">
        <w:rPr>
          <w:rFonts w:cs="Times New Roman"/>
          <w:szCs w:val="24"/>
        </w:rPr>
        <w:t>ạ</w:t>
      </w:r>
      <w:r w:rsidRPr="00C52E92">
        <w:rPr>
          <w:rFonts w:cs="Times New Roman"/>
          <w:szCs w:val="24"/>
        </w:rPr>
        <w:t>t t</w:t>
      </w:r>
      <w:r w:rsidRPr="00C52E92">
        <w:rPr>
          <w:rFonts w:cs="Times New Roman"/>
          <w:szCs w:val="24"/>
        </w:rPr>
        <w:t>ố</w:t>
      </w:r>
      <w:r w:rsidRPr="00C52E92">
        <w:rPr>
          <w:rFonts w:cs="Times New Roman"/>
          <w:szCs w:val="24"/>
        </w:rPr>
        <w:t xml:space="preserve">c </w:t>
      </w:r>
      <w:r w:rsidRPr="00C52E92">
        <w:rPr>
          <w:rFonts w:cs="Times New Roman"/>
          <w:szCs w:val="24"/>
        </w:rPr>
        <w:t>đ</w:t>
      </w:r>
      <w:r w:rsidRPr="00C52E92">
        <w:rPr>
          <w:rFonts w:cs="Times New Roman"/>
          <w:szCs w:val="24"/>
        </w:rPr>
        <w:t>ộ</w:t>
      </w:r>
      <w:r w:rsidRPr="00C52E92">
        <w:rPr>
          <w:rFonts w:cs="Times New Roman"/>
          <w:szCs w:val="24"/>
        </w:rPr>
        <w:t xml:space="preserve"> 15 m/s.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trung bình c</w:t>
      </w:r>
      <w:r w:rsidRPr="00C52E92">
        <w:rPr>
          <w:rFonts w:cs="Times New Roman"/>
          <w:szCs w:val="24"/>
        </w:rPr>
        <w:t>ủ</w:t>
      </w:r>
      <w:r w:rsidRPr="00C52E92">
        <w:rPr>
          <w:rFonts w:cs="Times New Roman"/>
          <w:szCs w:val="24"/>
        </w:rPr>
        <w:t>a xe trong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i gian đó là</w:t>
      </w:r>
    </w:p>
    <w:p w14:paraId="1DE1F6E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12,5 m/s.</w:t>
      </w:r>
      <w:r w:rsidRPr="00C52E92">
        <w:rPr>
          <w:rFonts w:cs="Times New Roman"/>
          <w:szCs w:val="24"/>
        </w:rPr>
        <w:tab/>
      </w:r>
      <w:r w:rsidRPr="00C52E92">
        <w:rPr>
          <w:rFonts w:cs="Times New Roman"/>
          <w:b/>
          <w:color w:val="0000FF"/>
          <w:szCs w:val="24"/>
        </w:rPr>
        <w:t xml:space="preserve">B. </w:t>
      </w:r>
      <w:r w:rsidRPr="00C52E92">
        <w:rPr>
          <w:rFonts w:cs="Times New Roman"/>
          <w:szCs w:val="24"/>
        </w:rPr>
        <w:t>9,5 m/s.</w:t>
      </w:r>
      <w:r w:rsidRPr="00C52E92">
        <w:rPr>
          <w:rFonts w:cs="Times New Roman"/>
          <w:szCs w:val="24"/>
        </w:rPr>
        <w:tab/>
      </w:r>
      <w:r w:rsidRPr="00C52E92">
        <w:rPr>
          <w:rFonts w:cs="Times New Roman"/>
          <w:b/>
          <w:color w:val="0000FF"/>
          <w:szCs w:val="24"/>
        </w:rPr>
        <w:t xml:space="preserve">C. </w:t>
      </w:r>
      <w:r w:rsidRPr="00C52E92">
        <w:rPr>
          <w:rFonts w:cs="Times New Roman"/>
          <w:szCs w:val="24"/>
        </w:rPr>
        <w:t>21 m/s.</w:t>
      </w:r>
      <w:r w:rsidRPr="00C52E92">
        <w:rPr>
          <w:rFonts w:cs="Times New Roman"/>
          <w:szCs w:val="24"/>
        </w:rPr>
        <w:tab/>
      </w:r>
      <w:r w:rsidRPr="00C52E92">
        <w:rPr>
          <w:rFonts w:cs="Times New Roman"/>
          <w:b/>
          <w:color w:val="0000FF"/>
          <w:szCs w:val="24"/>
        </w:rPr>
        <w:t xml:space="preserve">D. </w:t>
      </w:r>
      <w:r w:rsidRPr="00C52E92">
        <w:rPr>
          <w:rFonts w:cs="Times New Roman"/>
          <w:szCs w:val="24"/>
        </w:rPr>
        <w:t>1 m/s.</w:t>
      </w:r>
    </w:p>
    <w:p w14:paraId="00C9BDEF"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szCs w:val="24"/>
        </w:rPr>
        <w:t>M</w:t>
      </w:r>
      <w:r w:rsidRPr="00C52E92">
        <w:rPr>
          <w:rFonts w:cs="Times New Roman"/>
          <w:szCs w:val="24"/>
        </w:rPr>
        <w:t>ộ</w:t>
      </w:r>
      <w:r w:rsidRPr="00C52E92">
        <w:rPr>
          <w:rFonts w:cs="Times New Roman"/>
          <w:szCs w:val="24"/>
        </w:rPr>
        <w:t>t ngư</w:t>
      </w:r>
      <w:r w:rsidRPr="00C52E92">
        <w:rPr>
          <w:rFonts w:cs="Times New Roman"/>
          <w:szCs w:val="24"/>
        </w:rPr>
        <w:t>ờ</w:t>
      </w:r>
      <w:r w:rsidRPr="00C52E92">
        <w:rPr>
          <w:rFonts w:cs="Times New Roman"/>
          <w:szCs w:val="24"/>
        </w:rPr>
        <w:t>i đi xe đ</w:t>
      </w:r>
      <w:r w:rsidRPr="00C52E92">
        <w:rPr>
          <w:rFonts w:cs="Times New Roman"/>
          <w:szCs w:val="24"/>
        </w:rPr>
        <w:t>ạ</w:t>
      </w:r>
      <w:r w:rsidRPr="00C52E92">
        <w:rPr>
          <w:rFonts w:cs="Times New Roman"/>
          <w:szCs w:val="24"/>
        </w:rPr>
        <w:t>p lên m</w:t>
      </w:r>
      <w:r w:rsidRPr="00C52E92">
        <w:rPr>
          <w:rFonts w:cs="Times New Roman"/>
          <w:szCs w:val="24"/>
        </w:rPr>
        <w:t>ộ</w:t>
      </w:r>
      <w:r w:rsidRPr="00C52E92">
        <w:rPr>
          <w:rFonts w:cs="Times New Roman"/>
          <w:szCs w:val="24"/>
        </w:rPr>
        <w:t>t cái d</w:t>
      </w:r>
      <w:r w:rsidRPr="00C52E92">
        <w:rPr>
          <w:rFonts w:cs="Times New Roman"/>
          <w:szCs w:val="24"/>
        </w:rPr>
        <w:t>ố</w:t>
      </w:r>
      <w:r w:rsidRPr="00C52E92">
        <w:rPr>
          <w:rFonts w:cs="Times New Roman"/>
          <w:szCs w:val="24"/>
        </w:rPr>
        <w:t>c dài 50 m,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v</w:t>
      </w:r>
      <w:r w:rsidRPr="00C52E92">
        <w:rPr>
          <w:rFonts w:cs="Times New Roman"/>
          <w:szCs w:val="24"/>
        </w:rPr>
        <w:t>ớ</w:t>
      </w:r>
      <w:r w:rsidRPr="00C52E92">
        <w:rPr>
          <w:rFonts w:cs="Times New Roman"/>
          <w:szCs w:val="24"/>
        </w:rPr>
        <w:t>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lúc b</w:t>
      </w:r>
      <w:r w:rsidRPr="00C52E92">
        <w:rPr>
          <w:rFonts w:cs="Times New Roman"/>
          <w:szCs w:val="24"/>
        </w:rPr>
        <w:t>ắ</w:t>
      </w:r>
      <w:r w:rsidRPr="00C52E92">
        <w:rPr>
          <w:rFonts w:cs="Times New Roman"/>
          <w:szCs w:val="24"/>
        </w:rPr>
        <w:t>t đ</w:t>
      </w:r>
      <w:r w:rsidRPr="00C52E92">
        <w:rPr>
          <w:rFonts w:cs="Times New Roman"/>
          <w:szCs w:val="24"/>
        </w:rPr>
        <w:t>ầ</w:t>
      </w:r>
      <w:r w:rsidRPr="00C52E92">
        <w:rPr>
          <w:rFonts w:cs="Times New Roman"/>
          <w:szCs w:val="24"/>
        </w:rPr>
        <w:t>u lên d</w:t>
      </w:r>
      <w:r w:rsidRPr="00C52E92">
        <w:rPr>
          <w:rFonts w:cs="Times New Roman"/>
          <w:szCs w:val="24"/>
        </w:rPr>
        <w:t>ố</w:t>
      </w:r>
      <w:r w:rsidRPr="00C52E92">
        <w:rPr>
          <w:rFonts w:cs="Times New Roman"/>
          <w:szCs w:val="24"/>
        </w:rPr>
        <w:t>c là 18km/h,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 xml:space="preserve">c </w:t>
      </w:r>
      <w:r w:rsidRPr="00C52E92">
        <w:rPr>
          <w:rFonts w:cs="Times New Roman"/>
          <w:szCs w:val="24"/>
        </w:rPr>
        <w:t>ở</w:t>
      </w:r>
      <w:r w:rsidRPr="00C52E92">
        <w:rPr>
          <w:rFonts w:cs="Times New Roman"/>
          <w:szCs w:val="24"/>
        </w:rPr>
        <w:t xml:space="preserve"> đ</w:t>
      </w:r>
      <w:r w:rsidRPr="00C52E92">
        <w:rPr>
          <w:rFonts w:cs="Times New Roman"/>
          <w:szCs w:val="24"/>
        </w:rPr>
        <w:t>ỉ</w:t>
      </w:r>
      <w:r w:rsidRPr="00C52E92">
        <w:rPr>
          <w:rFonts w:cs="Times New Roman"/>
          <w:szCs w:val="24"/>
        </w:rPr>
        <w:t>nh d</w:t>
      </w:r>
      <w:r w:rsidRPr="00C52E92">
        <w:rPr>
          <w:rFonts w:cs="Times New Roman"/>
          <w:szCs w:val="24"/>
        </w:rPr>
        <w:t>ố</w:t>
      </w:r>
      <w:r w:rsidRPr="00C52E92">
        <w:rPr>
          <w:rFonts w:cs="Times New Roman"/>
          <w:szCs w:val="24"/>
        </w:rPr>
        <w:t xml:space="preserve">c là 3 m/s. </w:t>
      </w:r>
      <w:r w:rsidRPr="00C52E92">
        <w:rPr>
          <w:rFonts w:cs="Times New Roman"/>
          <w:szCs w:val="24"/>
        </w:rPr>
        <w:t>Gia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xe là</w:t>
      </w:r>
    </w:p>
    <w:p w14:paraId="56882E46"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 16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B. </w:t>
      </w:r>
      <w:r w:rsidRPr="00C52E92">
        <w:rPr>
          <w:rFonts w:cs="Times New Roman"/>
          <w:szCs w:val="24"/>
        </w:rPr>
        <w:t>– 0,16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C. </w:t>
      </w:r>
      <w:r w:rsidRPr="00C52E92">
        <w:rPr>
          <w:rFonts w:cs="Times New Roman"/>
          <w:szCs w:val="24"/>
        </w:rPr>
        <w:t>– 1,6 m/s</w:t>
      </w:r>
      <w:r w:rsidRPr="00C52E92">
        <w:rPr>
          <w:rFonts w:cs="Times New Roman"/>
          <w:szCs w:val="24"/>
          <w:vertAlign w:val="superscript"/>
        </w:rPr>
        <w:t>2</w:t>
      </w:r>
      <w:r w:rsidRPr="00C52E92">
        <w:rPr>
          <w:rFonts w:cs="Times New Roman"/>
          <w:szCs w:val="24"/>
        </w:rPr>
        <w:t>.</w:t>
      </w:r>
      <w:r w:rsidRPr="00C52E92">
        <w:rPr>
          <w:rFonts w:cs="Times New Roman"/>
          <w:position w:val="8"/>
          <w:szCs w:val="24"/>
        </w:rPr>
        <w:tab/>
      </w:r>
      <w:r w:rsidRPr="00C52E92">
        <w:rPr>
          <w:rFonts w:cs="Times New Roman"/>
          <w:b/>
          <w:color w:val="0000FF"/>
          <w:szCs w:val="24"/>
        </w:rPr>
        <w:t xml:space="preserve">D. </w:t>
      </w:r>
      <w:r w:rsidRPr="00C52E92">
        <w:rPr>
          <w:rFonts w:cs="Times New Roman"/>
          <w:szCs w:val="24"/>
        </w:rPr>
        <w:t>0,16 m/s</w:t>
      </w:r>
      <w:r w:rsidRPr="00C52E92">
        <w:rPr>
          <w:rFonts w:cs="Times New Roman"/>
          <w:szCs w:val="24"/>
          <w:vertAlign w:val="superscript"/>
        </w:rPr>
        <w:t>2</w:t>
      </w:r>
      <w:r w:rsidRPr="00C52E92">
        <w:rPr>
          <w:rFonts w:cs="Times New Roman"/>
          <w:szCs w:val="24"/>
        </w:rPr>
        <w:t>.</w:t>
      </w:r>
    </w:p>
    <w:p w14:paraId="561B7EA1"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b/>
          <w:color w:val="0000FF"/>
        </w:rPr>
      </w:pPr>
      <w:r w:rsidRPr="00C52E92">
        <w:rPr>
          <w:rFonts w:cs="Times New Roman"/>
        </w:rPr>
        <w:t>M</w:t>
      </w:r>
      <w:r w:rsidRPr="00C52E92">
        <w:rPr>
          <w:rFonts w:cs="Times New Roman"/>
        </w:rPr>
        <w:t>ộ</w:t>
      </w:r>
      <w:r w:rsidRPr="00C52E92">
        <w:rPr>
          <w:rFonts w:cs="Times New Roman"/>
        </w:rPr>
        <w:t>t v</w:t>
      </w:r>
      <w:r w:rsidRPr="00C52E92">
        <w:rPr>
          <w:rFonts w:cs="Times New Roman"/>
        </w:rPr>
        <w:t>ậ</w:t>
      </w:r>
      <w:r w:rsidRPr="00C52E92">
        <w:rPr>
          <w:rFonts w:cs="Times New Roman"/>
        </w:rPr>
        <w:t>t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bi</w:t>
      </w:r>
      <w:r w:rsidRPr="00C52E92">
        <w:rPr>
          <w:rFonts w:cs="Times New Roman"/>
        </w:rPr>
        <w:t>ế</w:t>
      </w:r>
      <w:r w:rsidRPr="00C52E92">
        <w:rPr>
          <w:rFonts w:cs="Times New Roman"/>
        </w:rPr>
        <w:t>n đ</w:t>
      </w:r>
      <w:r w:rsidRPr="00C52E92">
        <w:rPr>
          <w:rFonts w:cs="Times New Roman"/>
        </w:rPr>
        <w:t>ổ</w:t>
      </w:r>
      <w:r w:rsidRPr="00C52E92">
        <w:rPr>
          <w:rFonts w:cs="Times New Roman"/>
        </w:rPr>
        <w:t>i đ</w:t>
      </w:r>
      <w:r w:rsidRPr="00C52E92">
        <w:rPr>
          <w:rFonts w:cs="Times New Roman"/>
        </w:rPr>
        <w:t>ề</w:t>
      </w:r>
      <w:r w:rsidRPr="00C52E92">
        <w:rPr>
          <w:rFonts w:cs="Times New Roman"/>
        </w:rPr>
        <w:t>u v</w:t>
      </w:r>
      <w:r w:rsidRPr="00C52E92">
        <w:rPr>
          <w:rFonts w:cs="Times New Roman"/>
        </w:rPr>
        <w:t>ớ</w:t>
      </w:r>
      <w:r w:rsidRPr="00C52E92">
        <w:rPr>
          <w:rFonts w:cs="Times New Roman"/>
        </w:rPr>
        <w:t>i phương trình chuy</w:t>
      </w:r>
      <w:r w:rsidRPr="00C52E92">
        <w:rPr>
          <w:rFonts w:cs="Times New Roman"/>
        </w:rPr>
        <w:t>ể</w:t>
      </w:r>
      <w:r w:rsidRPr="00C52E92">
        <w:rPr>
          <w:rFonts w:cs="Times New Roman"/>
        </w:rPr>
        <w:t>n đ</w:t>
      </w:r>
      <w:r w:rsidRPr="00C52E92">
        <w:rPr>
          <w:rFonts w:cs="Times New Roman"/>
        </w:rPr>
        <w:t>ộ</w:t>
      </w:r>
      <w:r w:rsidRPr="00C52E92">
        <w:rPr>
          <w:rFonts w:cs="Times New Roman"/>
        </w:rPr>
        <w:t>ng là: x = 20 + 4t + t</w:t>
      </w:r>
      <w:r w:rsidRPr="00C52E92">
        <w:rPr>
          <w:rFonts w:cs="Times New Roman"/>
          <w:vertAlign w:val="superscript"/>
        </w:rPr>
        <w:t>2</w:t>
      </w:r>
      <w:r w:rsidRPr="00C52E92">
        <w:rPr>
          <w:rFonts w:cs="Times New Roman"/>
        </w:rPr>
        <w:t xml:space="preserve"> (m;s). Lúc t = 4s, v</w:t>
      </w:r>
      <w:r w:rsidRPr="00C52E92">
        <w:rPr>
          <w:rFonts w:cs="Times New Roman"/>
        </w:rPr>
        <w:t>ậ</w:t>
      </w:r>
      <w:r w:rsidRPr="00C52E92">
        <w:rPr>
          <w:rFonts w:cs="Times New Roman"/>
        </w:rPr>
        <w:t>t có t</w:t>
      </w:r>
      <w:r w:rsidRPr="00C52E92">
        <w:rPr>
          <w:rFonts w:cs="Times New Roman"/>
        </w:rPr>
        <w:t>ọ</w:t>
      </w:r>
      <w:r w:rsidRPr="00C52E92">
        <w:rPr>
          <w:rFonts w:cs="Times New Roman"/>
        </w:rPr>
        <w:t>a đ</w:t>
      </w:r>
      <w:r w:rsidRPr="00C52E92">
        <w:rPr>
          <w:rFonts w:cs="Times New Roman"/>
        </w:rPr>
        <w:t>ộ</w:t>
      </w:r>
      <w:r w:rsidRPr="00C52E92">
        <w:rPr>
          <w:rFonts w:cs="Times New Roman"/>
        </w:rPr>
        <w:t xml:space="preserve"> và v</w:t>
      </w:r>
      <w:r w:rsidRPr="00C52E92">
        <w:rPr>
          <w:rFonts w:cs="Times New Roman"/>
        </w:rPr>
        <w:t>ậ</w:t>
      </w:r>
      <w:r w:rsidRPr="00C52E92">
        <w:rPr>
          <w:rFonts w:cs="Times New Roman"/>
        </w:rPr>
        <w:t>n t</w:t>
      </w:r>
      <w:r w:rsidRPr="00C52E92">
        <w:rPr>
          <w:rFonts w:cs="Times New Roman"/>
        </w:rPr>
        <w:t>ố</w:t>
      </w:r>
      <w:r w:rsidRPr="00C52E92">
        <w:rPr>
          <w:rFonts w:cs="Times New Roman"/>
        </w:rPr>
        <w:t>c là bao nhiêu?</w:t>
      </w:r>
    </w:p>
    <w:p w14:paraId="77D5C61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20 m; 4 m/s.</w:t>
      </w:r>
      <w:r w:rsidRPr="00C52E92">
        <w:rPr>
          <w:rFonts w:cs="Times New Roman"/>
          <w:szCs w:val="24"/>
        </w:rPr>
        <w:tab/>
      </w:r>
      <w:r w:rsidRPr="00C52E92">
        <w:rPr>
          <w:rFonts w:cs="Times New Roman"/>
          <w:b/>
          <w:color w:val="0000FF"/>
          <w:szCs w:val="24"/>
        </w:rPr>
        <w:t xml:space="preserve">B. </w:t>
      </w:r>
      <w:r w:rsidRPr="00C52E92">
        <w:rPr>
          <w:rFonts w:cs="Times New Roman"/>
          <w:szCs w:val="24"/>
        </w:rPr>
        <w:t>52 m; 8 m/s.</w:t>
      </w:r>
      <w:r w:rsidRPr="00C52E92">
        <w:rPr>
          <w:rFonts w:cs="Times New Roman"/>
          <w:szCs w:val="24"/>
        </w:rPr>
        <w:tab/>
      </w:r>
      <w:r w:rsidRPr="00C52E92">
        <w:rPr>
          <w:rFonts w:cs="Times New Roman"/>
          <w:b/>
          <w:color w:val="0000FF"/>
          <w:szCs w:val="24"/>
        </w:rPr>
        <w:t xml:space="preserve">C. </w:t>
      </w:r>
      <w:r w:rsidRPr="00C52E92">
        <w:rPr>
          <w:rFonts w:cs="Times New Roman"/>
          <w:szCs w:val="24"/>
        </w:rPr>
        <w:t>20 m; 8 m/s.</w:t>
      </w:r>
      <w:r w:rsidRPr="00C52E92">
        <w:rPr>
          <w:rFonts w:cs="Times New Roman"/>
          <w:szCs w:val="24"/>
        </w:rPr>
        <w:tab/>
      </w:r>
      <w:r w:rsidRPr="00C52E92">
        <w:rPr>
          <w:rFonts w:cs="Times New Roman"/>
          <w:b/>
          <w:color w:val="0000FF"/>
          <w:szCs w:val="24"/>
        </w:rPr>
        <w:t xml:space="preserve">D. </w:t>
      </w:r>
      <w:r w:rsidRPr="00C52E92">
        <w:rPr>
          <w:rFonts w:cs="Times New Roman"/>
          <w:szCs w:val="24"/>
        </w:rPr>
        <w:t>52 m; 12 m/s.</w:t>
      </w:r>
    </w:p>
    <w:p w14:paraId="47D3B157" w14:textId="77777777" w:rsidR="006737C0" w:rsidRPr="00C52E92" w:rsidRDefault="004658B6">
      <w:pPr>
        <w:pStyle w:val="BodyText"/>
        <w:numPr>
          <w:ilvl w:val="0"/>
          <w:numId w:val="12"/>
        </w:numPr>
        <w:tabs>
          <w:tab w:val="clear" w:pos="425"/>
          <w:tab w:val="left" w:pos="992"/>
        </w:tabs>
        <w:spacing w:after="0" w:line="0" w:lineRule="atLeast"/>
        <w:ind w:left="600"/>
        <w:jc w:val="both"/>
        <w:rPr>
          <w:rFonts w:cs="Times New Roman"/>
        </w:rPr>
      </w:pPr>
      <w:r w:rsidRPr="00C52E92">
        <w:rPr>
          <w:rFonts w:cs="Times New Roman"/>
          <w:noProof/>
          <w:lang w:eastAsia="en-US"/>
        </w:rPr>
        <w:drawing>
          <wp:anchor distT="0" distB="0" distL="114300" distR="114300" simplePos="0" relativeHeight="251655680" behindDoc="0" locked="0" layoutInCell="1" allowOverlap="1" wp14:anchorId="5163136A" wp14:editId="60EC9D47">
            <wp:simplePos x="0" y="0"/>
            <wp:positionH relativeFrom="column">
              <wp:posOffset>4652010</wp:posOffset>
            </wp:positionH>
            <wp:positionV relativeFrom="paragraph">
              <wp:posOffset>158115</wp:posOffset>
            </wp:positionV>
            <wp:extent cx="1531620" cy="1568450"/>
            <wp:effectExtent l="0" t="0" r="11430" b="12700"/>
            <wp:wrapSquare wrapText="bothSides"/>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Picture 1782"/>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31620" cy="1568450"/>
                    </a:xfrm>
                    <a:prstGeom prst="rect">
                      <a:avLst/>
                    </a:prstGeom>
                  </pic:spPr>
                </pic:pic>
              </a:graphicData>
            </a:graphic>
          </wp:anchor>
        </w:drawing>
      </w:r>
      <w:r w:rsidRPr="00C52E92">
        <w:rPr>
          <w:rFonts w:cs="Times New Roman"/>
        </w:rPr>
        <w:t>M</w:t>
      </w:r>
      <w:r w:rsidRPr="00C52E92">
        <w:rPr>
          <w:rFonts w:cs="Times New Roman"/>
        </w:rPr>
        <w:t>ộ</w:t>
      </w:r>
      <w:r w:rsidRPr="00C52E92">
        <w:rPr>
          <w:rFonts w:cs="Times New Roman"/>
        </w:rPr>
        <w:t>t v</w:t>
      </w:r>
      <w:r w:rsidRPr="00C52E92">
        <w:rPr>
          <w:rFonts w:cs="Times New Roman"/>
        </w:rPr>
        <w:t>ậ</w:t>
      </w:r>
      <w:r w:rsidRPr="00C52E92">
        <w:rPr>
          <w:rFonts w:cs="Times New Roman"/>
        </w:rPr>
        <w:t>t chuy</w:t>
      </w:r>
      <w:r w:rsidRPr="00C52E92">
        <w:rPr>
          <w:rFonts w:cs="Times New Roman"/>
        </w:rPr>
        <w:t>ể</w:t>
      </w:r>
      <w:r w:rsidRPr="00C52E92">
        <w:rPr>
          <w:rFonts w:cs="Times New Roman"/>
        </w:rPr>
        <w:t>n đ</w:t>
      </w:r>
      <w:r w:rsidRPr="00C52E92">
        <w:rPr>
          <w:rFonts w:cs="Times New Roman"/>
        </w:rPr>
        <w:t>ộ</w:t>
      </w:r>
      <w:r w:rsidRPr="00C52E92">
        <w:rPr>
          <w:rFonts w:cs="Times New Roman"/>
        </w:rPr>
        <w:t>ng th</w:t>
      </w:r>
      <w:r w:rsidRPr="00C52E92">
        <w:rPr>
          <w:rFonts w:cs="Times New Roman"/>
        </w:rPr>
        <w:t>ẳ</w:t>
      </w:r>
      <w:r w:rsidRPr="00C52E92">
        <w:rPr>
          <w:rFonts w:cs="Times New Roman"/>
        </w:rPr>
        <w:t>ng bi</w:t>
      </w:r>
      <w:r w:rsidRPr="00C52E92">
        <w:rPr>
          <w:rFonts w:cs="Times New Roman"/>
        </w:rPr>
        <w:t>ế</w:t>
      </w:r>
      <w:r w:rsidRPr="00C52E92">
        <w:rPr>
          <w:rFonts w:cs="Times New Roman"/>
        </w:rPr>
        <w:t>n đ</w:t>
      </w:r>
      <w:r w:rsidRPr="00C52E92">
        <w:rPr>
          <w:rFonts w:cs="Times New Roman"/>
        </w:rPr>
        <w:t>ổ</w:t>
      </w:r>
      <w:r w:rsidRPr="00C52E92">
        <w:rPr>
          <w:rFonts w:cs="Times New Roman"/>
        </w:rPr>
        <w:t>i đ</w:t>
      </w:r>
      <w:r w:rsidRPr="00C52E92">
        <w:rPr>
          <w:rFonts w:cs="Times New Roman"/>
        </w:rPr>
        <w:t>ề</w:t>
      </w:r>
      <w:r w:rsidRPr="00C52E92">
        <w:rPr>
          <w:rFonts w:cs="Times New Roman"/>
        </w:rPr>
        <w:t>u mà v</w:t>
      </w:r>
      <w:r w:rsidRPr="00C52E92">
        <w:rPr>
          <w:rFonts w:cs="Times New Roman"/>
        </w:rPr>
        <w:t>ậ</w:t>
      </w:r>
      <w:r w:rsidRPr="00C52E92">
        <w:rPr>
          <w:rFonts w:cs="Times New Roman"/>
        </w:rPr>
        <w:t>n t</w:t>
      </w:r>
      <w:r w:rsidRPr="00C52E92">
        <w:rPr>
          <w:rFonts w:cs="Times New Roman"/>
        </w:rPr>
        <w:t>ố</w:t>
      </w:r>
      <w:r w:rsidRPr="00C52E92">
        <w:rPr>
          <w:rFonts w:cs="Times New Roman"/>
        </w:rPr>
        <w:t>c đư</w:t>
      </w:r>
      <w:r w:rsidRPr="00C52E92">
        <w:rPr>
          <w:rFonts w:cs="Times New Roman"/>
        </w:rPr>
        <w:t>ợ</w:t>
      </w:r>
      <w:r w:rsidRPr="00C52E92">
        <w:rPr>
          <w:rFonts w:cs="Times New Roman"/>
        </w:rPr>
        <w:t>c bi</w:t>
      </w:r>
      <w:r w:rsidRPr="00C52E92">
        <w:rPr>
          <w:rFonts w:cs="Times New Roman"/>
        </w:rPr>
        <w:t>ể</w:t>
      </w:r>
      <w:r w:rsidRPr="00C52E92">
        <w:rPr>
          <w:rFonts w:cs="Times New Roman"/>
        </w:rPr>
        <w:t>u di</w:t>
      </w:r>
      <w:r w:rsidRPr="00C52E92">
        <w:rPr>
          <w:rFonts w:cs="Times New Roman"/>
        </w:rPr>
        <w:t>ễ</w:t>
      </w:r>
      <w:r w:rsidRPr="00C52E92">
        <w:rPr>
          <w:rFonts w:cs="Times New Roman"/>
        </w:rPr>
        <w:t>n b</w:t>
      </w:r>
      <w:r w:rsidRPr="00C52E92">
        <w:rPr>
          <w:rFonts w:cs="Times New Roman"/>
        </w:rPr>
        <w:t>ở</w:t>
      </w:r>
      <w:r w:rsidRPr="00C52E92">
        <w:rPr>
          <w:rFonts w:cs="Times New Roman"/>
        </w:rPr>
        <w:t>i đ</w:t>
      </w:r>
      <w:r w:rsidRPr="00C52E92">
        <w:rPr>
          <w:rFonts w:cs="Times New Roman"/>
        </w:rPr>
        <w:t>ồ</w:t>
      </w:r>
      <w:r w:rsidRPr="00C52E92">
        <w:rPr>
          <w:rFonts w:cs="Times New Roman"/>
        </w:rPr>
        <w:t xml:space="preserve"> th</w:t>
      </w:r>
      <w:r w:rsidRPr="00C52E92">
        <w:rPr>
          <w:rFonts w:cs="Times New Roman"/>
        </w:rPr>
        <w:t>ị</w:t>
      </w:r>
      <w:r w:rsidRPr="00C52E92">
        <w:rPr>
          <w:rFonts w:cs="Times New Roman"/>
        </w:rPr>
        <w:t xml:space="preserve"> như hình v</w:t>
      </w:r>
      <w:r w:rsidRPr="00C52E92">
        <w:rPr>
          <w:rFonts w:cs="Times New Roman"/>
        </w:rPr>
        <w:t>ẽ</w:t>
      </w:r>
      <w:r w:rsidRPr="00C52E92">
        <w:rPr>
          <w:rFonts w:cs="Times New Roman"/>
        </w:rPr>
        <w:t>.</w:t>
      </w:r>
    </w:p>
    <w:p w14:paraId="1F472FC6" w14:textId="77777777" w:rsidR="006737C0" w:rsidRPr="00C52E92" w:rsidRDefault="004658B6">
      <w:pPr>
        <w:numPr>
          <w:ilvl w:val="0"/>
          <w:numId w:val="0"/>
        </w:numPr>
        <w:tabs>
          <w:tab w:val="clear" w:pos="425"/>
        </w:tabs>
        <w:spacing w:line="0" w:lineRule="atLeast"/>
        <w:rPr>
          <w:rFonts w:cs="Times New Roman"/>
          <w:b/>
          <w:bCs/>
          <w:i/>
          <w:iCs/>
          <w:color w:val="0000FF"/>
          <w:szCs w:val="24"/>
        </w:rPr>
      </w:pPr>
      <w:r w:rsidRPr="00C52E92">
        <w:rPr>
          <w:rFonts w:cs="Times New Roman"/>
          <w:b/>
          <w:bCs/>
          <w:i/>
          <w:iCs/>
          <w:szCs w:val="24"/>
        </w:rPr>
        <w:t>a. Chuy</w:t>
      </w:r>
      <w:r w:rsidRPr="00C52E92">
        <w:rPr>
          <w:rFonts w:cs="Times New Roman"/>
          <w:b/>
          <w:bCs/>
          <w:i/>
          <w:iCs/>
          <w:szCs w:val="24"/>
        </w:rPr>
        <w:t>ể</w:t>
      </w:r>
      <w:r w:rsidRPr="00C52E92">
        <w:rPr>
          <w:rFonts w:cs="Times New Roman"/>
          <w:b/>
          <w:bCs/>
          <w:i/>
          <w:iCs/>
          <w:szCs w:val="24"/>
        </w:rPr>
        <w:t>n đ</w:t>
      </w:r>
      <w:r w:rsidRPr="00C52E92">
        <w:rPr>
          <w:rFonts w:cs="Times New Roman"/>
          <w:b/>
          <w:bCs/>
          <w:i/>
          <w:iCs/>
          <w:szCs w:val="24"/>
        </w:rPr>
        <w:t>ộ</w:t>
      </w:r>
      <w:r w:rsidRPr="00C52E92">
        <w:rPr>
          <w:rFonts w:cs="Times New Roman"/>
          <w:b/>
          <w:bCs/>
          <w:i/>
          <w:iCs/>
          <w:szCs w:val="24"/>
        </w:rPr>
        <w:t>ng c</w:t>
      </w:r>
      <w:r w:rsidRPr="00C52E92">
        <w:rPr>
          <w:rFonts w:cs="Times New Roman"/>
          <w:b/>
          <w:bCs/>
          <w:i/>
          <w:iCs/>
          <w:szCs w:val="24"/>
        </w:rPr>
        <w:t>ủ</w:t>
      </w:r>
      <w:r w:rsidRPr="00C52E92">
        <w:rPr>
          <w:rFonts w:cs="Times New Roman"/>
          <w:b/>
          <w:bCs/>
          <w:i/>
          <w:iCs/>
          <w:szCs w:val="24"/>
        </w:rPr>
        <w:t>a v</w:t>
      </w:r>
      <w:r w:rsidRPr="00C52E92">
        <w:rPr>
          <w:rFonts w:cs="Times New Roman"/>
          <w:b/>
          <w:bCs/>
          <w:i/>
          <w:iCs/>
          <w:szCs w:val="24"/>
        </w:rPr>
        <w:t>ậ</w:t>
      </w:r>
      <w:r w:rsidRPr="00C52E92">
        <w:rPr>
          <w:rFonts w:cs="Times New Roman"/>
          <w:b/>
          <w:bCs/>
          <w:i/>
          <w:iCs/>
          <w:szCs w:val="24"/>
        </w:rPr>
        <w:t>t là chuy</w:t>
      </w:r>
      <w:r w:rsidRPr="00C52E92">
        <w:rPr>
          <w:rFonts w:cs="Times New Roman"/>
          <w:b/>
          <w:bCs/>
          <w:i/>
          <w:iCs/>
          <w:szCs w:val="24"/>
        </w:rPr>
        <w:t>ể</w:t>
      </w:r>
      <w:r w:rsidRPr="00C52E92">
        <w:rPr>
          <w:rFonts w:cs="Times New Roman"/>
          <w:b/>
          <w:bCs/>
          <w:i/>
          <w:iCs/>
          <w:szCs w:val="24"/>
        </w:rPr>
        <w:t>n đ</w:t>
      </w:r>
      <w:r w:rsidRPr="00C52E92">
        <w:rPr>
          <w:rFonts w:cs="Times New Roman"/>
          <w:b/>
          <w:bCs/>
          <w:i/>
          <w:iCs/>
          <w:szCs w:val="24"/>
        </w:rPr>
        <w:t>ộ</w:t>
      </w:r>
      <w:r w:rsidRPr="00C52E92">
        <w:rPr>
          <w:rFonts w:cs="Times New Roman"/>
          <w:b/>
          <w:bCs/>
          <w:i/>
          <w:iCs/>
          <w:szCs w:val="24"/>
        </w:rPr>
        <w:t>ng ch</w:t>
      </w:r>
      <w:r w:rsidRPr="00C52E92">
        <w:rPr>
          <w:rFonts w:cs="Times New Roman"/>
          <w:b/>
          <w:bCs/>
          <w:i/>
          <w:iCs/>
          <w:szCs w:val="24"/>
        </w:rPr>
        <w:t>ậ</w:t>
      </w:r>
      <w:r w:rsidRPr="00C52E92">
        <w:rPr>
          <w:rFonts w:cs="Times New Roman"/>
          <w:b/>
          <w:bCs/>
          <w:i/>
          <w:iCs/>
          <w:szCs w:val="24"/>
        </w:rPr>
        <w:t>m d</w:t>
      </w:r>
      <w:r w:rsidRPr="00C52E92">
        <w:rPr>
          <w:rFonts w:cs="Times New Roman"/>
          <w:b/>
          <w:bCs/>
          <w:i/>
          <w:iCs/>
          <w:szCs w:val="24"/>
        </w:rPr>
        <w:t>ầ</w:t>
      </w:r>
      <w:r w:rsidRPr="00C52E92">
        <w:rPr>
          <w:rFonts w:cs="Times New Roman"/>
          <w:b/>
          <w:bCs/>
          <w:i/>
          <w:iCs/>
          <w:szCs w:val="24"/>
        </w:rPr>
        <w:t>n đ</w:t>
      </w:r>
      <w:r w:rsidRPr="00C52E92">
        <w:rPr>
          <w:rFonts w:cs="Times New Roman"/>
          <w:b/>
          <w:bCs/>
          <w:i/>
          <w:iCs/>
          <w:szCs w:val="24"/>
        </w:rPr>
        <w:t>ề</w:t>
      </w:r>
      <w:r w:rsidRPr="00C52E92">
        <w:rPr>
          <w:rFonts w:cs="Times New Roman"/>
          <w:b/>
          <w:bCs/>
          <w:i/>
          <w:iCs/>
          <w:szCs w:val="24"/>
        </w:rPr>
        <w:t>u vì</w:t>
      </w:r>
    </w:p>
    <w:p w14:paraId="0900784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đư</w:t>
      </w:r>
      <w:r w:rsidRPr="00C52E92">
        <w:rPr>
          <w:rFonts w:cs="Times New Roman"/>
          <w:szCs w:val="24"/>
        </w:rPr>
        <w:t>ờ</w:t>
      </w:r>
      <w:r w:rsidRPr="00C52E92">
        <w:rPr>
          <w:rFonts w:cs="Times New Roman"/>
          <w:szCs w:val="24"/>
        </w:rPr>
        <w:t>ng bi</w:t>
      </w:r>
      <w:r w:rsidRPr="00C52E92">
        <w:rPr>
          <w:rFonts w:cs="Times New Roman"/>
          <w:szCs w:val="24"/>
        </w:rPr>
        <w:t>ể</w:t>
      </w:r>
      <w:r w:rsidRPr="00C52E92">
        <w:rPr>
          <w:rFonts w:cs="Times New Roman"/>
          <w:szCs w:val="24"/>
        </w:rPr>
        <w:t>u di</w:t>
      </w:r>
      <w:r w:rsidRPr="00C52E92">
        <w:rPr>
          <w:rFonts w:cs="Times New Roman"/>
          <w:szCs w:val="24"/>
        </w:rPr>
        <w:t>ễ</w:t>
      </w:r>
      <w:r w:rsidRPr="00C52E92">
        <w:rPr>
          <w:rFonts w:cs="Times New Roman"/>
          <w:szCs w:val="24"/>
        </w:rPr>
        <w:t>n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là 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w:t>
      </w:r>
    </w:p>
    <w:p w14:paraId="7212075D"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B. </w:t>
      </w:r>
      <w:r w:rsidRPr="00C52E92">
        <w:rPr>
          <w:rFonts w:cs="Times New Roman"/>
          <w:szCs w:val="24"/>
        </w:rPr>
        <w:t>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tăng theo th</w:t>
      </w:r>
      <w:r w:rsidRPr="00C52E92">
        <w:rPr>
          <w:rFonts w:cs="Times New Roman"/>
          <w:szCs w:val="24"/>
        </w:rPr>
        <w:t>ờ</w:t>
      </w:r>
      <w:r w:rsidRPr="00C52E92">
        <w:rPr>
          <w:rFonts w:cs="Times New Roman"/>
          <w:szCs w:val="24"/>
        </w:rPr>
        <w:t>i gian.</w:t>
      </w:r>
    </w:p>
    <w:p w14:paraId="38B16C0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szCs w:val="24"/>
        </w:rPr>
        <w:t>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gi</w:t>
      </w:r>
      <w:r w:rsidRPr="00C52E92">
        <w:rPr>
          <w:rFonts w:cs="Times New Roman"/>
          <w:szCs w:val="24"/>
        </w:rPr>
        <w:t>ả</w:t>
      </w:r>
      <w:r w:rsidRPr="00C52E92">
        <w:rPr>
          <w:rFonts w:cs="Times New Roman"/>
          <w:szCs w:val="24"/>
        </w:rPr>
        <w:t>m đ</w:t>
      </w:r>
      <w:r w:rsidRPr="00C52E92">
        <w:rPr>
          <w:rFonts w:cs="Times New Roman"/>
          <w:szCs w:val="24"/>
        </w:rPr>
        <w:t>ề</w:t>
      </w:r>
      <w:r w:rsidRPr="00C52E92">
        <w:rPr>
          <w:rFonts w:cs="Times New Roman"/>
          <w:szCs w:val="24"/>
        </w:rPr>
        <w:t>u theo th</w:t>
      </w:r>
      <w:r w:rsidRPr="00C52E92">
        <w:rPr>
          <w:rFonts w:cs="Times New Roman"/>
          <w:szCs w:val="24"/>
        </w:rPr>
        <w:t>ờ</w:t>
      </w:r>
      <w:r w:rsidRPr="00C52E92">
        <w:rPr>
          <w:rFonts w:cs="Times New Roman"/>
          <w:szCs w:val="24"/>
        </w:rPr>
        <w:t>i gian.</w:t>
      </w:r>
    </w:p>
    <w:p w14:paraId="0989278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D. </w:t>
      </w:r>
      <w:r w:rsidRPr="00C52E92">
        <w:rPr>
          <w:rFonts w:cs="Times New Roman"/>
          <w:szCs w:val="24"/>
        </w:rPr>
        <w:t>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là hàm b</w:t>
      </w:r>
      <w:r w:rsidRPr="00C52E92">
        <w:rPr>
          <w:rFonts w:cs="Times New Roman"/>
          <w:szCs w:val="24"/>
        </w:rPr>
        <w:t>ậ</w:t>
      </w:r>
      <w:r w:rsidRPr="00C52E92">
        <w:rPr>
          <w:rFonts w:cs="Times New Roman"/>
          <w:szCs w:val="24"/>
        </w:rPr>
        <w:t>c nh</w:t>
      </w:r>
      <w:r w:rsidRPr="00C52E92">
        <w:rPr>
          <w:rFonts w:cs="Times New Roman"/>
          <w:szCs w:val="24"/>
        </w:rPr>
        <w:t>ấ</w:t>
      </w:r>
      <w:r w:rsidRPr="00C52E92">
        <w:rPr>
          <w:rFonts w:cs="Times New Roman"/>
          <w:szCs w:val="24"/>
        </w:rPr>
        <w:t>t theo th</w:t>
      </w:r>
      <w:r w:rsidRPr="00C52E92">
        <w:rPr>
          <w:rFonts w:cs="Times New Roman"/>
          <w:szCs w:val="24"/>
        </w:rPr>
        <w:t>ờ</w:t>
      </w:r>
      <w:r w:rsidRPr="00C52E92">
        <w:rPr>
          <w:rFonts w:cs="Times New Roman"/>
          <w:szCs w:val="24"/>
        </w:rPr>
        <w:t>i gian.</w:t>
      </w:r>
    </w:p>
    <w:p w14:paraId="6DBE0C41" w14:textId="77777777" w:rsidR="006737C0" w:rsidRPr="00C52E92" w:rsidRDefault="004658B6">
      <w:pPr>
        <w:numPr>
          <w:ilvl w:val="0"/>
          <w:numId w:val="0"/>
        </w:numPr>
        <w:tabs>
          <w:tab w:val="clear" w:pos="425"/>
        </w:tabs>
        <w:spacing w:line="0" w:lineRule="atLeast"/>
        <w:rPr>
          <w:rFonts w:cs="Times New Roman"/>
          <w:b/>
          <w:bCs/>
          <w:i/>
          <w:iCs/>
          <w:color w:val="0000FF"/>
          <w:szCs w:val="24"/>
        </w:rPr>
      </w:pPr>
      <w:r w:rsidRPr="00C52E92">
        <w:rPr>
          <w:rFonts w:cs="Times New Roman"/>
          <w:b/>
          <w:bCs/>
          <w:i/>
          <w:iCs/>
          <w:szCs w:val="24"/>
        </w:rPr>
        <w:t>b. Gia t</w:t>
      </w:r>
      <w:r w:rsidRPr="00C52E92">
        <w:rPr>
          <w:rFonts w:cs="Times New Roman"/>
          <w:b/>
          <w:bCs/>
          <w:i/>
          <w:iCs/>
          <w:szCs w:val="24"/>
        </w:rPr>
        <w:t>ố</w:t>
      </w:r>
      <w:r w:rsidRPr="00C52E92">
        <w:rPr>
          <w:rFonts w:cs="Times New Roman"/>
          <w:b/>
          <w:bCs/>
          <w:i/>
          <w:iCs/>
          <w:szCs w:val="24"/>
        </w:rPr>
        <w:t>c c</w:t>
      </w:r>
      <w:r w:rsidRPr="00C52E92">
        <w:rPr>
          <w:rFonts w:cs="Times New Roman"/>
          <w:b/>
          <w:bCs/>
          <w:i/>
          <w:iCs/>
          <w:szCs w:val="24"/>
        </w:rPr>
        <w:t>ủ</w:t>
      </w:r>
      <w:r w:rsidRPr="00C52E92">
        <w:rPr>
          <w:rFonts w:cs="Times New Roman"/>
          <w:b/>
          <w:bCs/>
          <w:i/>
          <w:iCs/>
          <w:szCs w:val="24"/>
        </w:rPr>
        <w:t>a chuy</w:t>
      </w:r>
      <w:r w:rsidRPr="00C52E92">
        <w:rPr>
          <w:rFonts w:cs="Times New Roman"/>
          <w:b/>
          <w:bCs/>
          <w:i/>
          <w:iCs/>
          <w:szCs w:val="24"/>
        </w:rPr>
        <w:t>ể</w:t>
      </w:r>
      <w:r w:rsidRPr="00C52E92">
        <w:rPr>
          <w:rFonts w:cs="Times New Roman"/>
          <w:b/>
          <w:bCs/>
          <w:i/>
          <w:iCs/>
          <w:szCs w:val="24"/>
        </w:rPr>
        <w:t>n đ</w:t>
      </w:r>
      <w:r w:rsidRPr="00C52E92">
        <w:rPr>
          <w:rFonts w:cs="Times New Roman"/>
          <w:b/>
          <w:bCs/>
          <w:i/>
          <w:iCs/>
          <w:szCs w:val="24"/>
        </w:rPr>
        <w:t>ộ</w:t>
      </w:r>
      <w:r w:rsidRPr="00C52E92">
        <w:rPr>
          <w:rFonts w:cs="Times New Roman"/>
          <w:b/>
          <w:bCs/>
          <w:i/>
          <w:iCs/>
          <w:szCs w:val="24"/>
        </w:rPr>
        <w:t>ng là</w:t>
      </w:r>
    </w:p>
    <w:p w14:paraId="2EE90BE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 2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color w:val="0000FF"/>
          <w:szCs w:val="24"/>
        </w:rPr>
        <w:t xml:space="preserve">B. </w:t>
      </w:r>
      <w:r w:rsidRPr="00C52E92">
        <w:rPr>
          <w:rFonts w:cs="Times New Roman"/>
          <w:szCs w:val="24"/>
        </w:rPr>
        <w:t>2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color w:val="0000FF"/>
          <w:szCs w:val="24"/>
        </w:rPr>
        <w:t xml:space="preserve">C. </w:t>
      </w:r>
      <w:r w:rsidRPr="00C52E92">
        <w:rPr>
          <w:rFonts w:cs="Times New Roman"/>
          <w:szCs w:val="24"/>
        </w:rPr>
        <w:t>4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color w:val="0000FF"/>
          <w:szCs w:val="24"/>
        </w:rPr>
        <w:t xml:space="preserve">D. </w:t>
      </w:r>
      <w:r w:rsidRPr="00C52E92">
        <w:rPr>
          <w:rFonts w:cs="Times New Roman"/>
          <w:szCs w:val="24"/>
        </w:rPr>
        <w:t>- 4 m/s</w:t>
      </w:r>
      <w:r w:rsidRPr="00C52E92">
        <w:rPr>
          <w:rFonts w:cs="Times New Roman"/>
          <w:szCs w:val="24"/>
          <w:vertAlign w:val="superscript"/>
        </w:rPr>
        <w:t>2</w:t>
      </w:r>
      <w:r w:rsidRPr="00C52E92">
        <w:rPr>
          <w:rFonts w:cs="Times New Roman"/>
          <w:szCs w:val="24"/>
        </w:rPr>
        <w:t>.</w:t>
      </w:r>
    </w:p>
    <w:p w14:paraId="3D7990BA" w14:textId="77777777" w:rsidR="006737C0" w:rsidRPr="00C52E92" w:rsidRDefault="004658B6">
      <w:pPr>
        <w:numPr>
          <w:ilvl w:val="0"/>
          <w:numId w:val="0"/>
        </w:numPr>
        <w:tabs>
          <w:tab w:val="clear" w:pos="425"/>
        </w:tabs>
        <w:spacing w:line="0" w:lineRule="atLeast"/>
        <w:rPr>
          <w:rFonts w:cs="Times New Roman"/>
          <w:b/>
          <w:bCs/>
          <w:i/>
          <w:iCs/>
          <w:color w:val="0000FF"/>
          <w:szCs w:val="24"/>
        </w:rPr>
      </w:pPr>
      <w:r w:rsidRPr="00C52E92">
        <w:rPr>
          <w:rFonts w:cs="Times New Roman"/>
          <w:b/>
          <w:bCs/>
          <w:i/>
          <w:iCs/>
          <w:szCs w:val="24"/>
        </w:rPr>
        <w:t>c. quãng đư</w:t>
      </w:r>
      <w:r w:rsidRPr="00C52E92">
        <w:rPr>
          <w:rFonts w:cs="Times New Roman"/>
          <w:b/>
          <w:bCs/>
          <w:i/>
          <w:iCs/>
          <w:szCs w:val="24"/>
        </w:rPr>
        <w:t>ờ</w:t>
      </w:r>
      <w:r w:rsidRPr="00C52E92">
        <w:rPr>
          <w:rFonts w:cs="Times New Roman"/>
          <w:b/>
          <w:bCs/>
          <w:i/>
          <w:iCs/>
          <w:szCs w:val="24"/>
        </w:rPr>
        <w:t>ng mà v</w:t>
      </w:r>
      <w:r w:rsidRPr="00C52E92">
        <w:rPr>
          <w:rFonts w:cs="Times New Roman"/>
          <w:b/>
          <w:bCs/>
          <w:i/>
          <w:iCs/>
          <w:szCs w:val="24"/>
        </w:rPr>
        <w:t>ậ</w:t>
      </w:r>
      <w:r w:rsidRPr="00C52E92">
        <w:rPr>
          <w:rFonts w:cs="Times New Roman"/>
          <w:b/>
          <w:bCs/>
          <w:i/>
          <w:iCs/>
          <w:szCs w:val="24"/>
        </w:rPr>
        <w:t>t đi đư</w:t>
      </w:r>
      <w:r w:rsidRPr="00C52E92">
        <w:rPr>
          <w:rFonts w:cs="Times New Roman"/>
          <w:b/>
          <w:bCs/>
          <w:i/>
          <w:iCs/>
          <w:szCs w:val="24"/>
        </w:rPr>
        <w:t>ợ</w:t>
      </w:r>
      <w:r w:rsidRPr="00C52E92">
        <w:rPr>
          <w:rFonts w:cs="Times New Roman"/>
          <w:b/>
          <w:bCs/>
          <w:i/>
          <w:iCs/>
          <w:szCs w:val="24"/>
        </w:rPr>
        <w:t>c trong th</w:t>
      </w:r>
      <w:r w:rsidRPr="00C52E92">
        <w:rPr>
          <w:rFonts w:cs="Times New Roman"/>
          <w:b/>
          <w:bCs/>
          <w:i/>
          <w:iCs/>
          <w:szCs w:val="24"/>
        </w:rPr>
        <w:t>ờ</w:t>
      </w:r>
      <w:r w:rsidRPr="00C52E92">
        <w:rPr>
          <w:rFonts w:cs="Times New Roman"/>
          <w:b/>
          <w:bCs/>
          <w:i/>
          <w:iCs/>
          <w:szCs w:val="24"/>
        </w:rPr>
        <w:t>i gian 2s là</w:t>
      </w:r>
    </w:p>
    <w:p w14:paraId="7BB20F2D"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1m.</w:t>
      </w:r>
      <w:r w:rsidRPr="00C52E92">
        <w:rPr>
          <w:rFonts w:cs="Times New Roman"/>
          <w:szCs w:val="24"/>
        </w:rPr>
        <w:tab/>
      </w:r>
      <w:r w:rsidRPr="00C52E92">
        <w:rPr>
          <w:rFonts w:cs="Times New Roman"/>
          <w:b/>
          <w:color w:val="0000FF"/>
          <w:szCs w:val="24"/>
        </w:rPr>
        <w:t xml:space="preserve">B. </w:t>
      </w:r>
      <w:r w:rsidRPr="00C52E92">
        <w:rPr>
          <w:rFonts w:cs="Times New Roman"/>
          <w:szCs w:val="24"/>
        </w:rPr>
        <w:t>4m.</w:t>
      </w:r>
      <w:r w:rsidRPr="00C52E92">
        <w:rPr>
          <w:rFonts w:cs="Times New Roman"/>
          <w:szCs w:val="24"/>
        </w:rPr>
        <w:tab/>
      </w:r>
      <w:r w:rsidRPr="00C52E92">
        <w:rPr>
          <w:rFonts w:cs="Times New Roman"/>
          <w:b/>
          <w:color w:val="0000FF"/>
          <w:szCs w:val="24"/>
        </w:rPr>
        <w:t xml:space="preserve">C. </w:t>
      </w:r>
      <w:r w:rsidRPr="00C52E92">
        <w:rPr>
          <w:rFonts w:cs="Times New Roman"/>
          <w:szCs w:val="24"/>
        </w:rPr>
        <w:t>6m.</w:t>
      </w:r>
      <w:r w:rsidRPr="00C52E92">
        <w:rPr>
          <w:rFonts w:cs="Times New Roman"/>
          <w:szCs w:val="24"/>
        </w:rPr>
        <w:tab/>
      </w:r>
      <w:r w:rsidRPr="00C52E92">
        <w:rPr>
          <w:rFonts w:cs="Times New Roman"/>
          <w:b/>
          <w:color w:val="0000FF"/>
          <w:szCs w:val="24"/>
        </w:rPr>
        <w:t xml:space="preserve">D. </w:t>
      </w:r>
      <w:r w:rsidRPr="00C52E92">
        <w:rPr>
          <w:rFonts w:cs="Times New Roman"/>
          <w:szCs w:val="24"/>
        </w:rPr>
        <w:t>8m.</w:t>
      </w:r>
    </w:p>
    <w:p w14:paraId="78FD28DB"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szCs w:val="24"/>
        </w:rPr>
      </w:pPr>
      <w:r w:rsidRPr="00C52E92">
        <w:rPr>
          <w:rFonts w:cs="Times New Roman"/>
          <w:bCs/>
          <w:szCs w:val="24"/>
        </w:rPr>
        <w:t>Cho đ</w:t>
      </w:r>
      <w:r w:rsidRPr="00C52E92">
        <w:rPr>
          <w:rFonts w:cs="Times New Roman"/>
          <w:bCs/>
          <w:szCs w:val="24"/>
        </w:rPr>
        <w:t>ồ</w:t>
      </w:r>
      <w:r w:rsidRPr="00C52E92">
        <w:rPr>
          <w:rFonts w:cs="Times New Roman"/>
          <w:bCs/>
          <w:szCs w:val="24"/>
        </w:rPr>
        <w:t xml:space="preserve"> th</w:t>
      </w:r>
      <w:r w:rsidRPr="00C52E92">
        <w:rPr>
          <w:rFonts w:cs="Times New Roman"/>
          <w:bCs/>
          <w:szCs w:val="24"/>
        </w:rPr>
        <w:t>ị</w:t>
      </w:r>
      <w:r w:rsidRPr="00C52E92">
        <w:rPr>
          <w:rFonts w:cs="Times New Roman"/>
          <w:bCs/>
          <w:szCs w:val="24"/>
        </w:rPr>
        <w:t xml:space="preserve"> như hình</w:t>
      </w:r>
      <w:r w:rsidRPr="00C52E92">
        <w:rPr>
          <w:rFonts w:cs="Times New Roman"/>
          <w:bCs/>
          <w:szCs w:val="24"/>
        </w:rPr>
        <w:t xml:space="preserve"> v</w:t>
      </w:r>
      <w:r w:rsidRPr="00C52E92">
        <w:rPr>
          <w:rFonts w:cs="Times New Roman"/>
          <w:bCs/>
          <w:szCs w:val="24"/>
        </w:rPr>
        <w:t>ẽ</w:t>
      </w:r>
    </w:p>
    <w:p w14:paraId="23154EF9" w14:textId="77777777" w:rsidR="006737C0" w:rsidRPr="00C52E92" w:rsidRDefault="004658B6">
      <w:pPr>
        <w:pStyle w:val="BodyText"/>
        <w:numPr>
          <w:ilvl w:val="0"/>
          <w:numId w:val="0"/>
        </w:numPr>
        <w:tabs>
          <w:tab w:val="clear" w:pos="425"/>
        </w:tabs>
        <w:spacing w:after="0" w:line="0" w:lineRule="atLeast"/>
        <w:jc w:val="both"/>
        <w:rPr>
          <w:rFonts w:cs="Times New Roman"/>
        </w:rPr>
      </w:pPr>
      <w:r w:rsidRPr="00C52E92">
        <w:rPr>
          <w:rFonts w:cs="Times New Roman"/>
          <w:bCs/>
          <w:noProof/>
          <w:szCs w:val="24"/>
          <w:lang w:eastAsia="en-US"/>
        </w:rPr>
        <w:drawing>
          <wp:anchor distT="0" distB="0" distL="114300" distR="114300" simplePos="0" relativeHeight="251656704" behindDoc="0" locked="0" layoutInCell="1" allowOverlap="1" wp14:anchorId="705A897A" wp14:editId="5C59019C">
            <wp:simplePos x="0" y="0"/>
            <wp:positionH relativeFrom="column">
              <wp:posOffset>4030345</wp:posOffset>
            </wp:positionH>
            <wp:positionV relativeFrom="paragraph">
              <wp:posOffset>46990</wp:posOffset>
            </wp:positionV>
            <wp:extent cx="1600200" cy="1341755"/>
            <wp:effectExtent l="0" t="0" r="0" b="10795"/>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Picture 1783"/>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anchor>
        </w:drawing>
      </w:r>
      <w:r w:rsidRPr="00C52E92">
        <w:rPr>
          <w:rFonts w:cs="Times New Roman"/>
          <w:b/>
          <w:bCs/>
        </w:rPr>
        <w:t xml:space="preserve">a. </w:t>
      </w:r>
      <w:r w:rsidRPr="00C52E92">
        <w:rPr>
          <w:rFonts w:cs="Times New Roman"/>
          <w:bCs/>
        </w:rPr>
        <w:t>Đo</w:t>
      </w:r>
      <w:r w:rsidRPr="00C52E92">
        <w:rPr>
          <w:rFonts w:cs="Times New Roman"/>
          <w:bCs/>
        </w:rPr>
        <w:t>ạ</w:t>
      </w:r>
      <w:r w:rsidRPr="00C52E92">
        <w:rPr>
          <w:rFonts w:cs="Times New Roman"/>
          <w:bCs/>
        </w:rPr>
        <w:t>n nào bi</w:t>
      </w:r>
      <w:r w:rsidRPr="00C52E92">
        <w:rPr>
          <w:rFonts w:cs="Times New Roman"/>
          <w:bCs/>
        </w:rPr>
        <w:t>ể</w:t>
      </w:r>
      <w:r w:rsidRPr="00C52E92">
        <w:rPr>
          <w:rFonts w:cs="Times New Roman"/>
          <w:bCs/>
        </w:rPr>
        <w:t>u di</w:t>
      </w:r>
      <w:r w:rsidRPr="00C52E92">
        <w:rPr>
          <w:rFonts w:cs="Times New Roman"/>
          <w:bCs/>
        </w:rPr>
        <w:t>ễ</w:t>
      </w:r>
      <w:r w:rsidRPr="00C52E92">
        <w:rPr>
          <w:rFonts w:cs="Times New Roman"/>
          <w:bCs/>
        </w:rPr>
        <w:t>n chuy</w:t>
      </w:r>
      <w:r w:rsidRPr="00C52E92">
        <w:rPr>
          <w:rFonts w:cs="Times New Roman"/>
          <w:bCs/>
        </w:rPr>
        <w:t>ể</w:t>
      </w:r>
      <w:r w:rsidRPr="00C52E92">
        <w:rPr>
          <w:rFonts w:cs="Times New Roman"/>
          <w:bCs/>
        </w:rPr>
        <w:t>n đ</w:t>
      </w:r>
      <w:r w:rsidRPr="00C52E92">
        <w:rPr>
          <w:rFonts w:cs="Times New Roman"/>
          <w:bCs/>
        </w:rPr>
        <w:t>ộ</w:t>
      </w:r>
      <w:r w:rsidRPr="00C52E92">
        <w:rPr>
          <w:rFonts w:cs="Times New Roman"/>
          <w:bCs/>
        </w:rPr>
        <w:t>ng th</w:t>
      </w:r>
      <w:r w:rsidRPr="00C52E92">
        <w:rPr>
          <w:rFonts w:cs="Times New Roman"/>
          <w:bCs/>
        </w:rPr>
        <w:t>ẳ</w:t>
      </w:r>
      <w:r w:rsidRPr="00C52E92">
        <w:rPr>
          <w:rFonts w:cs="Times New Roman"/>
          <w:bCs/>
        </w:rPr>
        <w:t>ng bi</w:t>
      </w:r>
      <w:r w:rsidRPr="00C52E92">
        <w:rPr>
          <w:rFonts w:cs="Times New Roman"/>
          <w:bCs/>
        </w:rPr>
        <w:t>ế</w:t>
      </w:r>
      <w:r w:rsidRPr="00C52E92">
        <w:rPr>
          <w:rFonts w:cs="Times New Roman"/>
          <w:bCs/>
        </w:rPr>
        <w:t>n đ</w:t>
      </w:r>
      <w:r w:rsidRPr="00C52E92">
        <w:rPr>
          <w:rFonts w:cs="Times New Roman"/>
          <w:bCs/>
        </w:rPr>
        <w:t>ổ</w:t>
      </w:r>
      <w:r w:rsidRPr="00C52E92">
        <w:rPr>
          <w:rFonts w:cs="Times New Roman"/>
          <w:bCs/>
        </w:rPr>
        <w:t>i đ</w:t>
      </w:r>
      <w:r w:rsidRPr="00C52E92">
        <w:rPr>
          <w:rFonts w:cs="Times New Roman"/>
          <w:bCs/>
        </w:rPr>
        <w:t>ề</w:t>
      </w:r>
      <w:r w:rsidRPr="00C52E92">
        <w:rPr>
          <w:rFonts w:cs="Times New Roman"/>
          <w:bCs/>
        </w:rPr>
        <w:t>u.</w:t>
      </w:r>
    </w:p>
    <w:p w14:paraId="03837237" w14:textId="77777777" w:rsidR="006737C0" w:rsidRPr="00C52E92" w:rsidRDefault="004658B6">
      <w:pPr>
        <w:pStyle w:val="BodyText"/>
        <w:numPr>
          <w:ilvl w:val="0"/>
          <w:numId w:val="0"/>
        </w:numPr>
        <w:tabs>
          <w:tab w:val="clear" w:pos="425"/>
          <w:tab w:val="left" w:pos="3402"/>
          <w:tab w:val="left" w:pos="5669"/>
          <w:tab w:val="left" w:pos="7937"/>
        </w:tabs>
        <w:spacing w:after="0" w:line="0" w:lineRule="atLeast"/>
        <w:jc w:val="both"/>
        <w:rPr>
          <w:rFonts w:cs="Times New Roman"/>
          <w:bCs/>
        </w:rPr>
      </w:pPr>
      <w:r w:rsidRPr="00C52E92">
        <w:rPr>
          <w:rFonts w:cs="Times New Roman"/>
          <w:b/>
          <w:bCs/>
          <w:color w:val="0000FF"/>
        </w:rPr>
        <w:t xml:space="preserve">A. </w:t>
      </w:r>
      <w:r w:rsidRPr="00C52E92">
        <w:rPr>
          <w:rFonts w:cs="Times New Roman"/>
          <w:bCs/>
        </w:rPr>
        <w:t>AB và BC.</w:t>
      </w:r>
      <w:r w:rsidRPr="00C52E92">
        <w:rPr>
          <w:rFonts w:cs="Times New Roman"/>
          <w:bCs/>
        </w:rPr>
        <w:tab/>
      </w:r>
      <w:r w:rsidRPr="00C52E92">
        <w:rPr>
          <w:rFonts w:cs="Times New Roman"/>
          <w:b/>
          <w:bCs/>
          <w:color w:val="0000FF"/>
        </w:rPr>
        <w:t xml:space="preserve">B. </w:t>
      </w:r>
      <w:r w:rsidRPr="00C52E92">
        <w:rPr>
          <w:rFonts w:cs="Times New Roman"/>
          <w:bCs/>
        </w:rPr>
        <w:t>BC và CD.</w:t>
      </w:r>
    </w:p>
    <w:p w14:paraId="64C14D9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szCs w:val="24"/>
        </w:rPr>
        <w:t>AB và CD</w:t>
      </w:r>
      <w:r w:rsidRPr="00C52E92">
        <w:rPr>
          <w:rFonts w:cs="Times New Roman"/>
          <w:b/>
          <w:color w:val="0000FF"/>
          <w:szCs w:val="24"/>
        </w:rPr>
        <w:t>.</w:t>
      </w:r>
      <w:r w:rsidRPr="00C52E92">
        <w:rPr>
          <w:rFonts w:cs="Times New Roman"/>
          <w:szCs w:val="24"/>
        </w:rPr>
        <w:tab/>
      </w:r>
      <w:r w:rsidRPr="00C52E92">
        <w:rPr>
          <w:rFonts w:cs="Times New Roman"/>
          <w:b/>
          <w:color w:val="0000FF"/>
          <w:szCs w:val="24"/>
        </w:rPr>
        <w:t xml:space="preserve">D. </w:t>
      </w:r>
      <w:r w:rsidRPr="00C52E92">
        <w:rPr>
          <w:rFonts w:cs="Times New Roman"/>
          <w:szCs w:val="24"/>
        </w:rPr>
        <w:t>c</w:t>
      </w:r>
      <w:r w:rsidRPr="00C52E92">
        <w:rPr>
          <w:rFonts w:cs="Times New Roman"/>
          <w:szCs w:val="24"/>
        </w:rPr>
        <w:t>ả</w:t>
      </w:r>
      <w:r w:rsidRPr="00C52E92">
        <w:rPr>
          <w:rFonts w:cs="Times New Roman"/>
          <w:szCs w:val="24"/>
        </w:rPr>
        <w:t xml:space="preserve"> A, B, C đ</w:t>
      </w:r>
      <w:r w:rsidRPr="00C52E92">
        <w:rPr>
          <w:rFonts w:cs="Times New Roman"/>
          <w:szCs w:val="24"/>
        </w:rPr>
        <w:t>ề</w:t>
      </w:r>
      <w:r w:rsidRPr="00C52E92">
        <w:rPr>
          <w:rFonts w:cs="Times New Roman"/>
          <w:szCs w:val="24"/>
        </w:rPr>
        <w:t>u đúng.</w:t>
      </w:r>
    </w:p>
    <w:p w14:paraId="66CAA119" w14:textId="77777777" w:rsidR="006737C0" w:rsidRPr="00C52E92" w:rsidRDefault="004658B6">
      <w:pPr>
        <w:numPr>
          <w:ilvl w:val="0"/>
          <w:numId w:val="0"/>
        </w:numPr>
        <w:tabs>
          <w:tab w:val="clear" w:pos="425"/>
        </w:tabs>
        <w:spacing w:line="0" w:lineRule="atLeast"/>
        <w:jc w:val="both"/>
        <w:rPr>
          <w:rFonts w:cs="Times New Roman"/>
          <w:b/>
          <w:color w:val="0000FF"/>
          <w:szCs w:val="24"/>
        </w:rPr>
      </w:pPr>
      <w:r w:rsidRPr="00C52E92">
        <w:rPr>
          <w:rFonts w:cs="Times New Roman"/>
          <w:b/>
          <w:bCs/>
          <w:szCs w:val="24"/>
        </w:rPr>
        <w:t>b.</w:t>
      </w:r>
      <w:r w:rsidRPr="00C52E92">
        <w:rPr>
          <w:rFonts w:cs="Times New Roman"/>
          <w:szCs w:val="24"/>
        </w:rPr>
        <w:t xml:space="preserve"> Gia t</w:t>
      </w:r>
      <w:r w:rsidRPr="00C52E92">
        <w:rPr>
          <w:rFonts w:cs="Times New Roman"/>
          <w:szCs w:val="24"/>
        </w:rPr>
        <w:t>ố</w:t>
      </w:r>
      <w:r w:rsidRPr="00C52E92">
        <w:rPr>
          <w:rFonts w:cs="Times New Roman"/>
          <w:szCs w:val="24"/>
        </w:rPr>
        <w:t>c trên đo</w:t>
      </w:r>
      <w:r w:rsidRPr="00C52E92">
        <w:rPr>
          <w:rFonts w:cs="Times New Roman"/>
          <w:szCs w:val="24"/>
        </w:rPr>
        <w:t>ạ</w:t>
      </w:r>
      <w:r w:rsidRPr="00C52E92">
        <w:rPr>
          <w:rFonts w:cs="Times New Roman"/>
          <w:szCs w:val="24"/>
        </w:rPr>
        <w:t>n nhanh d</w:t>
      </w:r>
      <w:r w:rsidRPr="00C52E92">
        <w:rPr>
          <w:rFonts w:cs="Times New Roman"/>
          <w:szCs w:val="24"/>
        </w:rPr>
        <w:t>ầ</w:t>
      </w:r>
      <w:r w:rsidRPr="00C52E92">
        <w:rPr>
          <w:rFonts w:cs="Times New Roman"/>
          <w:szCs w:val="24"/>
        </w:rPr>
        <w:t>n là bao nhiêu?</w:t>
      </w:r>
    </w:p>
    <w:p w14:paraId="069336F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color w:val="0000FF"/>
          <w:szCs w:val="24"/>
        </w:rPr>
        <w:t xml:space="preserve">B. </w:t>
      </w:r>
      <w:r w:rsidRPr="00C52E92">
        <w:rPr>
          <w:rFonts w:cs="Times New Roman"/>
          <w:szCs w:val="24"/>
        </w:rPr>
        <w:t>2 m/s</w:t>
      </w:r>
      <w:r w:rsidRPr="00C52E92">
        <w:rPr>
          <w:rFonts w:cs="Times New Roman"/>
          <w:szCs w:val="24"/>
          <w:vertAlign w:val="superscript"/>
        </w:rPr>
        <w:t>2</w:t>
      </w:r>
      <w:r w:rsidRPr="00C52E92">
        <w:rPr>
          <w:rFonts w:cs="Times New Roman"/>
          <w:szCs w:val="24"/>
        </w:rPr>
        <w:t>.</w:t>
      </w:r>
    </w:p>
    <w:p w14:paraId="58B0775F"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szCs w:val="24"/>
        </w:rPr>
        <w:t>3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color w:val="0000FF"/>
          <w:szCs w:val="24"/>
        </w:rPr>
        <w:t xml:space="preserve">D. </w:t>
      </w:r>
      <w:r w:rsidRPr="00C52E92">
        <w:rPr>
          <w:rFonts w:cs="Times New Roman"/>
          <w:szCs w:val="24"/>
        </w:rPr>
        <w:t>4 m/s</w:t>
      </w:r>
      <w:r w:rsidRPr="00C52E92">
        <w:rPr>
          <w:rFonts w:cs="Times New Roman"/>
          <w:szCs w:val="24"/>
          <w:vertAlign w:val="superscript"/>
        </w:rPr>
        <w:t>2</w:t>
      </w:r>
      <w:r w:rsidRPr="00C52E92">
        <w:rPr>
          <w:rFonts w:cs="Times New Roman"/>
          <w:szCs w:val="24"/>
        </w:rPr>
        <w:t>.</w:t>
      </w:r>
    </w:p>
    <w:p w14:paraId="04E068F5" w14:textId="77777777" w:rsidR="006737C0" w:rsidRPr="00C52E92" w:rsidRDefault="004658B6">
      <w:pPr>
        <w:numPr>
          <w:ilvl w:val="0"/>
          <w:numId w:val="0"/>
        </w:numPr>
        <w:tabs>
          <w:tab w:val="clear" w:pos="425"/>
        </w:tabs>
        <w:spacing w:line="0" w:lineRule="atLeast"/>
        <w:jc w:val="both"/>
        <w:rPr>
          <w:rFonts w:cs="Times New Roman"/>
          <w:b/>
          <w:color w:val="0000FF"/>
          <w:szCs w:val="24"/>
        </w:rPr>
      </w:pPr>
      <w:r w:rsidRPr="00C52E92">
        <w:rPr>
          <w:rFonts w:cs="Times New Roman"/>
          <w:b/>
          <w:bCs/>
          <w:szCs w:val="24"/>
        </w:rPr>
        <w:lastRenderedPageBreak/>
        <w:t>c.</w:t>
      </w:r>
      <w:r w:rsidRPr="00C52E92">
        <w:rPr>
          <w:rFonts w:cs="Times New Roman"/>
          <w:szCs w:val="24"/>
        </w:rPr>
        <w:t xml:space="preserve"> Quãng đư</w:t>
      </w:r>
      <w:r w:rsidRPr="00C52E92">
        <w:rPr>
          <w:rFonts w:cs="Times New Roman"/>
          <w:szCs w:val="24"/>
        </w:rPr>
        <w:t>ờ</w:t>
      </w:r>
      <w:r w:rsidRPr="00C52E92">
        <w:rPr>
          <w:rFonts w:cs="Times New Roman"/>
          <w:szCs w:val="24"/>
        </w:rPr>
        <w:t>ng t</w:t>
      </w:r>
      <w:r w:rsidRPr="00C52E92">
        <w:rPr>
          <w:rFonts w:cs="Times New Roman"/>
          <w:szCs w:val="24"/>
        </w:rPr>
        <w:t>ổ</w:t>
      </w:r>
      <w:r w:rsidRPr="00C52E92">
        <w:rPr>
          <w:rFonts w:cs="Times New Roman"/>
          <w:szCs w:val="24"/>
        </w:rPr>
        <w:t>ng c</w:t>
      </w:r>
      <w:r w:rsidRPr="00C52E92">
        <w:rPr>
          <w:rFonts w:cs="Times New Roman"/>
          <w:szCs w:val="24"/>
        </w:rPr>
        <w:t>ộ</w:t>
      </w:r>
      <w:r w:rsidRPr="00C52E92">
        <w:rPr>
          <w:rFonts w:cs="Times New Roman"/>
          <w:szCs w:val="24"/>
        </w:rPr>
        <w:t>ng mà v</w:t>
      </w:r>
      <w:r w:rsidRPr="00C52E92">
        <w:rPr>
          <w:rFonts w:cs="Times New Roman"/>
          <w:szCs w:val="24"/>
        </w:rPr>
        <w:t>ậ</w:t>
      </w:r>
      <w:r w:rsidRPr="00C52E92">
        <w:rPr>
          <w:rFonts w:cs="Times New Roman"/>
          <w:szCs w:val="24"/>
        </w:rPr>
        <w:t>t đi đư</w:t>
      </w:r>
      <w:r w:rsidRPr="00C52E92">
        <w:rPr>
          <w:rFonts w:cs="Times New Roman"/>
          <w:szCs w:val="24"/>
        </w:rPr>
        <w:t>ợ</w:t>
      </w:r>
      <w:r w:rsidRPr="00C52E92">
        <w:rPr>
          <w:rFonts w:cs="Times New Roman"/>
          <w:szCs w:val="24"/>
        </w:rPr>
        <w:t>c là</w:t>
      </w:r>
    </w:p>
    <w:p w14:paraId="302732A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20m.</w:t>
      </w:r>
      <w:r w:rsidRPr="00C52E92">
        <w:rPr>
          <w:rFonts w:cs="Times New Roman"/>
          <w:szCs w:val="24"/>
        </w:rPr>
        <w:tab/>
      </w:r>
      <w:r w:rsidRPr="00C52E92">
        <w:rPr>
          <w:rFonts w:cs="Times New Roman"/>
          <w:b/>
          <w:color w:val="0000FF"/>
          <w:szCs w:val="24"/>
        </w:rPr>
        <w:t xml:space="preserve">B. </w:t>
      </w:r>
      <w:r w:rsidRPr="00C52E92">
        <w:rPr>
          <w:rFonts w:cs="Times New Roman"/>
          <w:szCs w:val="24"/>
        </w:rPr>
        <w:t>22m.</w:t>
      </w:r>
      <w:r w:rsidRPr="00C52E92">
        <w:rPr>
          <w:rFonts w:cs="Times New Roman"/>
          <w:szCs w:val="24"/>
        </w:rPr>
        <w:tab/>
      </w:r>
      <w:r w:rsidRPr="00C52E92">
        <w:rPr>
          <w:rFonts w:cs="Times New Roman"/>
          <w:b/>
          <w:color w:val="0000FF"/>
          <w:szCs w:val="24"/>
        </w:rPr>
        <w:t>C.</w:t>
      </w:r>
      <w:r w:rsidRPr="00C52E92">
        <w:rPr>
          <w:rFonts w:cs="Times New Roman"/>
          <w:szCs w:val="24"/>
        </w:rPr>
        <w:t>26m.</w:t>
      </w:r>
      <w:r w:rsidRPr="00C52E92">
        <w:rPr>
          <w:rFonts w:cs="Times New Roman"/>
          <w:szCs w:val="24"/>
        </w:rPr>
        <w:tab/>
      </w:r>
      <w:r w:rsidRPr="00C52E92">
        <w:rPr>
          <w:rFonts w:cs="Times New Roman"/>
          <w:b/>
          <w:color w:val="0000FF"/>
          <w:szCs w:val="24"/>
        </w:rPr>
        <w:t xml:space="preserve">D. </w:t>
      </w:r>
      <w:r w:rsidRPr="00C52E92">
        <w:rPr>
          <w:rFonts w:cs="Times New Roman"/>
          <w:szCs w:val="24"/>
        </w:rPr>
        <w:t>32m.</w:t>
      </w:r>
    </w:p>
    <w:p w14:paraId="6ACE2A18" w14:textId="77777777" w:rsidR="006737C0" w:rsidRPr="00C52E92" w:rsidRDefault="006737C0">
      <w:pPr>
        <w:pStyle w:val="BodyText"/>
        <w:numPr>
          <w:ilvl w:val="0"/>
          <w:numId w:val="0"/>
        </w:numPr>
        <w:tabs>
          <w:tab w:val="clear" w:pos="425"/>
          <w:tab w:val="left" w:pos="992"/>
        </w:tabs>
        <w:spacing w:after="0" w:line="0" w:lineRule="atLeast"/>
        <w:jc w:val="both"/>
        <w:rPr>
          <w:rFonts w:cs="Times New Roman"/>
          <w:b/>
          <w:color w:val="0000FF"/>
        </w:rPr>
      </w:pPr>
    </w:p>
    <w:p w14:paraId="26AE5306"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 có kh</w:t>
      </w:r>
      <w:r w:rsidRPr="00C52E92">
        <w:rPr>
          <w:rFonts w:cs="Times New Roman"/>
          <w:bCs/>
          <w:szCs w:val="24"/>
        </w:rPr>
        <w:t>ố</w:t>
      </w:r>
      <w:r w:rsidRPr="00C52E92">
        <w:rPr>
          <w:rFonts w:cs="Times New Roman"/>
          <w:bCs/>
          <w:szCs w:val="24"/>
        </w:rPr>
        <w:t>i lư</w:t>
      </w:r>
      <w:r w:rsidRPr="00C52E92">
        <w:rPr>
          <w:rFonts w:cs="Times New Roman"/>
          <w:bCs/>
          <w:szCs w:val="24"/>
        </w:rPr>
        <w:t>ợ</w:t>
      </w:r>
      <w:r w:rsidRPr="00C52E92">
        <w:rPr>
          <w:rFonts w:cs="Times New Roman"/>
          <w:bCs/>
          <w:szCs w:val="24"/>
        </w:rPr>
        <w:t>ng M, đư</w:t>
      </w:r>
      <w:r w:rsidRPr="00C52E92">
        <w:rPr>
          <w:rFonts w:cs="Times New Roman"/>
          <w:bCs/>
          <w:szCs w:val="24"/>
        </w:rPr>
        <w:t>ợ</w:t>
      </w:r>
      <w:r w:rsidRPr="00C52E92">
        <w:rPr>
          <w:rFonts w:cs="Times New Roman"/>
          <w:bCs/>
          <w:szCs w:val="24"/>
        </w:rPr>
        <w:t>c ném ngang v</w:t>
      </w:r>
      <w:r w:rsidRPr="00C52E92">
        <w:rPr>
          <w:rFonts w:cs="Times New Roman"/>
          <w:bCs/>
          <w:szCs w:val="24"/>
        </w:rPr>
        <w:t>ớ</w:t>
      </w:r>
      <w:r w:rsidRPr="00C52E92">
        <w:rPr>
          <w:rFonts w:cs="Times New Roman"/>
          <w:bCs/>
          <w:szCs w:val="24"/>
        </w:rPr>
        <w:t>i v</w:t>
      </w:r>
      <w:r w:rsidRPr="00C52E92">
        <w:rPr>
          <w:rFonts w:cs="Times New Roman"/>
          <w:bCs/>
          <w:szCs w:val="24"/>
        </w:rPr>
        <w:t>ậ</w:t>
      </w:r>
      <w:r w:rsidRPr="00C52E92">
        <w:rPr>
          <w:rFonts w:cs="Times New Roman"/>
          <w:bCs/>
          <w:szCs w:val="24"/>
        </w:rPr>
        <w:t>n t</w:t>
      </w:r>
      <w:r w:rsidRPr="00C52E92">
        <w:rPr>
          <w:rFonts w:cs="Times New Roman"/>
          <w:bCs/>
          <w:szCs w:val="24"/>
        </w:rPr>
        <w:t>ố</w:t>
      </w:r>
      <w:r w:rsidRPr="00C52E92">
        <w:rPr>
          <w:rFonts w:cs="Times New Roman"/>
          <w:bCs/>
          <w:szCs w:val="24"/>
        </w:rPr>
        <w:t>c ban đ</w:t>
      </w:r>
      <w:r w:rsidRPr="00C52E92">
        <w:rPr>
          <w:rFonts w:cs="Times New Roman"/>
          <w:bCs/>
          <w:szCs w:val="24"/>
        </w:rPr>
        <w:t>ầ</w:t>
      </w:r>
      <w:r w:rsidRPr="00C52E92">
        <w:rPr>
          <w:rFonts w:cs="Times New Roman"/>
          <w:bCs/>
          <w:szCs w:val="24"/>
        </w:rPr>
        <w:t>u v</w:t>
      </w:r>
      <w:r w:rsidRPr="00C52E92">
        <w:rPr>
          <w:rFonts w:cs="Times New Roman"/>
          <w:bCs/>
          <w:szCs w:val="24"/>
          <w:vertAlign w:val="subscript"/>
        </w:rPr>
        <w:t>0</w:t>
      </w:r>
      <w:r w:rsidRPr="00C52E92">
        <w:rPr>
          <w:rFonts w:cs="Times New Roman"/>
          <w:bCs/>
          <w:szCs w:val="24"/>
        </w:rPr>
        <w:t xml:space="preserve"> </w:t>
      </w:r>
      <w:r w:rsidRPr="00C52E92">
        <w:rPr>
          <w:rFonts w:cs="Times New Roman"/>
          <w:bCs/>
          <w:szCs w:val="24"/>
        </w:rPr>
        <w:t>ở</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cao h. B</w:t>
      </w:r>
      <w:r w:rsidRPr="00C52E92">
        <w:rPr>
          <w:rFonts w:cs="Times New Roman"/>
          <w:bCs/>
          <w:szCs w:val="24"/>
        </w:rPr>
        <w:t>ỏ</w:t>
      </w:r>
      <w:r w:rsidRPr="00C52E92">
        <w:rPr>
          <w:rFonts w:cs="Times New Roman"/>
          <w:bCs/>
          <w:szCs w:val="24"/>
        </w:rPr>
        <w:t xml:space="preserve"> qua s</w:t>
      </w:r>
      <w:r w:rsidRPr="00C52E92">
        <w:rPr>
          <w:rFonts w:cs="Times New Roman"/>
          <w:bCs/>
          <w:szCs w:val="24"/>
        </w:rPr>
        <w:t>ứ</w:t>
      </w:r>
      <w:r w:rsidRPr="00C52E92">
        <w:rPr>
          <w:rFonts w:cs="Times New Roman"/>
          <w:bCs/>
          <w:szCs w:val="24"/>
        </w:rPr>
        <w:t>c c</w:t>
      </w:r>
      <w:r w:rsidRPr="00C52E92">
        <w:rPr>
          <w:rFonts w:cs="Times New Roman"/>
          <w:bCs/>
          <w:szCs w:val="24"/>
        </w:rPr>
        <w:t>ả</w:t>
      </w:r>
      <w:r w:rsidRPr="00C52E92">
        <w:rPr>
          <w:rFonts w:cs="Times New Roman"/>
          <w:bCs/>
          <w:szCs w:val="24"/>
        </w:rPr>
        <w:t>n c</w:t>
      </w:r>
      <w:r w:rsidRPr="00C52E92">
        <w:rPr>
          <w:rFonts w:cs="Times New Roman"/>
          <w:bCs/>
          <w:szCs w:val="24"/>
        </w:rPr>
        <w:t>ủ</w:t>
      </w:r>
      <w:r w:rsidRPr="00C52E92">
        <w:rPr>
          <w:rFonts w:cs="Times New Roman"/>
          <w:bCs/>
          <w:szCs w:val="24"/>
        </w:rPr>
        <w:t xml:space="preserve">a không khí. </w:t>
      </w:r>
      <w:r w:rsidRPr="00C52E92">
        <w:rPr>
          <w:rFonts w:cs="Times New Roman"/>
          <w:szCs w:val="24"/>
        </w:rPr>
        <w:t>Th</w:t>
      </w:r>
      <w:r w:rsidRPr="00C52E92">
        <w:rPr>
          <w:rFonts w:cs="Times New Roman"/>
          <w:szCs w:val="24"/>
        </w:rPr>
        <w:t>ờ</w:t>
      </w:r>
      <w:r w:rsidRPr="00C52E92">
        <w:rPr>
          <w:rFonts w:cs="Times New Roman"/>
          <w:szCs w:val="24"/>
        </w:rPr>
        <w:t>i gian rơi</w:t>
      </w:r>
    </w:p>
    <w:p w14:paraId="08B3C3C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ch</w:t>
      </w:r>
      <w:r w:rsidRPr="00C52E92">
        <w:rPr>
          <w:rFonts w:cs="Times New Roman"/>
          <w:szCs w:val="24"/>
        </w:rPr>
        <w:t>ỉ</w:t>
      </w:r>
      <w:r w:rsidRPr="00C52E92">
        <w:rPr>
          <w:rFonts w:cs="Times New Roman"/>
          <w:szCs w:val="24"/>
        </w:rPr>
        <w:t xml:space="preserve"> ph</w:t>
      </w:r>
      <w:r w:rsidRPr="00C52E92">
        <w:rPr>
          <w:rFonts w:cs="Times New Roman"/>
          <w:szCs w:val="24"/>
        </w:rPr>
        <w:t>ụ</w:t>
      </w:r>
      <w:r w:rsidRPr="00C52E92">
        <w:rPr>
          <w:rFonts w:cs="Times New Roman"/>
          <w:szCs w:val="24"/>
        </w:rPr>
        <w:t xml:space="preserve"> thu</w:t>
      </w:r>
      <w:r w:rsidRPr="00C52E92">
        <w:rPr>
          <w:rFonts w:cs="Times New Roman"/>
          <w:szCs w:val="24"/>
        </w:rPr>
        <w:t>ộ</w:t>
      </w:r>
      <w:r w:rsidRPr="00C52E92">
        <w:rPr>
          <w:rFonts w:cs="Times New Roman"/>
          <w:szCs w:val="24"/>
        </w:rPr>
        <w:t>c vào M.</w:t>
      </w:r>
      <w:r w:rsidRPr="00C52E92">
        <w:rPr>
          <w:rFonts w:cs="Times New Roman"/>
          <w:szCs w:val="24"/>
        </w:rPr>
        <w:tab/>
      </w:r>
      <w:r w:rsidRPr="00C52E92">
        <w:rPr>
          <w:rFonts w:cs="Times New Roman"/>
          <w:b/>
          <w:color w:val="0000FF"/>
          <w:szCs w:val="24"/>
        </w:rPr>
        <w:t xml:space="preserve">B. </w:t>
      </w:r>
      <w:r w:rsidRPr="00C52E92">
        <w:rPr>
          <w:rFonts w:cs="Times New Roman"/>
          <w:szCs w:val="24"/>
        </w:rPr>
        <w:t>ch</w:t>
      </w:r>
      <w:r w:rsidRPr="00C52E92">
        <w:rPr>
          <w:rFonts w:cs="Times New Roman"/>
          <w:szCs w:val="24"/>
        </w:rPr>
        <w:t>ỉ</w:t>
      </w:r>
      <w:r w:rsidRPr="00C52E92">
        <w:rPr>
          <w:rFonts w:cs="Times New Roman"/>
          <w:szCs w:val="24"/>
        </w:rPr>
        <w:t xml:space="preserve"> ph</w:t>
      </w:r>
      <w:r w:rsidRPr="00C52E92">
        <w:rPr>
          <w:rFonts w:cs="Times New Roman"/>
          <w:szCs w:val="24"/>
        </w:rPr>
        <w:t>ụ</w:t>
      </w:r>
      <w:r w:rsidRPr="00C52E92">
        <w:rPr>
          <w:rFonts w:cs="Times New Roman"/>
          <w:szCs w:val="24"/>
        </w:rPr>
        <w:t xml:space="preserve"> thu</w:t>
      </w:r>
      <w:r w:rsidRPr="00C52E92">
        <w:rPr>
          <w:rFonts w:cs="Times New Roman"/>
          <w:szCs w:val="24"/>
        </w:rPr>
        <w:t>ộ</w:t>
      </w:r>
      <w:r w:rsidRPr="00C52E92">
        <w:rPr>
          <w:rFonts w:cs="Times New Roman"/>
          <w:szCs w:val="24"/>
        </w:rPr>
        <w:t>c vào h.</w:t>
      </w:r>
    </w:p>
    <w:p w14:paraId="736B7945"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rPr>
        <w:t xml:space="preserve">C. </w:t>
      </w:r>
      <w:r w:rsidRPr="00C52E92">
        <w:rPr>
          <w:rFonts w:cs="Times New Roman"/>
          <w:bCs/>
          <w:szCs w:val="24"/>
        </w:rPr>
        <w:t>ph</w:t>
      </w:r>
      <w:r w:rsidRPr="00C52E92">
        <w:rPr>
          <w:rFonts w:cs="Times New Roman"/>
          <w:bCs/>
          <w:szCs w:val="24"/>
        </w:rPr>
        <w:t>ụ</w:t>
      </w:r>
      <w:r w:rsidRPr="00C52E92">
        <w:rPr>
          <w:rFonts w:cs="Times New Roman"/>
          <w:bCs/>
          <w:szCs w:val="24"/>
        </w:rPr>
        <w:t xml:space="preserve"> thu</w:t>
      </w:r>
      <w:r w:rsidRPr="00C52E92">
        <w:rPr>
          <w:rFonts w:cs="Times New Roman"/>
          <w:bCs/>
          <w:szCs w:val="24"/>
        </w:rPr>
        <w:t>ộ</w:t>
      </w:r>
      <w:r w:rsidRPr="00C52E92">
        <w:rPr>
          <w:rFonts w:cs="Times New Roman"/>
          <w:bCs/>
          <w:szCs w:val="24"/>
        </w:rPr>
        <w:t>c vào v</w:t>
      </w:r>
      <w:r w:rsidRPr="00C52E92">
        <w:rPr>
          <w:rFonts w:cs="Times New Roman"/>
          <w:bCs/>
          <w:szCs w:val="24"/>
          <w:vertAlign w:val="subscript"/>
        </w:rPr>
        <w:t>0</w:t>
      </w:r>
      <w:r w:rsidRPr="00C52E92">
        <w:rPr>
          <w:rFonts w:cs="Times New Roman"/>
          <w:bCs/>
          <w:szCs w:val="24"/>
        </w:rPr>
        <w:t xml:space="preserve"> và h</w:t>
      </w:r>
      <w:r w:rsidRPr="00C52E92">
        <w:rPr>
          <w:rFonts w:cs="Times New Roman"/>
          <w:szCs w:val="24"/>
        </w:rPr>
        <w:t>.</w:t>
      </w:r>
      <w:r w:rsidRPr="00C52E92">
        <w:rPr>
          <w:rFonts w:cs="Times New Roman"/>
          <w:szCs w:val="24"/>
        </w:rPr>
        <w:tab/>
      </w:r>
      <w:r w:rsidRPr="00C52E92">
        <w:rPr>
          <w:rFonts w:cs="Times New Roman"/>
          <w:b/>
          <w:color w:val="0000FF"/>
          <w:szCs w:val="24"/>
        </w:rPr>
        <w:t xml:space="preserve">D. </w:t>
      </w:r>
      <w:r w:rsidRPr="00C52E92">
        <w:rPr>
          <w:rFonts w:cs="Times New Roman"/>
          <w:bCs/>
          <w:szCs w:val="24"/>
        </w:rPr>
        <w:t>ph</w:t>
      </w:r>
      <w:r w:rsidRPr="00C52E92">
        <w:rPr>
          <w:rFonts w:cs="Times New Roman"/>
          <w:bCs/>
          <w:szCs w:val="24"/>
        </w:rPr>
        <w:t>ụ</w:t>
      </w:r>
      <w:r w:rsidRPr="00C52E92">
        <w:rPr>
          <w:rFonts w:cs="Times New Roman"/>
          <w:bCs/>
          <w:szCs w:val="24"/>
        </w:rPr>
        <w:t xml:space="preserve"> thu</w:t>
      </w:r>
      <w:r w:rsidRPr="00C52E92">
        <w:rPr>
          <w:rFonts w:cs="Times New Roman"/>
          <w:bCs/>
          <w:szCs w:val="24"/>
        </w:rPr>
        <w:t>ộ</w:t>
      </w:r>
      <w:r w:rsidRPr="00C52E92">
        <w:rPr>
          <w:rFonts w:cs="Times New Roman"/>
          <w:bCs/>
          <w:szCs w:val="24"/>
        </w:rPr>
        <w:t>c vào</w:t>
      </w:r>
      <w:r w:rsidRPr="00C52E92">
        <w:rPr>
          <w:rFonts w:cs="Times New Roman"/>
          <w:szCs w:val="24"/>
        </w:rPr>
        <w:t xml:space="preserve"> M, </w:t>
      </w:r>
      <w:r w:rsidRPr="00C52E92">
        <w:rPr>
          <w:rFonts w:cs="Times New Roman"/>
          <w:bCs/>
          <w:szCs w:val="24"/>
        </w:rPr>
        <w:t>v</w:t>
      </w:r>
      <w:r w:rsidRPr="00C52E92">
        <w:rPr>
          <w:rFonts w:cs="Times New Roman"/>
          <w:bCs/>
          <w:szCs w:val="24"/>
          <w:vertAlign w:val="subscript"/>
        </w:rPr>
        <w:t>0</w:t>
      </w:r>
      <w:r w:rsidRPr="00C52E92">
        <w:rPr>
          <w:rFonts w:cs="Times New Roman"/>
          <w:bCs/>
          <w:szCs w:val="24"/>
        </w:rPr>
        <w:t xml:space="preserve"> và h.</w:t>
      </w:r>
    </w:p>
    <w:p w14:paraId="7D18382F"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bCs/>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 có kh</w:t>
      </w:r>
      <w:r w:rsidRPr="00C52E92">
        <w:rPr>
          <w:rFonts w:cs="Times New Roman"/>
          <w:bCs/>
          <w:szCs w:val="24"/>
        </w:rPr>
        <w:t>ố</w:t>
      </w:r>
      <w:r w:rsidRPr="00C52E92">
        <w:rPr>
          <w:rFonts w:cs="Times New Roman"/>
          <w:bCs/>
          <w:szCs w:val="24"/>
        </w:rPr>
        <w:t>i lư</w:t>
      </w:r>
      <w:r w:rsidRPr="00C52E92">
        <w:rPr>
          <w:rFonts w:cs="Times New Roman"/>
          <w:bCs/>
          <w:szCs w:val="24"/>
        </w:rPr>
        <w:t>ợ</w:t>
      </w:r>
      <w:r w:rsidRPr="00C52E92">
        <w:rPr>
          <w:rFonts w:cs="Times New Roman"/>
          <w:bCs/>
          <w:szCs w:val="24"/>
        </w:rPr>
        <w:t>ng M, đư</w:t>
      </w:r>
      <w:r w:rsidRPr="00C52E92">
        <w:rPr>
          <w:rFonts w:cs="Times New Roman"/>
          <w:bCs/>
          <w:szCs w:val="24"/>
        </w:rPr>
        <w:t>ợ</w:t>
      </w:r>
      <w:r w:rsidRPr="00C52E92">
        <w:rPr>
          <w:rFonts w:cs="Times New Roman"/>
          <w:bCs/>
          <w:szCs w:val="24"/>
        </w:rPr>
        <w:t>c ném ngang v</w:t>
      </w:r>
      <w:r w:rsidRPr="00C52E92">
        <w:rPr>
          <w:rFonts w:cs="Times New Roman"/>
          <w:bCs/>
          <w:szCs w:val="24"/>
        </w:rPr>
        <w:t>ớ</w:t>
      </w:r>
      <w:r w:rsidRPr="00C52E92">
        <w:rPr>
          <w:rFonts w:cs="Times New Roman"/>
          <w:bCs/>
          <w:szCs w:val="24"/>
        </w:rPr>
        <w:t>i v</w:t>
      </w:r>
      <w:r w:rsidRPr="00C52E92">
        <w:rPr>
          <w:rFonts w:cs="Times New Roman"/>
          <w:bCs/>
          <w:szCs w:val="24"/>
        </w:rPr>
        <w:t>ậ</w:t>
      </w:r>
      <w:r w:rsidRPr="00C52E92">
        <w:rPr>
          <w:rFonts w:cs="Times New Roman"/>
          <w:bCs/>
          <w:szCs w:val="24"/>
        </w:rPr>
        <w:t>n t</w:t>
      </w:r>
      <w:r w:rsidRPr="00C52E92">
        <w:rPr>
          <w:rFonts w:cs="Times New Roman"/>
          <w:bCs/>
          <w:szCs w:val="24"/>
        </w:rPr>
        <w:t>ố</w:t>
      </w:r>
      <w:r w:rsidRPr="00C52E92">
        <w:rPr>
          <w:rFonts w:cs="Times New Roman"/>
          <w:bCs/>
          <w:szCs w:val="24"/>
        </w:rPr>
        <w:t>c ban đ</w:t>
      </w:r>
      <w:r w:rsidRPr="00C52E92">
        <w:rPr>
          <w:rFonts w:cs="Times New Roman"/>
          <w:bCs/>
          <w:szCs w:val="24"/>
        </w:rPr>
        <w:t>ầ</w:t>
      </w:r>
      <w:r w:rsidRPr="00C52E92">
        <w:rPr>
          <w:rFonts w:cs="Times New Roman"/>
          <w:bCs/>
          <w:szCs w:val="24"/>
        </w:rPr>
        <w:t>u v</w:t>
      </w:r>
      <w:r w:rsidRPr="00C52E92">
        <w:rPr>
          <w:rFonts w:cs="Times New Roman"/>
          <w:bCs/>
          <w:szCs w:val="24"/>
          <w:vertAlign w:val="subscript"/>
        </w:rPr>
        <w:t>0</w:t>
      </w:r>
      <w:r w:rsidRPr="00C52E92">
        <w:rPr>
          <w:rFonts w:cs="Times New Roman"/>
          <w:bCs/>
          <w:szCs w:val="24"/>
        </w:rPr>
        <w:t xml:space="preserve"> </w:t>
      </w:r>
      <w:r w:rsidRPr="00C52E92">
        <w:rPr>
          <w:rFonts w:cs="Times New Roman"/>
          <w:bCs/>
          <w:szCs w:val="24"/>
        </w:rPr>
        <w:t>ở</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cao h. B</w:t>
      </w:r>
      <w:r w:rsidRPr="00C52E92">
        <w:rPr>
          <w:rFonts w:cs="Times New Roman"/>
          <w:bCs/>
          <w:szCs w:val="24"/>
        </w:rPr>
        <w:t>ỏ</w:t>
      </w:r>
      <w:r w:rsidRPr="00C52E92">
        <w:rPr>
          <w:rFonts w:cs="Times New Roman"/>
          <w:bCs/>
          <w:szCs w:val="24"/>
        </w:rPr>
        <w:t xml:space="preserve"> qua s</w:t>
      </w:r>
      <w:r w:rsidRPr="00C52E92">
        <w:rPr>
          <w:rFonts w:cs="Times New Roman"/>
          <w:bCs/>
          <w:szCs w:val="24"/>
        </w:rPr>
        <w:t>ứ</w:t>
      </w:r>
      <w:r w:rsidRPr="00C52E92">
        <w:rPr>
          <w:rFonts w:cs="Times New Roman"/>
          <w:bCs/>
          <w:szCs w:val="24"/>
        </w:rPr>
        <w:t>c c</w:t>
      </w:r>
      <w:r w:rsidRPr="00C52E92">
        <w:rPr>
          <w:rFonts w:cs="Times New Roman"/>
          <w:bCs/>
          <w:szCs w:val="24"/>
        </w:rPr>
        <w:t>ả</w:t>
      </w:r>
      <w:r w:rsidRPr="00C52E92">
        <w:rPr>
          <w:rFonts w:cs="Times New Roman"/>
          <w:bCs/>
          <w:szCs w:val="24"/>
        </w:rPr>
        <w:t>n c</w:t>
      </w:r>
      <w:r w:rsidRPr="00C52E92">
        <w:rPr>
          <w:rFonts w:cs="Times New Roman"/>
          <w:bCs/>
          <w:szCs w:val="24"/>
        </w:rPr>
        <w:t>ủ</w:t>
      </w:r>
      <w:r w:rsidRPr="00C52E92">
        <w:rPr>
          <w:rFonts w:cs="Times New Roman"/>
          <w:bCs/>
          <w:szCs w:val="24"/>
        </w:rPr>
        <w:t>a không khí. T</w:t>
      </w:r>
      <w:r w:rsidRPr="00C52E92">
        <w:rPr>
          <w:rFonts w:cs="Times New Roman"/>
          <w:bCs/>
          <w:szCs w:val="24"/>
        </w:rPr>
        <w:t>ầ</w:t>
      </w:r>
      <w:r w:rsidRPr="00C52E92">
        <w:rPr>
          <w:rFonts w:cs="Times New Roman"/>
          <w:bCs/>
          <w:szCs w:val="24"/>
        </w:rPr>
        <w:t>m bay xa c</w:t>
      </w:r>
      <w:r w:rsidRPr="00C52E92">
        <w:rPr>
          <w:rFonts w:cs="Times New Roman"/>
          <w:bCs/>
          <w:szCs w:val="24"/>
        </w:rPr>
        <w:t>ủ</w:t>
      </w:r>
      <w:r w:rsidRPr="00C52E92">
        <w:rPr>
          <w:rFonts w:cs="Times New Roman"/>
          <w:bCs/>
          <w:szCs w:val="24"/>
        </w:rPr>
        <w:t>a v</w:t>
      </w:r>
      <w:r w:rsidRPr="00C52E92">
        <w:rPr>
          <w:rFonts w:cs="Times New Roman"/>
          <w:bCs/>
          <w:szCs w:val="24"/>
        </w:rPr>
        <w:t>ậ</w:t>
      </w:r>
      <w:r w:rsidRPr="00C52E92">
        <w:rPr>
          <w:rFonts w:cs="Times New Roman"/>
          <w:bCs/>
          <w:szCs w:val="24"/>
        </w:rPr>
        <w:t>t ph</w:t>
      </w:r>
      <w:r w:rsidRPr="00C52E92">
        <w:rPr>
          <w:rFonts w:cs="Times New Roman"/>
          <w:bCs/>
          <w:szCs w:val="24"/>
        </w:rPr>
        <w:t>ụ</w:t>
      </w:r>
      <w:r w:rsidRPr="00C52E92">
        <w:rPr>
          <w:rFonts w:cs="Times New Roman"/>
          <w:bCs/>
          <w:szCs w:val="24"/>
        </w:rPr>
        <w:t xml:space="preserve"> thu</w:t>
      </w:r>
      <w:r w:rsidRPr="00C52E92">
        <w:rPr>
          <w:rFonts w:cs="Times New Roman"/>
          <w:bCs/>
          <w:szCs w:val="24"/>
        </w:rPr>
        <w:t>ộ</w:t>
      </w:r>
      <w:r w:rsidRPr="00C52E92">
        <w:rPr>
          <w:rFonts w:cs="Times New Roman"/>
          <w:bCs/>
          <w:szCs w:val="24"/>
        </w:rPr>
        <w:t>c vào</w:t>
      </w:r>
    </w:p>
    <w:p w14:paraId="2530677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color w:val="0000FF"/>
          <w:szCs w:val="24"/>
        </w:rPr>
        <w:t xml:space="preserve">A. </w:t>
      </w:r>
      <w:r w:rsidRPr="00C52E92">
        <w:rPr>
          <w:rFonts w:cs="Times New Roman"/>
          <w:szCs w:val="24"/>
        </w:rPr>
        <w:t xml:space="preserve">M và </w:t>
      </w:r>
      <w:r w:rsidRPr="00C52E92">
        <w:rPr>
          <w:rFonts w:cs="Times New Roman"/>
          <w:bCs/>
          <w:szCs w:val="24"/>
        </w:rPr>
        <w:t>v</w:t>
      </w:r>
      <w:r w:rsidRPr="00C52E92">
        <w:rPr>
          <w:rFonts w:cs="Times New Roman"/>
          <w:bCs/>
          <w:szCs w:val="24"/>
          <w:vertAlign w:val="subscript"/>
        </w:rPr>
        <w:t>0</w:t>
      </w:r>
      <w:r w:rsidRPr="00C52E92">
        <w:rPr>
          <w:rFonts w:cs="Times New Roman"/>
          <w:szCs w:val="24"/>
        </w:rPr>
        <w:t>.</w:t>
      </w:r>
      <w:r w:rsidRPr="00C52E92">
        <w:rPr>
          <w:rFonts w:cs="Times New Roman"/>
          <w:szCs w:val="24"/>
        </w:rPr>
        <w:tab/>
      </w:r>
      <w:r w:rsidRPr="00C52E92">
        <w:rPr>
          <w:rFonts w:cs="Times New Roman"/>
          <w:b/>
          <w:color w:val="0000FF"/>
          <w:szCs w:val="24"/>
        </w:rPr>
        <w:t xml:space="preserve">B. </w:t>
      </w:r>
      <w:r w:rsidRPr="00C52E92">
        <w:rPr>
          <w:rFonts w:cs="Times New Roman"/>
          <w:szCs w:val="24"/>
        </w:rPr>
        <w:t>M và h.</w:t>
      </w:r>
      <w:r w:rsidRPr="00C52E92">
        <w:rPr>
          <w:rFonts w:cs="Times New Roman"/>
          <w:szCs w:val="24"/>
        </w:rPr>
        <w:tab/>
      </w:r>
      <w:r w:rsidRPr="00C52E92">
        <w:rPr>
          <w:rFonts w:cs="Times New Roman"/>
          <w:b/>
          <w:color w:val="0000FF"/>
          <w:szCs w:val="24"/>
        </w:rPr>
        <w:t xml:space="preserve">C. </w:t>
      </w:r>
      <w:r w:rsidRPr="00C52E92">
        <w:rPr>
          <w:rFonts w:cs="Times New Roman"/>
          <w:bCs/>
          <w:szCs w:val="24"/>
        </w:rPr>
        <w:t>v</w:t>
      </w:r>
      <w:r w:rsidRPr="00C52E92">
        <w:rPr>
          <w:rFonts w:cs="Times New Roman"/>
          <w:bCs/>
          <w:szCs w:val="24"/>
          <w:vertAlign w:val="subscript"/>
        </w:rPr>
        <w:t>0</w:t>
      </w:r>
      <w:r w:rsidRPr="00C52E92">
        <w:rPr>
          <w:rFonts w:cs="Times New Roman"/>
          <w:bCs/>
          <w:szCs w:val="24"/>
        </w:rPr>
        <w:t xml:space="preserve"> và h</w:t>
      </w:r>
      <w:r w:rsidRPr="00C52E92">
        <w:rPr>
          <w:rFonts w:cs="Times New Roman"/>
          <w:szCs w:val="24"/>
        </w:rPr>
        <w:t>.</w:t>
      </w:r>
      <w:r w:rsidRPr="00C52E92">
        <w:rPr>
          <w:rFonts w:cs="Times New Roman"/>
          <w:szCs w:val="24"/>
        </w:rPr>
        <w:tab/>
      </w:r>
      <w:r w:rsidRPr="00C52E92">
        <w:rPr>
          <w:rFonts w:cs="Times New Roman"/>
          <w:b/>
          <w:color w:val="0000FF"/>
          <w:szCs w:val="24"/>
        </w:rPr>
        <w:t xml:space="preserve">D. </w:t>
      </w:r>
      <w:r w:rsidRPr="00C52E92">
        <w:rPr>
          <w:rFonts w:cs="Times New Roman"/>
          <w:szCs w:val="24"/>
        </w:rPr>
        <w:t xml:space="preserve">M, </w:t>
      </w:r>
      <w:r w:rsidRPr="00C52E92">
        <w:rPr>
          <w:rFonts w:cs="Times New Roman"/>
          <w:bCs/>
          <w:szCs w:val="24"/>
        </w:rPr>
        <w:t>v</w:t>
      </w:r>
      <w:r w:rsidRPr="00C52E92">
        <w:rPr>
          <w:rFonts w:cs="Times New Roman"/>
          <w:bCs/>
          <w:szCs w:val="24"/>
          <w:vertAlign w:val="subscript"/>
        </w:rPr>
        <w:t>0</w:t>
      </w:r>
      <w:r w:rsidRPr="00C52E92">
        <w:rPr>
          <w:rFonts w:cs="Times New Roman"/>
          <w:bCs/>
          <w:szCs w:val="24"/>
        </w:rPr>
        <w:t xml:space="preserve"> và h.</w:t>
      </w:r>
    </w:p>
    <w:p w14:paraId="4CFE654C"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bCs/>
          <w:color w:val="0000FF"/>
          <w:szCs w:val="24"/>
        </w:rPr>
      </w:pPr>
      <w:r w:rsidRPr="00C52E92">
        <w:rPr>
          <w:rFonts w:cs="Times New Roman"/>
          <w:bCs/>
          <w:szCs w:val="24"/>
        </w:rPr>
        <w:t>Qu</w:t>
      </w:r>
      <w:r w:rsidRPr="00C52E92">
        <w:rPr>
          <w:rFonts w:cs="Times New Roman"/>
          <w:bCs/>
          <w:szCs w:val="24"/>
        </w:rPr>
        <w:t>ỹ</w:t>
      </w:r>
      <w:r w:rsidRPr="00C52E92">
        <w:rPr>
          <w:rFonts w:cs="Times New Roman"/>
          <w:bCs/>
          <w:szCs w:val="24"/>
        </w:rPr>
        <w:t xml:space="preserve"> đ</w:t>
      </w:r>
      <w:r w:rsidRPr="00C52E92">
        <w:rPr>
          <w:rFonts w:cs="Times New Roman"/>
          <w:bCs/>
          <w:szCs w:val="24"/>
        </w:rPr>
        <w:t>ạ</w:t>
      </w:r>
      <w:r w:rsidRPr="00C52E92">
        <w:rPr>
          <w:rFonts w:cs="Times New Roman"/>
          <w:bCs/>
          <w:szCs w:val="24"/>
        </w:rPr>
        <w:t>o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 c</w:t>
      </w:r>
      <w:r w:rsidRPr="00C52E92">
        <w:rPr>
          <w:rFonts w:cs="Times New Roman"/>
          <w:bCs/>
          <w:szCs w:val="24"/>
        </w:rPr>
        <w:t>ủ</w:t>
      </w:r>
      <w:r w:rsidRPr="00C52E92">
        <w:rPr>
          <w:rFonts w:cs="Times New Roman"/>
          <w:bCs/>
          <w:szCs w:val="24"/>
        </w:rPr>
        <w:t>a v</w:t>
      </w:r>
      <w:r w:rsidRPr="00C52E92">
        <w:rPr>
          <w:rFonts w:cs="Times New Roman"/>
          <w:bCs/>
          <w:szCs w:val="24"/>
        </w:rPr>
        <w:t>ậ</w:t>
      </w:r>
      <w:r w:rsidRPr="00C52E92">
        <w:rPr>
          <w:rFonts w:cs="Times New Roman"/>
          <w:bCs/>
          <w:szCs w:val="24"/>
        </w:rPr>
        <w:t>t ném ngang là m</w:t>
      </w:r>
      <w:r w:rsidRPr="00C52E92">
        <w:rPr>
          <w:rFonts w:cs="Times New Roman"/>
          <w:bCs/>
          <w:szCs w:val="24"/>
        </w:rPr>
        <w:t>ộ</w:t>
      </w:r>
      <w:r w:rsidRPr="00C52E92">
        <w:rPr>
          <w:rFonts w:cs="Times New Roman"/>
          <w:bCs/>
          <w:szCs w:val="24"/>
        </w:rPr>
        <w:t>t</w:t>
      </w:r>
    </w:p>
    <w:p w14:paraId="5680F45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lang w:val="vi-VN"/>
        </w:rPr>
        <w:t xml:space="preserve">A. </w:t>
      </w:r>
      <w:r w:rsidRPr="00C52E92">
        <w:rPr>
          <w:rFonts w:cs="Times New Roman"/>
          <w:szCs w:val="24"/>
        </w:rPr>
        <w:t>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w:t>
      </w:r>
      <w:r w:rsidRPr="00C52E92">
        <w:rPr>
          <w:rFonts w:cs="Times New Roman"/>
          <w:szCs w:val="24"/>
        </w:rPr>
        <w:tab/>
      </w:r>
      <w:r w:rsidRPr="00C52E92">
        <w:rPr>
          <w:rFonts w:cs="Times New Roman"/>
          <w:szCs w:val="24"/>
        </w:rPr>
        <w:tab/>
      </w:r>
      <w:r w:rsidRPr="00C52E92">
        <w:rPr>
          <w:rFonts w:cs="Times New Roman"/>
          <w:b/>
          <w:color w:val="0000FF"/>
          <w:szCs w:val="24"/>
        </w:rPr>
        <w:t xml:space="preserve">B. </w:t>
      </w:r>
      <w:r w:rsidRPr="00C52E92">
        <w:rPr>
          <w:rFonts w:cs="Times New Roman"/>
          <w:szCs w:val="24"/>
        </w:rPr>
        <w:t>đư</w:t>
      </w:r>
      <w:r w:rsidRPr="00C52E92">
        <w:rPr>
          <w:rFonts w:cs="Times New Roman"/>
          <w:szCs w:val="24"/>
        </w:rPr>
        <w:t>ờ</w:t>
      </w:r>
      <w:r w:rsidRPr="00C52E92">
        <w:rPr>
          <w:rFonts w:cs="Times New Roman"/>
          <w:szCs w:val="24"/>
        </w:rPr>
        <w:t>ng tròn.</w:t>
      </w:r>
    </w:p>
    <w:p w14:paraId="2C2B993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C. </w:t>
      </w:r>
      <w:r w:rsidRPr="00C52E92">
        <w:rPr>
          <w:rFonts w:cs="Times New Roman"/>
          <w:szCs w:val="24"/>
        </w:rPr>
        <w:t>đư</w:t>
      </w:r>
      <w:r w:rsidRPr="00C52E92">
        <w:rPr>
          <w:rFonts w:cs="Times New Roman"/>
          <w:szCs w:val="24"/>
        </w:rPr>
        <w:t>ờ</w:t>
      </w:r>
      <w:r w:rsidRPr="00C52E92">
        <w:rPr>
          <w:rFonts w:cs="Times New Roman"/>
          <w:szCs w:val="24"/>
        </w:rPr>
        <w:t xml:space="preserve">ng xoáy </w:t>
      </w:r>
      <w:r w:rsidRPr="00C52E92">
        <w:rPr>
          <w:rFonts w:cs="Times New Roman"/>
          <w:szCs w:val="24"/>
        </w:rPr>
        <w:t>ố</w:t>
      </w:r>
      <w:r w:rsidRPr="00C52E92">
        <w:rPr>
          <w:rFonts w:cs="Times New Roman"/>
          <w:szCs w:val="24"/>
        </w:rPr>
        <w:t>c.</w:t>
      </w:r>
      <w:r w:rsidRPr="00C52E92">
        <w:rPr>
          <w:rFonts w:cs="Times New Roman"/>
          <w:szCs w:val="24"/>
        </w:rPr>
        <w:tab/>
      </w:r>
      <w:r w:rsidRPr="00C52E92">
        <w:rPr>
          <w:rFonts w:cs="Times New Roman"/>
          <w:szCs w:val="24"/>
        </w:rPr>
        <w:tab/>
      </w:r>
      <w:r w:rsidRPr="00C52E92">
        <w:rPr>
          <w:rFonts w:cs="Times New Roman"/>
          <w:b/>
          <w:color w:val="0000FF"/>
          <w:szCs w:val="24"/>
        </w:rPr>
        <w:t xml:space="preserve">D. </w:t>
      </w:r>
      <w:r w:rsidRPr="00C52E92">
        <w:rPr>
          <w:rFonts w:cs="Times New Roman"/>
          <w:szCs w:val="24"/>
        </w:rPr>
        <w:t>nhánh parabol.</w:t>
      </w:r>
    </w:p>
    <w:p w14:paraId="1FA25988"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bCs/>
          <w:color w:val="0000FF"/>
          <w:szCs w:val="24"/>
        </w:rPr>
      </w:pPr>
      <w:r w:rsidRPr="00C52E92">
        <w:rPr>
          <w:rFonts w:cs="Times New Roman"/>
          <w:bCs/>
          <w:szCs w:val="24"/>
        </w:rPr>
        <w:t>Trong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 ném ngang, gia t</w:t>
      </w:r>
      <w:r w:rsidRPr="00C52E92">
        <w:rPr>
          <w:rFonts w:cs="Times New Roman"/>
          <w:bCs/>
          <w:szCs w:val="24"/>
        </w:rPr>
        <w:t>ố</w:t>
      </w:r>
      <w:r w:rsidRPr="00C52E92">
        <w:rPr>
          <w:rFonts w:cs="Times New Roman"/>
          <w:bCs/>
          <w:szCs w:val="24"/>
        </w:rPr>
        <w:t>c c</w:t>
      </w:r>
      <w:r w:rsidRPr="00C52E92">
        <w:rPr>
          <w:rFonts w:cs="Times New Roman"/>
          <w:bCs/>
          <w:szCs w:val="24"/>
        </w:rPr>
        <w:t>ủ</w:t>
      </w:r>
      <w:r w:rsidRPr="00C52E92">
        <w:rPr>
          <w:rFonts w:cs="Times New Roman"/>
          <w:bCs/>
          <w:szCs w:val="24"/>
        </w:rPr>
        <w:t>a v</w:t>
      </w:r>
      <w:r w:rsidRPr="00C52E92">
        <w:rPr>
          <w:rFonts w:cs="Times New Roman"/>
          <w:bCs/>
          <w:szCs w:val="24"/>
        </w:rPr>
        <w:t>ậ</w:t>
      </w:r>
      <w:r w:rsidRPr="00C52E92">
        <w:rPr>
          <w:rFonts w:cs="Times New Roman"/>
          <w:bCs/>
          <w:szCs w:val="24"/>
        </w:rPr>
        <w:t>t t</w:t>
      </w:r>
      <w:r w:rsidRPr="00C52E92">
        <w:rPr>
          <w:rFonts w:cs="Times New Roman"/>
          <w:bCs/>
          <w:szCs w:val="24"/>
        </w:rPr>
        <w:t>ạ</w:t>
      </w:r>
      <w:r w:rsidRPr="00C52E92">
        <w:rPr>
          <w:rFonts w:cs="Times New Roman"/>
          <w:bCs/>
          <w:szCs w:val="24"/>
        </w:rPr>
        <w:t>i m</w:t>
      </w:r>
      <w:r w:rsidRPr="00C52E92">
        <w:rPr>
          <w:rFonts w:cs="Times New Roman"/>
          <w:bCs/>
          <w:szCs w:val="24"/>
        </w:rPr>
        <w:t>ộ</w:t>
      </w:r>
      <w:r w:rsidRPr="00C52E92">
        <w:rPr>
          <w:rFonts w:cs="Times New Roman"/>
          <w:bCs/>
          <w:szCs w:val="24"/>
        </w:rPr>
        <w:t>t v</w:t>
      </w:r>
      <w:r w:rsidRPr="00C52E92">
        <w:rPr>
          <w:rFonts w:cs="Times New Roman"/>
          <w:bCs/>
          <w:szCs w:val="24"/>
        </w:rPr>
        <w:t>ị</w:t>
      </w:r>
      <w:r w:rsidRPr="00C52E92">
        <w:rPr>
          <w:rFonts w:cs="Times New Roman"/>
          <w:bCs/>
          <w:szCs w:val="24"/>
        </w:rPr>
        <w:t xml:space="preserve"> trí b</w:t>
      </w:r>
      <w:r w:rsidRPr="00C52E92">
        <w:rPr>
          <w:rFonts w:cs="Times New Roman"/>
          <w:bCs/>
          <w:szCs w:val="24"/>
        </w:rPr>
        <w:t>ấ</w:t>
      </w:r>
      <w:r w:rsidRPr="00C52E92">
        <w:rPr>
          <w:rFonts w:cs="Times New Roman"/>
          <w:bCs/>
          <w:szCs w:val="24"/>
        </w:rPr>
        <w:t>t kì luôn có đ</w:t>
      </w:r>
      <w:r w:rsidRPr="00C52E92">
        <w:rPr>
          <w:rFonts w:cs="Times New Roman"/>
          <w:bCs/>
          <w:szCs w:val="24"/>
        </w:rPr>
        <w:t>ặ</w:t>
      </w:r>
      <w:r w:rsidRPr="00C52E92">
        <w:rPr>
          <w:rFonts w:cs="Times New Roman"/>
          <w:bCs/>
          <w:szCs w:val="24"/>
        </w:rPr>
        <w:t>c đi</w:t>
      </w:r>
      <w:r w:rsidRPr="00C52E92">
        <w:rPr>
          <w:rFonts w:cs="Times New Roman"/>
          <w:bCs/>
          <w:szCs w:val="24"/>
        </w:rPr>
        <w:t>ể</w:t>
      </w:r>
      <w:r w:rsidRPr="00C52E92">
        <w:rPr>
          <w:rFonts w:cs="Times New Roman"/>
          <w:bCs/>
          <w:szCs w:val="24"/>
        </w:rPr>
        <w:t>m là hư</w:t>
      </w:r>
      <w:r w:rsidRPr="00C52E92">
        <w:rPr>
          <w:rFonts w:cs="Times New Roman"/>
          <w:bCs/>
          <w:szCs w:val="24"/>
        </w:rPr>
        <w:t>ớ</w:t>
      </w:r>
      <w:r w:rsidRPr="00C52E92">
        <w:rPr>
          <w:rFonts w:cs="Times New Roman"/>
          <w:bCs/>
          <w:szCs w:val="24"/>
        </w:rPr>
        <w:t>ng theo</w:t>
      </w:r>
    </w:p>
    <w:p w14:paraId="32517BD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A. </w:t>
      </w:r>
      <w:r w:rsidRPr="00C52E92">
        <w:rPr>
          <w:rFonts w:cs="Times New Roman"/>
          <w:bCs/>
          <w:szCs w:val="24"/>
        </w:rPr>
        <w:t>phương ngang, cùng chi</w:t>
      </w:r>
      <w:r w:rsidRPr="00C52E92">
        <w:rPr>
          <w:rFonts w:cs="Times New Roman"/>
          <w:bCs/>
          <w:szCs w:val="24"/>
        </w:rPr>
        <w:t>ề</w:t>
      </w:r>
      <w:r w:rsidRPr="00C52E92">
        <w:rPr>
          <w:rFonts w:cs="Times New Roman"/>
          <w:bCs/>
          <w:szCs w:val="24"/>
        </w:rPr>
        <w:t>u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w:t>
      </w:r>
    </w:p>
    <w:p w14:paraId="7B09B5B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B. </w:t>
      </w:r>
      <w:r w:rsidRPr="00C52E92">
        <w:rPr>
          <w:rFonts w:cs="Times New Roman"/>
          <w:bCs/>
          <w:szCs w:val="24"/>
        </w:rPr>
        <w:t>phương ngang, ngư</w:t>
      </w:r>
      <w:r w:rsidRPr="00C52E92">
        <w:rPr>
          <w:rFonts w:cs="Times New Roman"/>
          <w:bCs/>
          <w:szCs w:val="24"/>
        </w:rPr>
        <w:t>ợ</w:t>
      </w:r>
      <w:r w:rsidRPr="00C52E92">
        <w:rPr>
          <w:rFonts w:cs="Times New Roman"/>
          <w:bCs/>
          <w:szCs w:val="24"/>
        </w:rPr>
        <w:t>c chi</w:t>
      </w:r>
      <w:r w:rsidRPr="00C52E92">
        <w:rPr>
          <w:rFonts w:cs="Times New Roman"/>
          <w:bCs/>
          <w:szCs w:val="24"/>
        </w:rPr>
        <w:t>ề</w:t>
      </w:r>
      <w:r w:rsidRPr="00C52E92">
        <w:rPr>
          <w:rFonts w:cs="Times New Roman"/>
          <w:bCs/>
          <w:szCs w:val="24"/>
        </w:rPr>
        <w:t>u chuy</w:t>
      </w:r>
      <w:r w:rsidRPr="00C52E92">
        <w:rPr>
          <w:rFonts w:cs="Times New Roman"/>
          <w:bCs/>
          <w:szCs w:val="24"/>
        </w:rPr>
        <w:t>ể</w:t>
      </w:r>
      <w:r w:rsidRPr="00C52E92">
        <w:rPr>
          <w:rFonts w:cs="Times New Roman"/>
          <w:bCs/>
          <w:szCs w:val="24"/>
        </w:rPr>
        <w:t>n đ</w:t>
      </w:r>
      <w:r w:rsidRPr="00C52E92">
        <w:rPr>
          <w:rFonts w:cs="Times New Roman"/>
          <w:bCs/>
          <w:szCs w:val="24"/>
        </w:rPr>
        <w:t>ộ</w:t>
      </w:r>
      <w:r w:rsidRPr="00C52E92">
        <w:rPr>
          <w:rFonts w:cs="Times New Roman"/>
          <w:bCs/>
          <w:szCs w:val="24"/>
        </w:rPr>
        <w:t>ng.</w:t>
      </w:r>
    </w:p>
    <w:p w14:paraId="3E8DCF14"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C. </w:t>
      </w:r>
      <w:r w:rsidRPr="00C52E92">
        <w:rPr>
          <w:rFonts w:cs="Times New Roman"/>
          <w:bCs/>
          <w:szCs w:val="24"/>
        </w:rPr>
        <w:t>phương th</w:t>
      </w:r>
      <w:r w:rsidRPr="00C52E92">
        <w:rPr>
          <w:rFonts w:cs="Times New Roman"/>
          <w:bCs/>
          <w:szCs w:val="24"/>
        </w:rPr>
        <w:t>ẳ</w:t>
      </w:r>
      <w:r w:rsidRPr="00C52E92">
        <w:rPr>
          <w:rFonts w:cs="Times New Roman"/>
          <w:bCs/>
          <w:szCs w:val="24"/>
        </w:rPr>
        <w:t>ng đ</w:t>
      </w:r>
      <w:r w:rsidRPr="00C52E92">
        <w:rPr>
          <w:rFonts w:cs="Times New Roman"/>
          <w:bCs/>
          <w:szCs w:val="24"/>
        </w:rPr>
        <w:t>ứ</w:t>
      </w:r>
      <w:r w:rsidRPr="00C52E92">
        <w:rPr>
          <w:rFonts w:cs="Times New Roman"/>
          <w:bCs/>
          <w:szCs w:val="24"/>
        </w:rPr>
        <w:t>ng, chi</w:t>
      </w:r>
      <w:r w:rsidRPr="00C52E92">
        <w:rPr>
          <w:rFonts w:cs="Times New Roman"/>
          <w:bCs/>
          <w:szCs w:val="24"/>
        </w:rPr>
        <w:t>ề</w:t>
      </w:r>
      <w:r w:rsidRPr="00C52E92">
        <w:rPr>
          <w:rFonts w:cs="Times New Roman"/>
          <w:bCs/>
          <w:szCs w:val="24"/>
        </w:rPr>
        <w:t xml:space="preserve">u </w:t>
      </w:r>
      <w:r w:rsidRPr="00C52E92">
        <w:rPr>
          <w:rFonts w:cs="Times New Roman"/>
          <w:bCs/>
          <w:szCs w:val="24"/>
        </w:rPr>
        <w:t>t</w:t>
      </w:r>
      <w:r w:rsidRPr="00C52E92">
        <w:rPr>
          <w:rFonts w:cs="Times New Roman"/>
          <w:bCs/>
          <w:szCs w:val="24"/>
        </w:rPr>
        <w:t>ừ</w:t>
      </w:r>
      <w:r w:rsidRPr="00C52E92">
        <w:rPr>
          <w:rFonts w:cs="Times New Roman"/>
          <w:bCs/>
          <w:szCs w:val="24"/>
        </w:rPr>
        <w:t xml:space="preserve"> dư</w:t>
      </w:r>
      <w:r w:rsidRPr="00C52E92">
        <w:rPr>
          <w:rFonts w:cs="Times New Roman"/>
          <w:bCs/>
          <w:szCs w:val="24"/>
        </w:rPr>
        <w:t>ớ</w:t>
      </w:r>
      <w:r w:rsidRPr="00C52E92">
        <w:rPr>
          <w:rFonts w:cs="Times New Roman"/>
          <w:bCs/>
          <w:szCs w:val="24"/>
        </w:rPr>
        <w:t>i lên trên.</w:t>
      </w:r>
    </w:p>
    <w:p w14:paraId="614E0DC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bCs/>
          <w:szCs w:val="24"/>
        </w:rPr>
      </w:pPr>
      <w:r w:rsidRPr="00C52E92">
        <w:rPr>
          <w:rFonts w:cs="Times New Roman"/>
          <w:b/>
          <w:bCs/>
          <w:color w:val="0000FF"/>
          <w:szCs w:val="24"/>
        </w:rPr>
        <w:t xml:space="preserve">D. </w:t>
      </w:r>
      <w:r w:rsidRPr="00C52E92">
        <w:rPr>
          <w:rFonts w:cs="Times New Roman"/>
          <w:bCs/>
          <w:szCs w:val="24"/>
        </w:rPr>
        <w:t>phương th</w:t>
      </w:r>
      <w:r w:rsidRPr="00C52E92">
        <w:rPr>
          <w:rFonts w:cs="Times New Roman"/>
          <w:bCs/>
          <w:szCs w:val="24"/>
        </w:rPr>
        <w:t>ẳ</w:t>
      </w:r>
      <w:r w:rsidRPr="00C52E92">
        <w:rPr>
          <w:rFonts w:cs="Times New Roman"/>
          <w:bCs/>
          <w:szCs w:val="24"/>
        </w:rPr>
        <w:t>ng đ</w:t>
      </w:r>
      <w:r w:rsidRPr="00C52E92">
        <w:rPr>
          <w:rFonts w:cs="Times New Roman"/>
          <w:bCs/>
          <w:szCs w:val="24"/>
        </w:rPr>
        <w:t>ứ</w:t>
      </w:r>
      <w:r w:rsidRPr="00C52E92">
        <w:rPr>
          <w:rFonts w:cs="Times New Roman"/>
          <w:bCs/>
          <w:szCs w:val="24"/>
        </w:rPr>
        <w:t>ng, chi</w:t>
      </w:r>
      <w:r w:rsidRPr="00C52E92">
        <w:rPr>
          <w:rFonts w:cs="Times New Roman"/>
          <w:bCs/>
          <w:szCs w:val="24"/>
        </w:rPr>
        <w:t>ề</w:t>
      </w:r>
      <w:r w:rsidRPr="00C52E92">
        <w:rPr>
          <w:rFonts w:cs="Times New Roman"/>
          <w:bCs/>
          <w:szCs w:val="24"/>
        </w:rPr>
        <w:t>u t</w:t>
      </w:r>
      <w:r w:rsidRPr="00C52E92">
        <w:rPr>
          <w:rFonts w:cs="Times New Roman"/>
          <w:bCs/>
          <w:szCs w:val="24"/>
        </w:rPr>
        <w:t>ừ</w:t>
      </w:r>
      <w:r w:rsidRPr="00C52E92">
        <w:rPr>
          <w:rFonts w:cs="Times New Roman"/>
          <w:bCs/>
          <w:szCs w:val="24"/>
        </w:rPr>
        <w:t xml:space="preserve"> trên xu</w:t>
      </w:r>
      <w:r w:rsidRPr="00C52E92">
        <w:rPr>
          <w:rFonts w:cs="Times New Roman"/>
          <w:bCs/>
          <w:szCs w:val="24"/>
        </w:rPr>
        <w:t>ố</w:t>
      </w:r>
      <w:r w:rsidRPr="00C52E92">
        <w:rPr>
          <w:rFonts w:cs="Times New Roman"/>
          <w:bCs/>
          <w:szCs w:val="24"/>
        </w:rPr>
        <w:t>ng dư</w:t>
      </w:r>
      <w:r w:rsidRPr="00C52E92">
        <w:rPr>
          <w:rFonts w:cs="Times New Roman"/>
          <w:bCs/>
          <w:szCs w:val="24"/>
        </w:rPr>
        <w:t>ớ</w:t>
      </w:r>
      <w:r w:rsidRPr="00C52E92">
        <w:rPr>
          <w:rFonts w:cs="Times New Roman"/>
          <w:bCs/>
          <w:szCs w:val="24"/>
        </w:rPr>
        <w:t>i.</w:t>
      </w:r>
    </w:p>
    <w:p w14:paraId="0A7276A4"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 xml:space="preserve">t </w:t>
      </w:r>
      <w:r w:rsidRPr="00C52E92">
        <w:rPr>
          <w:rFonts w:cs="Times New Roman"/>
          <w:bCs/>
          <w:szCs w:val="24"/>
        </w:rPr>
        <w:t>ở</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cao h đư</w:t>
      </w:r>
      <w:r w:rsidRPr="00C52E92">
        <w:rPr>
          <w:rFonts w:cs="Times New Roman"/>
          <w:bCs/>
          <w:szCs w:val="24"/>
        </w:rPr>
        <w:t>ợ</w:t>
      </w:r>
      <w:r w:rsidRPr="00C52E92">
        <w:rPr>
          <w:rFonts w:cs="Times New Roman"/>
          <w:bCs/>
          <w:szCs w:val="24"/>
        </w:rPr>
        <w:t>c ném theo phương ngang v</w:t>
      </w:r>
      <w:r w:rsidRPr="00C52E92">
        <w:rPr>
          <w:rFonts w:cs="Times New Roman"/>
          <w:bCs/>
          <w:szCs w:val="24"/>
        </w:rPr>
        <w:t>ớ</w:t>
      </w:r>
      <w:r w:rsidRPr="00C52E92">
        <w:rPr>
          <w:rFonts w:cs="Times New Roman"/>
          <w:bCs/>
          <w:szCs w:val="24"/>
        </w:rPr>
        <w:t>i t</w:t>
      </w:r>
      <w:r w:rsidRPr="00C52E92">
        <w:rPr>
          <w:rFonts w:cs="Times New Roman"/>
          <w:bCs/>
          <w:szCs w:val="24"/>
        </w:rPr>
        <w:t>ố</w:t>
      </w:r>
      <w:r w:rsidRPr="00C52E92">
        <w:rPr>
          <w:rFonts w:cs="Times New Roman"/>
          <w:bCs/>
          <w:szCs w:val="24"/>
        </w:rPr>
        <w:t>c đ</w:t>
      </w:r>
      <w:r w:rsidRPr="00C52E92">
        <w:rPr>
          <w:rFonts w:cs="Times New Roman"/>
          <w:bCs/>
          <w:szCs w:val="24"/>
        </w:rPr>
        <w:t>ộ</w:t>
      </w:r>
      <w:r w:rsidRPr="00C52E92">
        <w:rPr>
          <w:rFonts w:cs="Times New Roman"/>
          <w:bCs/>
          <w:szCs w:val="24"/>
        </w:rPr>
        <w:t xml:space="preserve"> v</w:t>
      </w:r>
      <w:r w:rsidRPr="00C52E92">
        <w:rPr>
          <w:rFonts w:cs="Times New Roman"/>
          <w:bCs/>
          <w:szCs w:val="24"/>
          <w:vertAlign w:val="subscript"/>
        </w:rPr>
        <w:t>0</w:t>
      </w:r>
      <w:r w:rsidRPr="00C52E92">
        <w:rPr>
          <w:rFonts w:cs="Times New Roman"/>
          <w:bCs/>
          <w:szCs w:val="24"/>
        </w:rPr>
        <w:t xml:space="preserve"> và rơi ch</w:t>
      </w:r>
      <w:r w:rsidRPr="00C52E92">
        <w:rPr>
          <w:rFonts w:cs="Times New Roman"/>
          <w:bCs/>
          <w:szCs w:val="24"/>
        </w:rPr>
        <w:t>ạ</w:t>
      </w:r>
      <w:r w:rsidRPr="00C52E92">
        <w:rPr>
          <w:rFonts w:cs="Times New Roman"/>
          <w:bCs/>
          <w:szCs w:val="24"/>
        </w:rPr>
        <w:t>m đ</w:t>
      </w:r>
      <w:r w:rsidRPr="00C52E92">
        <w:rPr>
          <w:rFonts w:cs="Times New Roman"/>
          <w:bCs/>
          <w:szCs w:val="24"/>
        </w:rPr>
        <w:t>ấ</w:t>
      </w:r>
      <w:r w:rsidRPr="00C52E92">
        <w:rPr>
          <w:rFonts w:cs="Times New Roman"/>
          <w:bCs/>
          <w:szCs w:val="24"/>
        </w:rPr>
        <w:t xml:space="preserve">t sau 5 s. </w:t>
      </w:r>
      <w:r w:rsidRPr="00C52E92">
        <w:rPr>
          <w:rFonts w:cs="Times New Roman"/>
          <w:szCs w:val="24"/>
        </w:rPr>
        <w:t>L</w:t>
      </w:r>
      <w:r w:rsidRPr="00C52E92">
        <w:rPr>
          <w:rFonts w:cs="Times New Roman"/>
          <w:szCs w:val="24"/>
        </w:rPr>
        <w:t>ấ</w:t>
      </w:r>
      <w:r w:rsidRPr="00C52E92">
        <w:rPr>
          <w:rFonts w:cs="Times New Roman"/>
          <w:szCs w:val="24"/>
        </w:rPr>
        <w:t>y g = 10m/s</w:t>
      </w:r>
      <w:r w:rsidRPr="00C52E92">
        <w:rPr>
          <w:rFonts w:cs="Times New Roman"/>
          <w:szCs w:val="24"/>
          <w:vertAlign w:val="superscript"/>
        </w:rPr>
        <w:t>2</w:t>
      </w:r>
      <w:r w:rsidRPr="00C52E92">
        <w:rPr>
          <w:rFonts w:cs="Times New Roman"/>
          <w:szCs w:val="24"/>
        </w:rPr>
        <w:t>. V</w:t>
      </w:r>
      <w:r w:rsidRPr="00C52E92">
        <w:rPr>
          <w:rFonts w:cs="Times New Roman"/>
          <w:szCs w:val="24"/>
        </w:rPr>
        <w:t>ậ</w:t>
      </w:r>
      <w:r w:rsidRPr="00C52E92">
        <w:rPr>
          <w:rFonts w:cs="Times New Roman"/>
          <w:szCs w:val="24"/>
        </w:rPr>
        <w:t>t đư</w:t>
      </w:r>
      <w:r w:rsidRPr="00C52E92">
        <w:rPr>
          <w:rFonts w:cs="Times New Roman"/>
          <w:szCs w:val="24"/>
        </w:rPr>
        <w:t>ợ</w:t>
      </w:r>
      <w:r w:rsidRPr="00C52E92">
        <w:rPr>
          <w:rFonts w:cs="Times New Roman"/>
          <w:szCs w:val="24"/>
        </w:rPr>
        <w:t>c ném t</w:t>
      </w:r>
      <w:r w:rsidRPr="00C52E92">
        <w:rPr>
          <w:rFonts w:cs="Times New Roman"/>
          <w:szCs w:val="24"/>
        </w:rPr>
        <w:t>ừ</w:t>
      </w:r>
      <w:r w:rsidRPr="00C52E92">
        <w:rPr>
          <w:rFonts w:cs="Times New Roman"/>
          <w:szCs w:val="24"/>
        </w:rPr>
        <w:t xml:space="preserve"> đ</w:t>
      </w:r>
      <w:r w:rsidRPr="00C52E92">
        <w:rPr>
          <w:rFonts w:cs="Times New Roman"/>
          <w:szCs w:val="24"/>
        </w:rPr>
        <w:t>ộ</w:t>
      </w:r>
      <w:r w:rsidRPr="00C52E92">
        <w:rPr>
          <w:rFonts w:cs="Times New Roman"/>
          <w:szCs w:val="24"/>
        </w:rPr>
        <w:t xml:space="preserve"> cao</w:t>
      </w:r>
    </w:p>
    <w:p w14:paraId="643E16A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100 m.</w:t>
      </w:r>
      <w:r w:rsidRPr="00C52E92">
        <w:rPr>
          <w:rFonts w:cs="Times New Roman"/>
          <w:szCs w:val="24"/>
        </w:rPr>
        <w:tab/>
      </w:r>
      <w:r w:rsidRPr="00C52E92">
        <w:rPr>
          <w:rFonts w:cs="Times New Roman"/>
          <w:b/>
          <w:color w:val="0000FF"/>
          <w:szCs w:val="24"/>
        </w:rPr>
        <w:t xml:space="preserve">B. </w:t>
      </w:r>
      <w:r w:rsidRPr="00C52E92">
        <w:rPr>
          <w:rFonts w:cs="Times New Roman"/>
          <w:szCs w:val="24"/>
        </w:rPr>
        <w:t>125 m.</w:t>
      </w:r>
      <w:r w:rsidRPr="00C52E92">
        <w:rPr>
          <w:rFonts w:cs="Times New Roman"/>
          <w:szCs w:val="24"/>
        </w:rPr>
        <w:tab/>
      </w:r>
      <w:r w:rsidRPr="00C52E92">
        <w:rPr>
          <w:rFonts w:cs="Times New Roman"/>
          <w:b/>
          <w:color w:val="0000FF"/>
          <w:szCs w:val="24"/>
        </w:rPr>
        <w:t xml:space="preserve">C. </w:t>
      </w:r>
      <w:r w:rsidRPr="00C52E92">
        <w:rPr>
          <w:rFonts w:cs="Times New Roman"/>
          <w:szCs w:val="24"/>
        </w:rPr>
        <w:t>200 m.</w:t>
      </w:r>
      <w:r w:rsidRPr="00C52E92">
        <w:rPr>
          <w:rFonts w:cs="Times New Roman"/>
          <w:szCs w:val="24"/>
        </w:rPr>
        <w:tab/>
      </w:r>
      <w:r w:rsidRPr="00C52E92">
        <w:rPr>
          <w:rFonts w:cs="Times New Roman"/>
          <w:b/>
          <w:color w:val="0000FF"/>
          <w:szCs w:val="24"/>
        </w:rPr>
        <w:t xml:space="preserve">D. </w:t>
      </w:r>
      <w:r w:rsidRPr="00C52E92">
        <w:rPr>
          <w:rFonts w:cs="Times New Roman"/>
          <w:szCs w:val="24"/>
        </w:rPr>
        <w:t>30 m.</w:t>
      </w:r>
    </w:p>
    <w:p w14:paraId="3CF87497"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 xml:space="preserve">t </w:t>
      </w:r>
      <w:r w:rsidRPr="00C52E92">
        <w:rPr>
          <w:rFonts w:cs="Times New Roman"/>
          <w:bCs/>
          <w:szCs w:val="24"/>
        </w:rPr>
        <w:t>ở</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cao h đư</w:t>
      </w:r>
      <w:r w:rsidRPr="00C52E92">
        <w:rPr>
          <w:rFonts w:cs="Times New Roman"/>
          <w:bCs/>
          <w:szCs w:val="24"/>
        </w:rPr>
        <w:t>ợ</w:t>
      </w:r>
      <w:r w:rsidRPr="00C52E92">
        <w:rPr>
          <w:rFonts w:cs="Times New Roman"/>
          <w:bCs/>
          <w:szCs w:val="24"/>
        </w:rPr>
        <w:t>c ném</w:t>
      </w:r>
      <w:r w:rsidRPr="00C52E92">
        <w:rPr>
          <w:rFonts w:cs="Times New Roman"/>
          <w:bCs/>
          <w:szCs w:val="24"/>
        </w:rPr>
        <w:t xml:space="preserve"> theo phương ngang v</w:t>
      </w:r>
      <w:r w:rsidRPr="00C52E92">
        <w:rPr>
          <w:rFonts w:cs="Times New Roman"/>
          <w:bCs/>
          <w:szCs w:val="24"/>
        </w:rPr>
        <w:t>ớ</w:t>
      </w:r>
      <w:r w:rsidRPr="00C52E92">
        <w:rPr>
          <w:rFonts w:cs="Times New Roman"/>
          <w:bCs/>
          <w:szCs w:val="24"/>
        </w:rPr>
        <w:t>i t</w:t>
      </w:r>
      <w:r w:rsidRPr="00C52E92">
        <w:rPr>
          <w:rFonts w:cs="Times New Roman"/>
          <w:bCs/>
          <w:szCs w:val="24"/>
        </w:rPr>
        <w:t>ố</w:t>
      </w:r>
      <w:r w:rsidRPr="00C52E92">
        <w:rPr>
          <w:rFonts w:cs="Times New Roman"/>
          <w:bCs/>
          <w:szCs w:val="24"/>
        </w:rPr>
        <w:t>c đ</w:t>
      </w:r>
      <w:r w:rsidRPr="00C52E92">
        <w:rPr>
          <w:rFonts w:cs="Times New Roman"/>
          <w:bCs/>
          <w:szCs w:val="24"/>
        </w:rPr>
        <w:t>ộ</w:t>
      </w:r>
      <w:r w:rsidRPr="00C52E92">
        <w:rPr>
          <w:rFonts w:cs="Times New Roman"/>
          <w:bCs/>
          <w:szCs w:val="24"/>
        </w:rPr>
        <w:t xml:space="preserve"> v</w:t>
      </w:r>
      <w:r w:rsidRPr="00C52E92">
        <w:rPr>
          <w:rFonts w:cs="Times New Roman"/>
          <w:bCs/>
          <w:szCs w:val="24"/>
          <w:vertAlign w:val="subscript"/>
        </w:rPr>
        <w:t>0</w:t>
      </w:r>
      <w:r w:rsidRPr="00C52E92">
        <w:rPr>
          <w:rFonts w:cs="Times New Roman"/>
          <w:bCs/>
          <w:szCs w:val="24"/>
        </w:rPr>
        <w:t xml:space="preserve"> = 50 m/s và rơi ch</w:t>
      </w:r>
      <w:r w:rsidRPr="00C52E92">
        <w:rPr>
          <w:rFonts w:cs="Times New Roman"/>
          <w:bCs/>
          <w:szCs w:val="24"/>
        </w:rPr>
        <w:t>ạ</w:t>
      </w:r>
      <w:r w:rsidRPr="00C52E92">
        <w:rPr>
          <w:rFonts w:cs="Times New Roman"/>
          <w:bCs/>
          <w:szCs w:val="24"/>
        </w:rPr>
        <w:t>m đ</w:t>
      </w:r>
      <w:r w:rsidRPr="00C52E92">
        <w:rPr>
          <w:rFonts w:cs="Times New Roman"/>
          <w:bCs/>
          <w:szCs w:val="24"/>
        </w:rPr>
        <w:t>ấ</w:t>
      </w:r>
      <w:r w:rsidRPr="00C52E92">
        <w:rPr>
          <w:rFonts w:cs="Times New Roman"/>
          <w:bCs/>
          <w:szCs w:val="24"/>
        </w:rPr>
        <w:t xml:space="preserve">t sau 10 s. </w:t>
      </w:r>
      <w:r w:rsidRPr="00C52E92">
        <w:rPr>
          <w:rFonts w:cs="Times New Roman"/>
          <w:szCs w:val="24"/>
        </w:rPr>
        <w:t>L</w:t>
      </w:r>
      <w:r w:rsidRPr="00C52E92">
        <w:rPr>
          <w:rFonts w:cs="Times New Roman"/>
          <w:szCs w:val="24"/>
        </w:rPr>
        <w:t>ấ</w:t>
      </w:r>
      <w:r w:rsidRPr="00C52E92">
        <w:rPr>
          <w:rFonts w:cs="Times New Roman"/>
          <w:szCs w:val="24"/>
        </w:rPr>
        <w:t>y g = 10m/s</w:t>
      </w:r>
      <w:r w:rsidRPr="00C52E92">
        <w:rPr>
          <w:rFonts w:cs="Times New Roman"/>
          <w:szCs w:val="24"/>
          <w:vertAlign w:val="superscript"/>
        </w:rPr>
        <w:t>2</w:t>
      </w:r>
      <w:r w:rsidRPr="00C52E92">
        <w:rPr>
          <w:rFonts w:cs="Times New Roman"/>
          <w:szCs w:val="24"/>
        </w:rPr>
        <w:t>. T</w:t>
      </w:r>
      <w:r w:rsidRPr="00C52E92">
        <w:rPr>
          <w:rFonts w:cs="Times New Roman"/>
          <w:szCs w:val="24"/>
        </w:rPr>
        <w:t>ầ</w:t>
      </w:r>
      <w:r w:rsidRPr="00C52E92">
        <w:rPr>
          <w:rFonts w:cs="Times New Roman"/>
          <w:szCs w:val="24"/>
        </w:rPr>
        <w:t>m xa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là</w:t>
      </w:r>
    </w:p>
    <w:p w14:paraId="229D8FD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400 m.</w:t>
      </w:r>
      <w:r w:rsidRPr="00C52E92">
        <w:rPr>
          <w:rFonts w:cs="Times New Roman"/>
          <w:szCs w:val="24"/>
        </w:rPr>
        <w:tab/>
      </w:r>
      <w:r w:rsidRPr="00C52E92">
        <w:rPr>
          <w:rFonts w:cs="Times New Roman"/>
          <w:b/>
          <w:color w:val="0000FF"/>
          <w:szCs w:val="24"/>
        </w:rPr>
        <w:t xml:space="preserve">B. </w:t>
      </w:r>
      <w:r w:rsidRPr="00C52E92">
        <w:rPr>
          <w:rFonts w:cs="Times New Roman"/>
          <w:szCs w:val="24"/>
        </w:rPr>
        <w:t>400 m.</w:t>
      </w:r>
      <w:r w:rsidRPr="00C52E92">
        <w:rPr>
          <w:rFonts w:cs="Times New Roman"/>
          <w:szCs w:val="24"/>
        </w:rPr>
        <w:tab/>
      </w:r>
      <w:r w:rsidRPr="00C52E92">
        <w:rPr>
          <w:rFonts w:cs="Times New Roman"/>
          <w:b/>
          <w:color w:val="0000FF"/>
          <w:szCs w:val="24"/>
        </w:rPr>
        <w:t xml:space="preserve">C. </w:t>
      </w:r>
      <w:r w:rsidRPr="00C52E92">
        <w:rPr>
          <w:rFonts w:cs="Times New Roman"/>
          <w:szCs w:val="24"/>
        </w:rPr>
        <w:t>500 m.</w:t>
      </w:r>
      <w:r w:rsidRPr="00C52E92">
        <w:rPr>
          <w:rFonts w:cs="Times New Roman"/>
          <w:szCs w:val="24"/>
        </w:rPr>
        <w:tab/>
      </w:r>
      <w:r w:rsidRPr="00C52E92">
        <w:rPr>
          <w:rFonts w:cs="Times New Roman"/>
          <w:b/>
          <w:color w:val="0000FF"/>
          <w:szCs w:val="24"/>
        </w:rPr>
        <w:t xml:space="preserve">D. </w:t>
      </w:r>
      <w:r w:rsidRPr="00C52E92">
        <w:rPr>
          <w:rFonts w:cs="Times New Roman"/>
          <w:szCs w:val="24"/>
        </w:rPr>
        <w:t>300 m.</w:t>
      </w:r>
    </w:p>
    <w:p w14:paraId="13225CD5"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bCs/>
          <w:color w:val="0000FF"/>
          <w:szCs w:val="24"/>
        </w:rPr>
      </w:pPr>
      <w:r w:rsidRPr="00C52E92">
        <w:rPr>
          <w:rFonts w:cs="Times New Roman"/>
          <w:bCs/>
          <w:szCs w:val="24"/>
        </w:rPr>
        <w:t>Ném 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 nh</w:t>
      </w:r>
      <w:r w:rsidRPr="00C52E92">
        <w:rPr>
          <w:rFonts w:cs="Times New Roman"/>
          <w:bCs/>
          <w:szCs w:val="24"/>
        </w:rPr>
        <w:t>ỏ</w:t>
      </w:r>
      <w:r w:rsidRPr="00C52E92">
        <w:rPr>
          <w:rFonts w:cs="Times New Roman"/>
          <w:bCs/>
          <w:szCs w:val="24"/>
        </w:rPr>
        <w:t xml:space="preserve"> theo phương n</w:t>
      </w:r>
      <w:r w:rsidRPr="00C52E92">
        <w:rPr>
          <w:rFonts w:cs="Times New Roman"/>
          <w:bCs/>
          <w:szCs w:val="24"/>
        </w:rPr>
        <w:t>ằ</w:t>
      </w:r>
      <w:r w:rsidRPr="00C52E92">
        <w:rPr>
          <w:rFonts w:cs="Times New Roman"/>
          <w:bCs/>
          <w:szCs w:val="24"/>
        </w:rPr>
        <w:t>m ngang v</w:t>
      </w:r>
      <w:r w:rsidRPr="00C52E92">
        <w:rPr>
          <w:rFonts w:cs="Times New Roman"/>
          <w:bCs/>
          <w:szCs w:val="24"/>
        </w:rPr>
        <w:t>ớ</w:t>
      </w:r>
      <w:r w:rsidRPr="00C52E92">
        <w:rPr>
          <w:rFonts w:cs="Times New Roman"/>
          <w:bCs/>
          <w:szCs w:val="24"/>
        </w:rPr>
        <w:t>i v</w:t>
      </w:r>
      <w:r w:rsidRPr="00C52E92">
        <w:rPr>
          <w:rFonts w:cs="Times New Roman"/>
          <w:bCs/>
          <w:szCs w:val="24"/>
        </w:rPr>
        <w:t>ậ</w:t>
      </w:r>
      <w:r w:rsidRPr="00C52E92">
        <w:rPr>
          <w:rFonts w:cs="Times New Roman"/>
          <w:bCs/>
          <w:szCs w:val="24"/>
        </w:rPr>
        <w:t>n t</w:t>
      </w:r>
      <w:r w:rsidRPr="00C52E92">
        <w:rPr>
          <w:rFonts w:cs="Times New Roman"/>
          <w:bCs/>
          <w:szCs w:val="24"/>
        </w:rPr>
        <w:t>ố</w:t>
      </w:r>
      <w:r w:rsidRPr="00C52E92">
        <w:rPr>
          <w:rFonts w:cs="Times New Roman"/>
          <w:bCs/>
          <w:szCs w:val="24"/>
        </w:rPr>
        <w:t>c ban đ</w:t>
      </w:r>
      <w:r w:rsidRPr="00C52E92">
        <w:rPr>
          <w:rFonts w:cs="Times New Roman"/>
          <w:bCs/>
          <w:szCs w:val="24"/>
        </w:rPr>
        <w:t>ầ</w:t>
      </w:r>
      <w:r w:rsidRPr="00C52E92">
        <w:rPr>
          <w:rFonts w:cs="Times New Roman"/>
          <w:bCs/>
          <w:szCs w:val="24"/>
        </w:rPr>
        <w:t>u là 5 m/s, t</w:t>
      </w:r>
      <w:r w:rsidRPr="00C52E92">
        <w:rPr>
          <w:rFonts w:cs="Times New Roman"/>
          <w:bCs/>
          <w:szCs w:val="24"/>
        </w:rPr>
        <w:t>ầ</w:t>
      </w:r>
      <w:r w:rsidRPr="00C52E92">
        <w:rPr>
          <w:rFonts w:cs="Times New Roman"/>
          <w:bCs/>
          <w:szCs w:val="24"/>
        </w:rPr>
        <w:t>m xa c</w:t>
      </w:r>
      <w:r w:rsidRPr="00C52E92">
        <w:rPr>
          <w:rFonts w:cs="Times New Roman"/>
          <w:bCs/>
          <w:szCs w:val="24"/>
        </w:rPr>
        <w:t>ủ</w:t>
      </w:r>
      <w:r w:rsidRPr="00C52E92">
        <w:rPr>
          <w:rFonts w:cs="Times New Roman"/>
          <w:bCs/>
          <w:szCs w:val="24"/>
        </w:rPr>
        <w:t>a v</w:t>
      </w:r>
      <w:r w:rsidRPr="00C52E92">
        <w:rPr>
          <w:rFonts w:cs="Times New Roman"/>
          <w:bCs/>
          <w:szCs w:val="24"/>
        </w:rPr>
        <w:t>ậ</w:t>
      </w:r>
      <w:r w:rsidRPr="00C52E92">
        <w:rPr>
          <w:rFonts w:cs="Times New Roman"/>
          <w:bCs/>
          <w:szCs w:val="24"/>
        </w:rPr>
        <w:t>t là 15 m. Th</w:t>
      </w:r>
      <w:r w:rsidRPr="00C52E92">
        <w:rPr>
          <w:rFonts w:cs="Times New Roman"/>
          <w:bCs/>
          <w:szCs w:val="24"/>
        </w:rPr>
        <w:t>ờ</w:t>
      </w:r>
      <w:r w:rsidRPr="00C52E92">
        <w:rPr>
          <w:rFonts w:cs="Times New Roman"/>
          <w:bCs/>
          <w:szCs w:val="24"/>
        </w:rPr>
        <w:t>i gian rơi c</w:t>
      </w:r>
      <w:r w:rsidRPr="00C52E92">
        <w:rPr>
          <w:rFonts w:cs="Times New Roman"/>
          <w:bCs/>
          <w:szCs w:val="24"/>
        </w:rPr>
        <w:t>ủ</w:t>
      </w:r>
      <w:r w:rsidRPr="00C52E92">
        <w:rPr>
          <w:rFonts w:cs="Times New Roman"/>
          <w:bCs/>
          <w:szCs w:val="24"/>
        </w:rPr>
        <w:t>a v</w:t>
      </w:r>
      <w:r w:rsidRPr="00C52E92">
        <w:rPr>
          <w:rFonts w:cs="Times New Roman"/>
          <w:bCs/>
          <w:szCs w:val="24"/>
        </w:rPr>
        <w:t>ậ</w:t>
      </w:r>
      <w:r w:rsidRPr="00C52E92">
        <w:rPr>
          <w:rFonts w:cs="Times New Roman"/>
          <w:bCs/>
          <w:szCs w:val="24"/>
        </w:rPr>
        <w:t xml:space="preserve">t </w:t>
      </w:r>
      <w:r w:rsidRPr="00C52E92">
        <w:rPr>
          <w:rFonts w:cs="Times New Roman"/>
          <w:bCs/>
          <w:szCs w:val="24"/>
        </w:rPr>
        <w:t>là</w:t>
      </w:r>
    </w:p>
    <w:p w14:paraId="285001A4"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2 s.</w:t>
      </w:r>
      <w:r w:rsidRPr="00C52E92">
        <w:rPr>
          <w:rFonts w:cs="Times New Roman"/>
          <w:szCs w:val="24"/>
        </w:rPr>
        <w:tab/>
      </w:r>
      <w:r w:rsidRPr="00C52E92">
        <w:rPr>
          <w:rFonts w:cs="Times New Roman"/>
          <w:b/>
          <w:color w:val="0000FF"/>
          <w:szCs w:val="24"/>
        </w:rPr>
        <w:t xml:space="preserve">B. </w:t>
      </w:r>
      <w:r w:rsidRPr="00C52E92">
        <w:rPr>
          <w:rFonts w:cs="Times New Roman"/>
          <w:szCs w:val="24"/>
        </w:rPr>
        <w:t>4 s.</w:t>
      </w:r>
      <w:r w:rsidRPr="00C52E92">
        <w:rPr>
          <w:rFonts w:cs="Times New Roman"/>
          <w:szCs w:val="24"/>
        </w:rPr>
        <w:tab/>
      </w:r>
      <w:r w:rsidRPr="00C52E92">
        <w:rPr>
          <w:rFonts w:cs="Times New Roman"/>
          <w:b/>
          <w:color w:val="0000FF"/>
          <w:szCs w:val="24"/>
        </w:rPr>
        <w:t xml:space="preserve">C. </w:t>
      </w:r>
      <w:r w:rsidRPr="00C52E92">
        <w:rPr>
          <w:rFonts w:cs="Times New Roman"/>
          <w:szCs w:val="24"/>
        </w:rPr>
        <w:t>1 s.</w:t>
      </w:r>
      <w:r w:rsidRPr="00C52E92">
        <w:rPr>
          <w:rFonts w:cs="Times New Roman"/>
          <w:szCs w:val="24"/>
        </w:rPr>
        <w:tab/>
      </w:r>
      <w:r w:rsidRPr="00C52E92">
        <w:rPr>
          <w:rFonts w:cs="Times New Roman"/>
          <w:b/>
          <w:color w:val="0000FF"/>
          <w:szCs w:val="24"/>
        </w:rPr>
        <w:t xml:space="preserve">D. </w:t>
      </w:r>
      <w:r w:rsidRPr="00C52E92">
        <w:rPr>
          <w:rFonts w:cs="Times New Roman"/>
          <w:szCs w:val="24"/>
        </w:rPr>
        <w:t>3 s.</w:t>
      </w:r>
    </w:p>
    <w:p w14:paraId="4F1EE108"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 đư</w:t>
      </w:r>
      <w:r w:rsidRPr="00C52E92">
        <w:rPr>
          <w:rFonts w:cs="Times New Roman"/>
          <w:bCs/>
          <w:szCs w:val="24"/>
        </w:rPr>
        <w:t>ợ</w:t>
      </w:r>
      <w:r w:rsidRPr="00C52E92">
        <w:rPr>
          <w:rFonts w:cs="Times New Roman"/>
          <w:bCs/>
          <w:szCs w:val="24"/>
        </w:rPr>
        <w:t>c ném ngang t</w:t>
      </w:r>
      <w:r w:rsidRPr="00C52E92">
        <w:rPr>
          <w:rFonts w:cs="Times New Roman"/>
          <w:bCs/>
          <w:szCs w:val="24"/>
        </w:rPr>
        <w:t>ừ</w:t>
      </w:r>
      <w:r w:rsidRPr="00C52E92">
        <w:rPr>
          <w:rFonts w:cs="Times New Roman"/>
          <w:bCs/>
          <w:szCs w:val="24"/>
        </w:rPr>
        <w:t xml:space="preserve"> đ</w:t>
      </w:r>
      <w:r w:rsidRPr="00C52E92">
        <w:rPr>
          <w:rFonts w:cs="Times New Roman"/>
          <w:bCs/>
          <w:szCs w:val="24"/>
        </w:rPr>
        <w:t>ộ</w:t>
      </w:r>
      <w:r w:rsidRPr="00C52E92">
        <w:rPr>
          <w:rFonts w:cs="Times New Roman"/>
          <w:bCs/>
          <w:szCs w:val="24"/>
        </w:rPr>
        <w:t xml:space="preserve"> cao h = 9m, v</w:t>
      </w:r>
      <w:r w:rsidRPr="00C52E92">
        <w:rPr>
          <w:rFonts w:cs="Times New Roman"/>
          <w:bCs/>
          <w:szCs w:val="24"/>
        </w:rPr>
        <w:t>ậ</w:t>
      </w:r>
      <w:r w:rsidRPr="00C52E92">
        <w:rPr>
          <w:rFonts w:cs="Times New Roman"/>
          <w:bCs/>
          <w:szCs w:val="24"/>
        </w:rPr>
        <w:t xml:space="preserve">t bay xa 18 m. </w:t>
      </w:r>
      <w:r w:rsidRPr="00C52E92">
        <w:rPr>
          <w:rFonts w:cs="Times New Roman"/>
          <w:szCs w:val="24"/>
        </w:rPr>
        <w:t>L</w:t>
      </w:r>
      <w:r w:rsidRPr="00C52E92">
        <w:rPr>
          <w:rFonts w:cs="Times New Roman"/>
          <w:szCs w:val="24"/>
        </w:rPr>
        <w:t>ấ</w:t>
      </w:r>
      <w:r w:rsidRPr="00C52E92">
        <w:rPr>
          <w:rFonts w:cs="Times New Roman"/>
          <w:szCs w:val="24"/>
        </w:rPr>
        <w:t>y g = 10m/s</w:t>
      </w:r>
      <w:r w:rsidRPr="00C52E92">
        <w:rPr>
          <w:rFonts w:cs="Times New Roman"/>
          <w:szCs w:val="24"/>
          <w:vertAlign w:val="superscript"/>
        </w:rPr>
        <w:t>2</w:t>
      </w:r>
      <w:r w:rsidRPr="00C52E92">
        <w:rPr>
          <w:rFonts w:cs="Times New Roman"/>
          <w:szCs w:val="24"/>
        </w:rPr>
        <w:t>. V</w:t>
      </w:r>
      <w:r w:rsidRPr="00C52E92">
        <w:rPr>
          <w:rFonts w:cs="Times New Roman"/>
          <w:szCs w:val="24"/>
        </w:rPr>
        <w:t>ậ</w:t>
      </w:r>
      <w:r w:rsidRPr="00C52E92">
        <w:rPr>
          <w:rFonts w:cs="Times New Roman"/>
          <w:szCs w:val="24"/>
        </w:rPr>
        <w:t>t đư</w:t>
      </w:r>
      <w:r w:rsidRPr="00C52E92">
        <w:rPr>
          <w:rFonts w:cs="Times New Roman"/>
          <w:szCs w:val="24"/>
        </w:rPr>
        <w:t>ợ</w:t>
      </w:r>
      <w:r w:rsidRPr="00C52E92">
        <w:rPr>
          <w:rFonts w:cs="Times New Roman"/>
          <w:szCs w:val="24"/>
        </w:rPr>
        <w:t>c ném v</w:t>
      </w:r>
      <w:r w:rsidRPr="00C52E92">
        <w:rPr>
          <w:rFonts w:cs="Times New Roman"/>
          <w:szCs w:val="24"/>
        </w:rPr>
        <w:t>ớ</w:t>
      </w:r>
      <w:r w:rsidRPr="00C52E92">
        <w:rPr>
          <w:rFonts w:cs="Times New Roman"/>
          <w:szCs w:val="24"/>
        </w:rPr>
        <w:t>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ban đ</w:t>
      </w:r>
      <w:r w:rsidRPr="00C52E92">
        <w:rPr>
          <w:rFonts w:cs="Times New Roman"/>
          <w:szCs w:val="24"/>
        </w:rPr>
        <w:t>ầ</w:t>
      </w:r>
      <w:r w:rsidRPr="00C52E92">
        <w:rPr>
          <w:rFonts w:cs="Times New Roman"/>
          <w:szCs w:val="24"/>
        </w:rPr>
        <w:t>u là</w:t>
      </w:r>
    </w:p>
    <w:p w14:paraId="6EABCE6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19 m/s.</w:t>
      </w:r>
      <w:r w:rsidRPr="00C52E92">
        <w:rPr>
          <w:rFonts w:cs="Times New Roman"/>
          <w:szCs w:val="24"/>
        </w:rPr>
        <w:tab/>
      </w:r>
      <w:r w:rsidRPr="00C52E92">
        <w:rPr>
          <w:rFonts w:cs="Times New Roman"/>
          <w:b/>
          <w:color w:val="0000FF"/>
          <w:szCs w:val="24"/>
        </w:rPr>
        <w:t xml:space="preserve">B. </w:t>
      </w:r>
      <w:r w:rsidRPr="00C52E92">
        <w:rPr>
          <w:rFonts w:cs="Times New Roman"/>
          <w:szCs w:val="24"/>
        </w:rPr>
        <w:t>13,4 m/s.</w:t>
      </w:r>
      <w:r w:rsidRPr="00C52E92">
        <w:rPr>
          <w:rFonts w:cs="Times New Roman"/>
          <w:szCs w:val="24"/>
        </w:rPr>
        <w:tab/>
      </w:r>
      <w:r w:rsidRPr="00C52E92">
        <w:rPr>
          <w:rFonts w:cs="Times New Roman"/>
          <w:b/>
          <w:color w:val="0000FF"/>
          <w:szCs w:val="24"/>
        </w:rPr>
        <w:t xml:space="preserve">C. </w:t>
      </w:r>
      <w:r w:rsidRPr="00C52E92">
        <w:rPr>
          <w:rFonts w:cs="Times New Roman"/>
          <w:szCs w:val="24"/>
        </w:rPr>
        <w:t>10 m/s.</w:t>
      </w:r>
      <w:r w:rsidRPr="00C52E92">
        <w:rPr>
          <w:rFonts w:cs="Times New Roman"/>
          <w:szCs w:val="24"/>
        </w:rPr>
        <w:tab/>
      </w:r>
      <w:r w:rsidRPr="00C52E92">
        <w:rPr>
          <w:rFonts w:cs="Times New Roman"/>
          <w:b/>
          <w:color w:val="0000FF"/>
          <w:szCs w:val="24"/>
        </w:rPr>
        <w:t xml:space="preserve">D. </w:t>
      </w:r>
      <w:r w:rsidRPr="00C52E92">
        <w:rPr>
          <w:rFonts w:cs="Times New Roman"/>
          <w:szCs w:val="24"/>
        </w:rPr>
        <w:t>3,16 m/s.</w:t>
      </w:r>
    </w:p>
    <w:p w14:paraId="5019AE0A" w14:textId="77777777" w:rsidR="006737C0" w:rsidRPr="00C52E92" w:rsidRDefault="004658B6">
      <w:pPr>
        <w:pStyle w:val="ListParagraph"/>
        <w:numPr>
          <w:ilvl w:val="0"/>
          <w:numId w:val="12"/>
        </w:numPr>
        <w:tabs>
          <w:tab w:val="clear" w:pos="425"/>
          <w:tab w:val="left" w:pos="992"/>
        </w:tabs>
        <w:spacing w:line="0" w:lineRule="atLeast"/>
        <w:ind w:left="600"/>
        <w:jc w:val="both"/>
        <w:rPr>
          <w:rFonts w:cs="Times New Roman"/>
          <w:b/>
          <w:color w:val="0000FF"/>
          <w:szCs w:val="24"/>
        </w:rPr>
      </w:pPr>
      <w:r w:rsidRPr="00C52E92">
        <w:rPr>
          <w:rFonts w:cs="Times New Roman"/>
          <w:bCs/>
          <w:szCs w:val="24"/>
        </w:rPr>
        <w:t>M</w:t>
      </w:r>
      <w:r w:rsidRPr="00C52E92">
        <w:rPr>
          <w:rFonts w:cs="Times New Roman"/>
          <w:bCs/>
          <w:szCs w:val="24"/>
        </w:rPr>
        <w:t>ộ</w:t>
      </w:r>
      <w:r w:rsidRPr="00C52E92">
        <w:rPr>
          <w:rFonts w:cs="Times New Roman"/>
          <w:bCs/>
          <w:szCs w:val="24"/>
        </w:rPr>
        <w:t>t v</w:t>
      </w:r>
      <w:r w:rsidRPr="00C52E92">
        <w:rPr>
          <w:rFonts w:cs="Times New Roman"/>
          <w:bCs/>
          <w:szCs w:val="24"/>
        </w:rPr>
        <w:t>ậ</w:t>
      </w:r>
      <w:r w:rsidRPr="00C52E92">
        <w:rPr>
          <w:rFonts w:cs="Times New Roman"/>
          <w:bCs/>
          <w:szCs w:val="24"/>
        </w:rPr>
        <w:t>t đư</w:t>
      </w:r>
      <w:r w:rsidRPr="00C52E92">
        <w:rPr>
          <w:rFonts w:cs="Times New Roman"/>
          <w:bCs/>
          <w:szCs w:val="24"/>
        </w:rPr>
        <w:t>ợ</w:t>
      </w:r>
      <w:r w:rsidRPr="00C52E92">
        <w:rPr>
          <w:rFonts w:cs="Times New Roman"/>
          <w:bCs/>
          <w:szCs w:val="24"/>
        </w:rPr>
        <w:t>c ném theo phương ngang v</w:t>
      </w:r>
      <w:r w:rsidRPr="00C52E92">
        <w:rPr>
          <w:rFonts w:cs="Times New Roman"/>
          <w:bCs/>
          <w:szCs w:val="24"/>
        </w:rPr>
        <w:t>ớ</w:t>
      </w:r>
      <w:r w:rsidRPr="00C52E92">
        <w:rPr>
          <w:rFonts w:cs="Times New Roman"/>
          <w:bCs/>
          <w:szCs w:val="24"/>
        </w:rPr>
        <w:t>i t</w:t>
      </w:r>
      <w:r w:rsidRPr="00C52E92">
        <w:rPr>
          <w:rFonts w:cs="Times New Roman"/>
          <w:bCs/>
          <w:szCs w:val="24"/>
        </w:rPr>
        <w:t>ố</w:t>
      </w:r>
      <w:r w:rsidRPr="00C52E92">
        <w:rPr>
          <w:rFonts w:cs="Times New Roman"/>
          <w:bCs/>
          <w:szCs w:val="24"/>
        </w:rPr>
        <w:t>c đ</w:t>
      </w:r>
      <w:r w:rsidRPr="00C52E92">
        <w:rPr>
          <w:rFonts w:cs="Times New Roman"/>
          <w:bCs/>
          <w:szCs w:val="24"/>
        </w:rPr>
        <w:t>ộ</w:t>
      </w:r>
      <w:r w:rsidRPr="00C52E92">
        <w:rPr>
          <w:rFonts w:cs="Times New Roman"/>
          <w:bCs/>
          <w:szCs w:val="24"/>
        </w:rPr>
        <w:t xml:space="preserve"> v</w:t>
      </w:r>
      <w:r w:rsidRPr="00C52E92">
        <w:rPr>
          <w:rFonts w:cs="Times New Roman"/>
          <w:bCs/>
          <w:szCs w:val="24"/>
          <w:vertAlign w:val="subscript"/>
        </w:rPr>
        <w:t>0</w:t>
      </w:r>
      <w:r w:rsidRPr="00C52E92">
        <w:rPr>
          <w:rFonts w:cs="Times New Roman"/>
          <w:bCs/>
          <w:szCs w:val="24"/>
        </w:rPr>
        <w:t xml:space="preserve"> = 15 m/s và rơ</w:t>
      </w:r>
      <w:r w:rsidRPr="00C52E92">
        <w:rPr>
          <w:rFonts w:cs="Times New Roman"/>
          <w:bCs/>
          <w:szCs w:val="24"/>
        </w:rPr>
        <w:t>i ch</w:t>
      </w:r>
      <w:r w:rsidRPr="00C52E92">
        <w:rPr>
          <w:rFonts w:cs="Times New Roman"/>
          <w:bCs/>
          <w:szCs w:val="24"/>
        </w:rPr>
        <w:t>ạ</w:t>
      </w:r>
      <w:r w:rsidRPr="00C52E92">
        <w:rPr>
          <w:rFonts w:cs="Times New Roman"/>
          <w:bCs/>
          <w:szCs w:val="24"/>
        </w:rPr>
        <w:t>m đ</w:t>
      </w:r>
      <w:r w:rsidRPr="00C52E92">
        <w:rPr>
          <w:rFonts w:cs="Times New Roman"/>
          <w:bCs/>
          <w:szCs w:val="24"/>
        </w:rPr>
        <w:t>ấ</w:t>
      </w:r>
      <w:r w:rsidRPr="00C52E92">
        <w:rPr>
          <w:rFonts w:cs="Times New Roman"/>
          <w:bCs/>
          <w:szCs w:val="24"/>
        </w:rPr>
        <w:t xml:space="preserve">t sau 2 s. </w:t>
      </w:r>
      <w:r w:rsidRPr="00C52E92">
        <w:rPr>
          <w:rFonts w:cs="Times New Roman"/>
          <w:szCs w:val="24"/>
        </w:rPr>
        <w:t>L</w:t>
      </w:r>
      <w:r w:rsidRPr="00C52E92">
        <w:rPr>
          <w:rFonts w:cs="Times New Roman"/>
          <w:szCs w:val="24"/>
        </w:rPr>
        <w:t>ấ</w:t>
      </w:r>
      <w:r w:rsidRPr="00C52E92">
        <w:rPr>
          <w:rFonts w:cs="Times New Roman"/>
          <w:szCs w:val="24"/>
        </w:rPr>
        <w:t>y g = 10m/s</w:t>
      </w:r>
      <w:r w:rsidRPr="00C52E92">
        <w:rPr>
          <w:rFonts w:cs="Times New Roman"/>
          <w:szCs w:val="24"/>
          <w:vertAlign w:val="superscript"/>
        </w:rPr>
        <w:t>2</w:t>
      </w:r>
      <w:r w:rsidRPr="00C52E92">
        <w:rPr>
          <w:rFonts w:cs="Times New Roman"/>
          <w:szCs w:val="24"/>
        </w:rPr>
        <w:t>. Khi ch</w:t>
      </w:r>
      <w:r w:rsidRPr="00C52E92">
        <w:rPr>
          <w:rFonts w:cs="Times New Roman"/>
          <w:szCs w:val="24"/>
        </w:rPr>
        <w:t>ạ</w:t>
      </w:r>
      <w:r w:rsidRPr="00C52E92">
        <w:rPr>
          <w:rFonts w:cs="Times New Roman"/>
          <w:szCs w:val="24"/>
        </w:rPr>
        <w:t>m đ</w:t>
      </w:r>
      <w:r w:rsidRPr="00C52E92">
        <w:rPr>
          <w:rFonts w:cs="Times New Roman"/>
          <w:szCs w:val="24"/>
        </w:rPr>
        <w:t>ấ</w:t>
      </w:r>
      <w:r w:rsidRPr="00C52E92">
        <w:rPr>
          <w:rFonts w:cs="Times New Roman"/>
          <w:szCs w:val="24"/>
        </w:rPr>
        <w:t>t v</w:t>
      </w:r>
      <w:r w:rsidRPr="00C52E92">
        <w:rPr>
          <w:rFonts w:cs="Times New Roman"/>
          <w:szCs w:val="24"/>
        </w:rPr>
        <w:t>ậ</w:t>
      </w:r>
      <w:r w:rsidRPr="00C52E92">
        <w:rPr>
          <w:rFonts w:cs="Times New Roman"/>
          <w:szCs w:val="24"/>
        </w:rPr>
        <w:t>t đ</w:t>
      </w:r>
      <w:r w:rsidRPr="00C52E92">
        <w:rPr>
          <w:rFonts w:cs="Times New Roman"/>
          <w:szCs w:val="24"/>
        </w:rPr>
        <w:t>ạ</w:t>
      </w:r>
      <w:r w:rsidRPr="00C52E92">
        <w:rPr>
          <w:rFonts w:cs="Times New Roman"/>
          <w:szCs w:val="24"/>
        </w:rPr>
        <w:t>t t</w:t>
      </w:r>
      <w:r w:rsidRPr="00C52E92">
        <w:rPr>
          <w:rFonts w:cs="Times New Roman"/>
          <w:szCs w:val="24"/>
        </w:rPr>
        <w:t>ố</w:t>
      </w:r>
      <w:r w:rsidRPr="00C52E92">
        <w:rPr>
          <w:rFonts w:cs="Times New Roman"/>
          <w:szCs w:val="24"/>
        </w:rPr>
        <w:t>c đ</w:t>
      </w:r>
      <w:r w:rsidRPr="00C52E92">
        <w:rPr>
          <w:rFonts w:cs="Times New Roman"/>
          <w:szCs w:val="24"/>
        </w:rPr>
        <w:t>ộ</w:t>
      </w:r>
    </w:p>
    <w:p w14:paraId="04369C1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color w:val="0000FF"/>
          <w:szCs w:val="24"/>
        </w:rPr>
        <w:t xml:space="preserve">A. </w:t>
      </w:r>
      <w:r w:rsidRPr="00C52E92">
        <w:rPr>
          <w:rFonts w:cs="Times New Roman"/>
          <w:szCs w:val="24"/>
        </w:rPr>
        <w:t>25 m/s.</w:t>
      </w:r>
      <w:r w:rsidRPr="00C52E92">
        <w:rPr>
          <w:rFonts w:cs="Times New Roman"/>
          <w:szCs w:val="24"/>
        </w:rPr>
        <w:tab/>
      </w:r>
      <w:r w:rsidRPr="00C52E92">
        <w:rPr>
          <w:rFonts w:cs="Times New Roman"/>
          <w:b/>
          <w:color w:val="0000FF"/>
          <w:szCs w:val="24"/>
        </w:rPr>
        <w:t xml:space="preserve">B. </w:t>
      </w:r>
      <w:r w:rsidRPr="00C52E92">
        <w:rPr>
          <w:rFonts w:cs="Times New Roman"/>
          <w:szCs w:val="24"/>
        </w:rPr>
        <w:t>15 m/s.</w:t>
      </w:r>
      <w:r w:rsidRPr="00C52E92">
        <w:rPr>
          <w:rFonts w:cs="Times New Roman"/>
          <w:szCs w:val="24"/>
        </w:rPr>
        <w:tab/>
      </w:r>
      <w:r w:rsidRPr="00C52E92">
        <w:rPr>
          <w:rFonts w:cs="Times New Roman"/>
          <w:b/>
          <w:color w:val="0000FF"/>
          <w:szCs w:val="24"/>
        </w:rPr>
        <w:t xml:space="preserve">C. </w:t>
      </w:r>
      <w:r w:rsidRPr="00C52E92">
        <w:rPr>
          <w:rFonts w:cs="Times New Roman"/>
          <w:szCs w:val="24"/>
        </w:rPr>
        <w:t>20 m/s.</w:t>
      </w:r>
      <w:r w:rsidRPr="00C52E92">
        <w:rPr>
          <w:rFonts w:cs="Times New Roman"/>
          <w:szCs w:val="24"/>
        </w:rPr>
        <w:tab/>
      </w:r>
      <w:r w:rsidRPr="00C52E92">
        <w:rPr>
          <w:rFonts w:cs="Times New Roman"/>
          <w:b/>
          <w:color w:val="0000FF"/>
          <w:szCs w:val="24"/>
        </w:rPr>
        <w:t xml:space="preserve">D. </w:t>
      </w:r>
      <w:r w:rsidRPr="00C52E92">
        <w:rPr>
          <w:rFonts w:cs="Times New Roman"/>
          <w:szCs w:val="24"/>
        </w:rPr>
        <w:t>35 m/s.</w:t>
      </w:r>
    </w:p>
    <w:p w14:paraId="3E0DD0E7" w14:textId="77777777" w:rsidR="006737C0" w:rsidRPr="00C52E92" w:rsidRDefault="004658B6">
      <w:pPr>
        <w:numPr>
          <w:ilvl w:val="0"/>
          <w:numId w:val="12"/>
        </w:numPr>
        <w:tabs>
          <w:tab w:val="clear" w:pos="425"/>
          <w:tab w:val="left" w:pos="992"/>
        </w:tabs>
        <w:spacing w:line="0" w:lineRule="atLeast"/>
        <w:ind w:left="600"/>
        <w:jc w:val="both"/>
        <w:rPr>
          <w:rFonts w:cs="Times New Roman"/>
          <w:szCs w:val="24"/>
        </w:rPr>
      </w:pPr>
      <w:r w:rsidRPr="00C52E92">
        <w:rPr>
          <w:rFonts w:cs="Times New Roman"/>
          <w:szCs w:val="24"/>
        </w:rPr>
        <w:t>Ch</w:t>
      </w:r>
      <w:r w:rsidRPr="00C52E92">
        <w:rPr>
          <w:rFonts w:cs="Times New Roman"/>
          <w:szCs w:val="24"/>
        </w:rPr>
        <w:t>ọ</w:t>
      </w:r>
      <w:r w:rsidRPr="00C52E92">
        <w:rPr>
          <w:rFonts w:cs="Times New Roman"/>
          <w:szCs w:val="24"/>
        </w:rPr>
        <w:t>n câu phát bi</w:t>
      </w:r>
      <w:r w:rsidRPr="00C52E92">
        <w:rPr>
          <w:rFonts w:cs="Times New Roman"/>
          <w:szCs w:val="24"/>
        </w:rPr>
        <w:t>ể</w:t>
      </w:r>
      <w:r w:rsidRPr="00C52E92">
        <w:rPr>
          <w:rFonts w:cs="Times New Roman"/>
          <w:szCs w:val="24"/>
        </w:rPr>
        <w:t>u đúng.</w:t>
      </w:r>
    </w:p>
    <w:p w14:paraId="3314058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N</w:t>
      </w:r>
      <w:r w:rsidRPr="00C52E92">
        <w:rPr>
          <w:rFonts w:cs="Times New Roman"/>
          <w:szCs w:val="24"/>
        </w:rPr>
        <w:t>ế</w:t>
      </w:r>
      <w:r w:rsidRPr="00C52E92">
        <w:rPr>
          <w:rFonts w:cs="Times New Roman"/>
          <w:szCs w:val="24"/>
        </w:rPr>
        <w:t>u không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t thì v</w:t>
      </w:r>
      <w:r w:rsidRPr="00C52E92">
        <w:rPr>
          <w:rFonts w:cs="Times New Roman"/>
          <w:szCs w:val="24"/>
        </w:rPr>
        <w:t>ậ</w:t>
      </w:r>
      <w:r w:rsidRPr="00C52E92">
        <w:rPr>
          <w:rFonts w:cs="Times New Roman"/>
          <w:szCs w:val="24"/>
        </w:rPr>
        <w:t>t không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đư</w:t>
      </w:r>
      <w:r w:rsidRPr="00C52E92">
        <w:rPr>
          <w:rFonts w:cs="Times New Roman"/>
          <w:szCs w:val="24"/>
        </w:rPr>
        <w:t>ợ</w:t>
      </w:r>
      <w:r w:rsidRPr="00C52E92">
        <w:rPr>
          <w:rFonts w:cs="Times New Roman"/>
          <w:szCs w:val="24"/>
        </w:rPr>
        <w:t>c.</w:t>
      </w:r>
    </w:p>
    <w:p w14:paraId="2224330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lastRenderedPageBreak/>
        <w:t xml:space="preserve">B. </w:t>
      </w:r>
      <w:r w:rsidRPr="00C52E92">
        <w:rPr>
          <w:rFonts w:cs="Times New Roman"/>
          <w:szCs w:val="24"/>
        </w:rPr>
        <w:t>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đư</w:t>
      </w:r>
      <w:r w:rsidRPr="00C52E92">
        <w:rPr>
          <w:rFonts w:cs="Times New Roman"/>
          <w:szCs w:val="24"/>
        </w:rPr>
        <w:t>ợ</w:t>
      </w:r>
      <w:r w:rsidRPr="00C52E92">
        <w:rPr>
          <w:rFonts w:cs="Times New Roman"/>
          <w:szCs w:val="24"/>
        </w:rPr>
        <w:t>c là nh</w:t>
      </w:r>
      <w:r w:rsidRPr="00C52E92">
        <w:rPr>
          <w:rFonts w:cs="Times New Roman"/>
          <w:szCs w:val="24"/>
        </w:rPr>
        <w:t>ờ</w:t>
      </w:r>
      <w:r w:rsidRPr="00C52E92">
        <w:rPr>
          <w:rFonts w:cs="Times New Roman"/>
          <w:szCs w:val="24"/>
        </w:rPr>
        <w:t xml:space="preserve">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nó.</w:t>
      </w:r>
    </w:p>
    <w:p w14:paraId="61C6757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V</w:t>
      </w:r>
      <w:r w:rsidRPr="00C52E92">
        <w:rPr>
          <w:rFonts w:cs="Times New Roman"/>
          <w:szCs w:val="24"/>
        </w:rPr>
        <w:t>ậ</w:t>
      </w:r>
      <w:r w:rsidRPr="00C52E92">
        <w:rPr>
          <w:rFonts w:cs="Times New Roman"/>
          <w:szCs w:val="24"/>
        </w:rPr>
        <w:t>t luôn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theo 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w:t>
      </w:r>
    </w:p>
    <w:p w14:paraId="15958C4F"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N</w:t>
      </w:r>
      <w:r w:rsidRPr="00C52E92">
        <w:rPr>
          <w:rFonts w:cs="Times New Roman"/>
          <w:szCs w:val="24"/>
        </w:rPr>
        <w:t>ế</w:t>
      </w:r>
      <w:r w:rsidRPr="00C52E92">
        <w:rPr>
          <w:rFonts w:cs="Times New Roman"/>
          <w:szCs w:val="24"/>
        </w:rPr>
        <w:t>u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 thì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b</w:t>
      </w:r>
      <w:r w:rsidRPr="00C52E92">
        <w:rPr>
          <w:rFonts w:cs="Times New Roman"/>
          <w:szCs w:val="24"/>
        </w:rPr>
        <w:t>ị</w:t>
      </w:r>
      <w:r w:rsidRPr="00C52E92">
        <w:rPr>
          <w:rFonts w:cs="Times New Roman"/>
          <w:szCs w:val="24"/>
        </w:rPr>
        <w:t xml:space="preserve"> thay đ</w:t>
      </w:r>
      <w:r w:rsidRPr="00C52E92">
        <w:rPr>
          <w:rFonts w:cs="Times New Roman"/>
          <w:szCs w:val="24"/>
        </w:rPr>
        <w:t>ổ</w:t>
      </w:r>
      <w:r w:rsidRPr="00C52E92">
        <w:rPr>
          <w:rFonts w:cs="Times New Roman"/>
          <w:szCs w:val="24"/>
        </w:rPr>
        <w:t>i.</w:t>
      </w:r>
    </w:p>
    <w:p w14:paraId="25347503"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V</w:t>
      </w:r>
      <w:r w:rsidRPr="00C52E92">
        <w:rPr>
          <w:rFonts w:cs="Times New Roman"/>
          <w:szCs w:val="24"/>
        </w:rPr>
        <w:t>ậ</w:t>
      </w:r>
      <w:r w:rsidRPr="00C52E92">
        <w:rPr>
          <w:rFonts w:cs="Times New Roman"/>
          <w:szCs w:val="24"/>
        </w:rPr>
        <w:t>t nào sau đây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theo quán tính?</w:t>
      </w:r>
    </w:p>
    <w:p w14:paraId="6879C46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tròn đ</w:t>
      </w:r>
      <w:r w:rsidRPr="00C52E92">
        <w:rPr>
          <w:rFonts w:cs="Times New Roman"/>
          <w:szCs w:val="24"/>
        </w:rPr>
        <w:t>ề</w:t>
      </w:r>
      <w:r w:rsidRPr="00C52E92">
        <w:rPr>
          <w:rFonts w:cs="Times New Roman"/>
          <w:szCs w:val="24"/>
        </w:rPr>
        <w:t>u.</w:t>
      </w:r>
    </w:p>
    <w:p w14:paraId="2270E58F"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trên m</w:t>
      </w:r>
      <w:r w:rsidRPr="00C52E92">
        <w:rPr>
          <w:rFonts w:cs="Times New Roman"/>
          <w:szCs w:val="24"/>
        </w:rPr>
        <w:t>ộ</w:t>
      </w:r>
      <w:r w:rsidRPr="00C52E92">
        <w:rPr>
          <w:rFonts w:cs="Times New Roman"/>
          <w:szCs w:val="24"/>
        </w:rPr>
        <w:t>t đư</w:t>
      </w:r>
      <w:r w:rsidRPr="00C52E92">
        <w:rPr>
          <w:rFonts w:cs="Times New Roman"/>
          <w:szCs w:val="24"/>
        </w:rPr>
        <w:t>ờ</w:t>
      </w:r>
      <w:r w:rsidRPr="00C52E92">
        <w:rPr>
          <w:rFonts w:cs="Times New Roman"/>
          <w:szCs w:val="24"/>
        </w:rPr>
        <w:t>ng th</w:t>
      </w:r>
      <w:r w:rsidRPr="00C52E92">
        <w:rPr>
          <w:rFonts w:cs="Times New Roman"/>
          <w:szCs w:val="24"/>
        </w:rPr>
        <w:t>ẳ</w:t>
      </w:r>
      <w:r w:rsidRPr="00C52E92">
        <w:rPr>
          <w:rFonts w:cs="Times New Roman"/>
          <w:szCs w:val="24"/>
        </w:rPr>
        <w:t>ng.</w:t>
      </w:r>
    </w:p>
    <w:p w14:paraId="60236AA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V</w:t>
      </w:r>
      <w:r w:rsidRPr="00C52E92">
        <w:rPr>
          <w:rFonts w:cs="Times New Roman"/>
          <w:szCs w:val="24"/>
        </w:rPr>
        <w:t>ậ</w:t>
      </w:r>
      <w:r w:rsidRPr="00C52E92">
        <w:rPr>
          <w:rFonts w:cs="Times New Roman"/>
          <w:szCs w:val="24"/>
        </w:rPr>
        <w:t>t rơi t</w:t>
      </w:r>
      <w:r w:rsidRPr="00C52E92">
        <w:rPr>
          <w:rFonts w:cs="Times New Roman"/>
          <w:szCs w:val="24"/>
        </w:rPr>
        <w:t>ự</w:t>
      </w:r>
      <w:r w:rsidRPr="00C52E92">
        <w:rPr>
          <w:rFonts w:cs="Times New Roman"/>
          <w:szCs w:val="24"/>
        </w:rPr>
        <w:t xml:space="preserve"> do t</w:t>
      </w:r>
      <w:r w:rsidRPr="00C52E92">
        <w:rPr>
          <w:rFonts w:cs="Times New Roman"/>
          <w:szCs w:val="24"/>
        </w:rPr>
        <w:t>ừ</w:t>
      </w:r>
      <w:r w:rsidRPr="00C52E92">
        <w:rPr>
          <w:rFonts w:cs="Times New Roman"/>
          <w:szCs w:val="24"/>
        </w:rPr>
        <w:t xml:space="preserve"> trên</w:t>
      </w:r>
      <w:r w:rsidRPr="00C52E92">
        <w:rPr>
          <w:rFonts w:cs="Times New Roman"/>
          <w:szCs w:val="24"/>
        </w:rPr>
        <w:t xml:space="preserve"> cao xu</w:t>
      </w:r>
      <w:r w:rsidRPr="00C52E92">
        <w:rPr>
          <w:rFonts w:cs="Times New Roman"/>
          <w:szCs w:val="24"/>
        </w:rPr>
        <w:t>ố</w:t>
      </w:r>
      <w:r w:rsidRPr="00C52E92">
        <w:rPr>
          <w:rFonts w:cs="Times New Roman"/>
          <w:szCs w:val="24"/>
        </w:rPr>
        <w:t>ng không ma sát.</w:t>
      </w:r>
    </w:p>
    <w:p w14:paraId="49BE677F"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khi t</w:t>
      </w:r>
      <w:r w:rsidRPr="00C52E92">
        <w:rPr>
          <w:rFonts w:cs="Times New Roman"/>
          <w:szCs w:val="24"/>
        </w:rPr>
        <w:t>ấ</w:t>
      </w:r>
      <w:r w:rsidRPr="00C52E92">
        <w:rPr>
          <w:rFonts w:cs="Times New Roman"/>
          <w:szCs w:val="24"/>
        </w:rPr>
        <w:t>t c</w:t>
      </w:r>
      <w:r w:rsidRPr="00C52E92">
        <w:rPr>
          <w:rFonts w:cs="Times New Roman"/>
          <w:szCs w:val="24"/>
        </w:rPr>
        <w:t>ả</w:t>
      </w:r>
      <w:r w:rsidRPr="00C52E92">
        <w:rPr>
          <w:rFonts w:cs="Times New Roman"/>
          <w:szCs w:val="24"/>
        </w:rPr>
        <w:t xml:space="preserve"> các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 m</w:t>
      </w:r>
      <w:r w:rsidRPr="00C52E92">
        <w:rPr>
          <w:rFonts w:cs="Times New Roman"/>
          <w:szCs w:val="24"/>
        </w:rPr>
        <w:t>ấ</w:t>
      </w:r>
      <w:r w:rsidRPr="00C52E92">
        <w:rPr>
          <w:rFonts w:cs="Times New Roman"/>
          <w:szCs w:val="24"/>
        </w:rPr>
        <w:t>t đi.</w:t>
      </w:r>
    </w:p>
    <w:p w14:paraId="28955824"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Đ</w:t>
      </w:r>
      <w:r w:rsidRPr="00C52E92">
        <w:rPr>
          <w:rFonts w:cs="Times New Roman"/>
          <w:szCs w:val="24"/>
        </w:rPr>
        <w:t>ạ</w:t>
      </w:r>
      <w:r w:rsidRPr="00C52E92">
        <w:rPr>
          <w:rFonts w:cs="Times New Roman"/>
          <w:szCs w:val="24"/>
        </w:rPr>
        <w:t>i lư</w:t>
      </w:r>
      <w:r w:rsidRPr="00C52E92">
        <w:rPr>
          <w:rFonts w:cs="Times New Roman"/>
          <w:szCs w:val="24"/>
        </w:rPr>
        <w:t>ợ</w:t>
      </w:r>
      <w:r w:rsidRPr="00C52E92">
        <w:rPr>
          <w:rFonts w:cs="Times New Roman"/>
          <w:szCs w:val="24"/>
        </w:rPr>
        <w:t>ng đ</w:t>
      </w:r>
      <w:r w:rsidRPr="00C52E92">
        <w:rPr>
          <w:rFonts w:cs="Times New Roman"/>
          <w:szCs w:val="24"/>
        </w:rPr>
        <w:t>ặ</w:t>
      </w:r>
      <w:r w:rsidRPr="00C52E92">
        <w:rPr>
          <w:rFonts w:cs="Times New Roman"/>
          <w:szCs w:val="24"/>
        </w:rPr>
        <w:t>c trưng cho m</w:t>
      </w:r>
      <w:r w:rsidRPr="00C52E92">
        <w:rPr>
          <w:rFonts w:cs="Times New Roman"/>
          <w:szCs w:val="24"/>
        </w:rPr>
        <w:t>ứ</w:t>
      </w:r>
      <w:r w:rsidRPr="00C52E92">
        <w:rPr>
          <w:rFonts w:cs="Times New Roman"/>
          <w:szCs w:val="24"/>
        </w:rPr>
        <w:t>c quán tính c</w:t>
      </w:r>
      <w:r w:rsidRPr="00C52E92">
        <w:rPr>
          <w:rFonts w:cs="Times New Roman"/>
          <w:szCs w:val="24"/>
        </w:rPr>
        <w:t>ủ</w:t>
      </w:r>
      <w:r w:rsidRPr="00C52E92">
        <w:rPr>
          <w:rFonts w:cs="Times New Roman"/>
          <w:szCs w:val="24"/>
        </w:rPr>
        <w:t>a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là</w:t>
      </w:r>
    </w:p>
    <w:p w14:paraId="0463313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tr</w:t>
      </w:r>
      <w:r w:rsidRPr="00C52E92">
        <w:rPr>
          <w:rFonts w:cs="Times New Roman"/>
          <w:szCs w:val="24"/>
        </w:rPr>
        <w:t>ọ</w:t>
      </w:r>
      <w:r w:rsidRPr="00C52E92">
        <w:rPr>
          <w:rFonts w:cs="Times New Roman"/>
          <w:szCs w:val="24"/>
        </w:rPr>
        <w:t>ng lương.</w:t>
      </w:r>
      <w:r w:rsidRPr="00C52E92">
        <w:rPr>
          <w:rFonts w:cs="Times New Roman"/>
          <w:szCs w:val="24"/>
        </w:rPr>
        <w:tab/>
      </w:r>
      <w:r w:rsidRPr="00C52E92">
        <w:rPr>
          <w:rFonts w:cs="Times New Roman"/>
          <w:b/>
          <w:szCs w:val="24"/>
        </w:rPr>
        <w:t xml:space="preserve">B. </w:t>
      </w:r>
      <w:r w:rsidRPr="00C52E92">
        <w:rPr>
          <w:rFonts w:cs="Times New Roman"/>
          <w:szCs w:val="24"/>
        </w:rPr>
        <w:t>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w:t>
      </w:r>
      <w:r w:rsidRPr="00C52E92">
        <w:rPr>
          <w:rFonts w:cs="Times New Roman"/>
          <w:szCs w:val="24"/>
        </w:rPr>
        <w:tab/>
      </w:r>
      <w:r w:rsidRPr="00C52E92">
        <w:rPr>
          <w:rFonts w:cs="Times New Roman"/>
          <w:b/>
          <w:szCs w:val="24"/>
        </w:rPr>
        <w:t xml:space="preserve">C. </w:t>
      </w:r>
      <w:r w:rsidRPr="00C52E92">
        <w:rPr>
          <w:rFonts w:cs="Times New Roman"/>
          <w:szCs w:val="24"/>
        </w:rPr>
        <w:t>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w:t>
      </w:r>
      <w:r w:rsidRPr="00C52E92">
        <w:rPr>
          <w:rFonts w:cs="Times New Roman"/>
          <w:szCs w:val="24"/>
        </w:rPr>
        <w:tab/>
      </w:r>
      <w:r w:rsidRPr="00C52E92">
        <w:rPr>
          <w:rFonts w:cs="Times New Roman"/>
          <w:b/>
          <w:szCs w:val="24"/>
        </w:rPr>
        <w:t xml:space="preserve">D. </w:t>
      </w:r>
      <w:r w:rsidRPr="00C52E92">
        <w:rPr>
          <w:rFonts w:cs="Times New Roman"/>
          <w:szCs w:val="24"/>
        </w:rPr>
        <w:t>l</w:t>
      </w:r>
      <w:r w:rsidRPr="00C52E92">
        <w:rPr>
          <w:rFonts w:cs="Times New Roman"/>
          <w:szCs w:val="24"/>
        </w:rPr>
        <w:t>ự</w:t>
      </w:r>
      <w:r w:rsidRPr="00C52E92">
        <w:rPr>
          <w:rFonts w:cs="Times New Roman"/>
          <w:szCs w:val="24"/>
        </w:rPr>
        <w:t>c.</w:t>
      </w:r>
    </w:p>
    <w:p w14:paraId="6C6430DF"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Phát bi</w:t>
      </w:r>
      <w:r w:rsidRPr="00C52E92">
        <w:rPr>
          <w:rFonts w:cs="Times New Roman"/>
          <w:szCs w:val="24"/>
        </w:rPr>
        <w:t>ể</w:t>
      </w:r>
      <w:r w:rsidRPr="00C52E92">
        <w:rPr>
          <w:rFonts w:cs="Times New Roman"/>
          <w:szCs w:val="24"/>
        </w:rPr>
        <w:t>u nào sau đây là đúng?</w:t>
      </w:r>
    </w:p>
    <w:p w14:paraId="5AB3BAB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N</w:t>
      </w:r>
      <w:r w:rsidRPr="00C52E92">
        <w:rPr>
          <w:rFonts w:cs="Times New Roman"/>
          <w:szCs w:val="24"/>
        </w:rPr>
        <w:t>ế</w:t>
      </w:r>
      <w:r w:rsidRPr="00C52E92">
        <w:rPr>
          <w:rFonts w:cs="Times New Roman"/>
          <w:szCs w:val="24"/>
        </w:rPr>
        <w:t>u không ch</w:t>
      </w:r>
      <w:r w:rsidRPr="00C52E92">
        <w:rPr>
          <w:rFonts w:cs="Times New Roman"/>
          <w:szCs w:val="24"/>
        </w:rPr>
        <w:t>ị</w:t>
      </w:r>
      <w:r w:rsidRPr="00C52E92">
        <w:rPr>
          <w:rFonts w:cs="Times New Roman"/>
          <w:szCs w:val="24"/>
        </w:rPr>
        <w:t>u l</w:t>
      </w:r>
      <w:r w:rsidRPr="00C52E92">
        <w:rPr>
          <w:rFonts w:cs="Times New Roman"/>
          <w:szCs w:val="24"/>
        </w:rPr>
        <w:t>ự</w:t>
      </w:r>
      <w:r w:rsidRPr="00C52E92">
        <w:rPr>
          <w:rFonts w:cs="Times New Roman"/>
          <w:szCs w:val="24"/>
        </w:rPr>
        <w:t xml:space="preserve">c nào tác </w:t>
      </w:r>
      <w:r w:rsidRPr="00C52E92">
        <w:rPr>
          <w:rFonts w:cs="Times New Roman"/>
          <w:szCs w:val="24"/>
        </w:rPr>
        <w:t>d</w:t>
      </w:r>
      <w:r w:rsidRPr="00C52E92">
        <w:rPr>
          <w:rFonts w:cs="Times New Roman"/>
          <w:szCs w:val="24"/>
        </w:rPr>
        <w:t>ụ</w:t>
      </w:r>
      <w:r w:rsidRPr="00C52E92">
        <w:rPr>
          <w:rFonts w:cs="Times New Roman"/>
          <w:szCs w:val="24"/>
        </w:rPr>
        <w:t>ng thì v</w:t>
      </w:r>
      <w:r w:rsidRPr="00C52E92">
        <w:rPr>
          <w:rFonts w:cs="Times New Roman"/>
          <w:szCs w:val="24"/>
        </w:rPr>
        <w:t>ậ</w:t>
      </w:r>
      <w:r w:rsidRPr="00C52E92">
        <w:rPr>
          <w:rFonts w:cs="Times New Roman"/>
          <w:szCs w:val="24"/>
        </w:rPr>
        <w:t>t ph</w:t>
      </w:r>
      <w:r w:rsidRPr="00C52E92">
        <w:rPr>
          <w:rFonts w:cs="Times New Roman"/>
          <w:szCs w:val="24"/>
        </w:rPr>
        <w:t>ả</w:t>
      </w:r>
      <w:r w:rsidRPr="00C52E92">
        <w:rPr>
          <w:rFonts w:cs="Times New Roman"/>
          <w:szCs w:val="24"/>
        </w:rPr>
        <w:t>i đ</w:t>
      </w:r>
      <w:r w:rsidRPr="00C52E92">
        <w:rPr>
          <w:rFonts w:cs="Times New Roman"/>
          <w:szCs w:val="24"/>
        </w:rPr>
        <w:t>ứ</w:t>
      </w:r>
      <w:r w:rsidRPr="00C52E92">
        <w:rPr>
          <w:rFonts w:cs="Times New Roman"/>
          <w:szCs w:val="24"/>
        </w:rPr>
        <w:t>ng yên.</w:t>
      </w:r>
    </w:p>
    <w:p w14:paraId="3C0E16D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đư</w:t>
      </w:r>
      <w:r w:rsidRPr="00C52E92">
        <w:rPr>
          <w:rFonts w:cs="Times New Roman"/>
          <w:szCs w:val="24"/>
        </w:rPr>
        <w:t>ợ</w:t>
      </w:r>
      <w:r w:rsidRPr="00C52E92">
        <w:rPr>
          <w:rFonts w:cs="Times New Roman"/>
          <w:szCs w:val="24"/>
        </w:rPr>
        <w:t>c là nh</w:t>
      </w:r>
      <w:r w:rsidRPr="00C52E92">
        <w:rPr>
          <w:rFonts w:cs="Times New Roman"/>
          <w:szCs w:val="24"/>
        </w:rPr>
        <w:t>ờ</w:t>
      </w:r>
      <w:r w:rsidRPr="00C52E92">
        <w:rPr>
          <w:rFonts w:cs="Times New Roman"/>
          <w:szCs w:val="24"/>
        </w:rPr>
        <w:t xml:space="preserve">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nó.</w:t>
      </w:r>
    </w:p>
    <w:p w14:paraId="038FA16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Khi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 thay đ</w:t>
      </w:r>
      <w:r w:rsidRPr="00C52E92">
        <w:rPr>
          <w:rFonts w:cs="Times New Roman"/>
          <w:szCs w:val="24"/>
        </w:rPr>
        <w:t>ổ</w:t>
      </w:r>
      <w:r w:rsidRPr="00C52E92">
        <w:rPr>
          <w:rFonts w:cs="Times New Roman"/>
          <w:szCs w:val="24"/>
        </w:rPr>
        <w:t>i thì ch</w:t>
      </w:r>
      <w:r w:rsidRPr="00C52E92">
        <w:rPr>
          <w:rFonts w:cs="Times New Roman"/>
          <w:szCs w:val="24"/>
        </w:rPr>
        <w:t>ắ</w:t>
      </w:r>
      <w:r w:rsidRPr="00C52E92">
        <w:rPr>
          <w:rFonts w:cs="Times New Roman"/>
          <w:szCs w:val="24"/>
        </w:rPr>
        <w:t>c ch</w:t>
      </w:r>
      <w:r w:rsidRPr="00C52E92">
        <w:rPr>
          <w:rFonts w:cs="Times New Roman"/>
          <w:szCs w:val="24"/>
        </w:rPr>
        <w:t>ắ</w:t>
      </w:r>
      <w:r w:rsidRPr="00C52E92">
        <w:rPr>
          <w:rFonts w:cs="Times New Roman"/>
          <w:szCs w:val="24"/>
        </w:rPr>
        <w:t>n đã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w:t>
      </w:r>
    </w:p>
    <w:p w14:paraId="382EED9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pacing w:val="-4"/>
          <w:szCs w:val="24"/>
        </w:rPr>
      </w:pPr>
      <w:r w:rsidRPr="00C52E92">
        <w:rPr>
          <w:rFonts w:cs="Times New Roman"/>
          <w:b/>
          <w:spacing w:val="-4"/>
          <w:szCs w:val="24"/>
        </w:rPr>
        <w:t xml:space="preserve">D. </w:t>
      </w:r>
      <w:r w:rsidRPr="00C52E92">
        <w:rPr>
          <w:rFonts w:cs="Times New Roman"/>
          <w:spacing w:val="-4"/>
          <w:szCs w:val="24"/>
        </w:rPr>
        <w:t>Khi không ch</w:t>
      </w:r>
      <w:r w:rsidRPr="00C52E92">
        <w:rPr>
          <w:rFonts w:cs="Times New Roman"/>
          <w:spacing w:val="-4"/>
          <w:szCs w:val="24"/>
        </w:rPr>
        <w:t>ị</w:t>
      </w:r>
      <w:r w:rsidRPr="00C52E92">
        <w:rPr>
          <w:rFonts w:cs="Times New Roman"/>
          <w:spacing w:val="-4"/>
          <w:szCs w:val="24"/>
        </w:rPr>
        <w:t>u l</w:t>
      </w:r>
      <w:r w:rsidRPr="00C52E92">
        <w:rPr>
          <w:rFonts w:cs="Times New Roman"/>
          <w:spacing w:val="-4"/>
          <w:szCs w:val="24"/>
        </w:rPr>
        <w:t>ự</w:t>
      </w:r>
      <w:r w:rsidRPr="00C52E92">
        <w:rPr>
          <w:rFonts w:cs="Times New Roman"/>
          <w:spacing w:val="-4"/>
          <w:szCs w:val="24"/>
        </w:rPr>
        <w:t>c nào tác d</w:t>
      </w:r>
      <w:r w:rsidRPr="00C52E92">
        <w:rPr>
          <w:rFonts w:cs="Times New Roman"/>
          <w:spacing w:val="-4"/>
          <w:szCs w:val="24"/>
        </w:rPr>
        <w:t>ụ</w:t>
      </w:r>
      <w:r w:rsidRPr="00C52E92">
        <w:rPr>
          <w:rFonts w:cs="Times New Roman"/>
          <w:spacing w:val="-4"/>
          <w:szCs w:val="24"/>
        </w:rPr>
        <w:t>ng lên v</w:t>
      </w:r>
      <w:r w:rsidRPr="00C52E92">
        <w:rPr>
          <w:rFonts w:cs="Times New Roman"/>
          <w:spacing w:val="-4"/>
          <w:szCs w:val="24"/>
        </w:rPr>
        <w:t>ậ</w:t>
      </w:r>
      <w:r w:rsidRPr="00C52E92">
        <w:rPr>
          <w:rFonts w:cs="Times New Roman"/>
          <w:spacing w:val="-4"/>
          <w:szCs w:val="24"/>
        </w:rPr>
        <w:t>t thì v</w:t>
      </w:r>
      <w:r w:rsidRPr="00C52E92">
        <w:rPr>
          <w:rFonts w:cs="Times New Roman"/>
          <w:spacing w:val="-4"/>
          <w:szCs w:val="24"/>
        </w:rPr>
        <w:t>ậ</w:t>
      </w:r>
      <w:r w:rsidRPr="00C52E92">
        <w:rPr>
          <w:rFonts w:cs="Times New Roman"/>
          <w:spacing w:val="-4"/>
          <w:szCs w:val="24"/>
        </w:rPr>
        <w:t>t đang chuy</w:t>
      </w:r>
      <w:r w:rsidRPr="00C52E92">
        <w:rPr>
          <w:rFonts w:cs="Times New Roman"/>
          <w:spacing w:val="-4"/>
          <w:szCs w:val="24"/>
        </w:rPr>
        <w:t>ể</w:t>
      </w:r>
      <w:r w:rsidRPr="00C52E92">
        <w:rPr>
          <w:rFonts w:cs="Times New Roman"/>
          <w:spacing w:val="-4"/>
          <w:szCs w:val="24"/>
        </w:rPr>
        <w:t>n đ</w:t>
      </w:r>
      <w:r w:rsidRPr="00C52E92">
        <w:rPr>
          <w:rFonts w:cs="Times New Roman"/>
          <w:spacing w:val="-4"/>
          <w:szCs w:val="24"/>
        </w:rPr>
        <w:t>ộ</w:t>
      </w:r>
      <w:r w:rsidRPr="00C52E92">
        <w:rPr>
          <w:rFonts w:cs="Times New Roman"/>
          <w:spacing w:val="-4"/>
          <w:szCs w:val="24"/>
        </w:rPr>
        <w:t>ng s</w:t>
      </w:r>
      <w:r w:rsidRPr="00C52E92">
        <w:rPr>
          <w:rFonts w:cs="Times New Roman"/>
          <w:spacing w:val="-4"/>
          <w:szCs w:val="24"/>
        </w:rPr>
        <w:t>ẽ</w:t>
      </w:r>
      <w:r w:rsidRPr="00C52E92">
        <w:rPr>
          <w:rFonts w:cs="Times New Roman"/>
          <w:spacing w:val="-4"/>
          <w:szCs w:val="24"/>
        </w:rPr>
        <w:t xml:space="preserve"> l</w:t>
      </w:r>
      <w:r w:rsidRPr="00C52E92">
        <w:rPr>
          <w:rFonts w:cs="Times New Roman"/>
          <w:spacing w:val="-4"/>
          <w:szCs w:val="24"/>
        </w:rPr>
        <w:t>ậ</w:t>
      </w:r>
      <w:r w:rsidRPr="00C52E92">
        <w:rPr>
          <w:rFonts w:cs="Times New Roman"/>
          <w:spacing w:val="-4"/>
          <w:szCs w:val="24"/>
        </w:rPr>
        <w:t>p t</w:t>
      </w:r>
      <w:r w:rsidRPr="00C52E92">
        <w:rPr>
          <w:rFonts w:cs="Times New Roman"/>
          <w:spacing w:val="-4"/>
          <w:szCs w:val="24"/>
        </w:rPr>
        <w:t>ứ</w:t>
      </w:r>
      <w:r w:rsidRPr="00C52E92">
        <w:rPr>
          <w:rFonts w:cs="Times New Roman"/>
          <w:spacing w:val="-4"/>
          <w:szCs w:val="24"/>
        </w:rPr>
        <w:t>c d</w:t>
      </w:r>
      <w:r w:rsidRPr="00C52E92">
        <w:rPr>
          <w:rFonts w:cs="Times New Roman"/>
          <w:spacing w:val="-4"/>
          <w:szCs w:val="24"/>
        </w:rPr>
        <w:t>ừ</w:t>
      </w:r>
      <w:r w:rsidRPr="00C52E92">
        <w:rPr>
          <w:rFonts w:cs="Times New Roman"/>
          <w:spacing w:val="-4"/>
          <w:szCs w:val="24"/>
        </w:rPr>
        <w:t>ng l</w:t>
      </w:r>
      <w:r w:rsidRPr="00C52E92">
        <w:rPr>
          <w:rFonts w:cs="Times New Roman"/>
          <w:spacing w:val="-4"/>
          <w:szCs w:val="24"/>
        </w:rPr>
        <w:t>ạ</w:t>
      </w:r>
      <w:r w:rsidRPr="00C52E92">
        <w:rPr>
          <w:rFonts w:cs="Times New Roman"/>
          <w:spacing w:val="-4"/>
          <w:szCs w:val="24"/>
        </w:rPr>
        <w:t>i.</w:t>
      </w:r>
    </w:p>
    <w:p w14:paraId="7B5C99A8" w14:textId="77777777" w:rsidR="006737C0" w:rsidRPr="00C52E92" w:rsidRDefault="004658B6">
      <w:pPr>
        <w:numPr>
          <w:ilvl w:val="0"/>
          <w:numId w:val="12"/>
        </w:numPr>
        <w:tabs>
          <w:tab w:val="clear" w:pos="425"/>
          <w:tab w:val="left" w:pos="992"/>
        </w:tabs>
        <w:spacing w:line="0" w:lineRule="atLeast"/>
        <w:ind w:left="600"/>
        <w:jc w:val="both"/>
        <w:rPr>
          <w:rFonts w:cs="Times New Roman"/>
          <w:szCs w:val="24"/>
        </w:rPr>
      </w:pPr>
      <w:r w:rsidRPr="00C52E92">
        <w:rPr>
          <w:rFonts w:cs="Times New Roman"/>
          <w:szCs w:val="24"/>
        </w:rPr>
        <w:t>Ch</w:t>
      </w:r>
      <w:r w:rsidRPr="00C52E92">
        <w:rPr>
          <w:rFonts w:cs="Times New Roman"/>
          <w:szCs w:val="24"/>
        </w:rPr>
        <w:t>ọ</w:t>
      </w:r>
      <w:r w:rsidRPr="00C52E92">
        <w:rPr>
          <w:rFonts w:cs="Times New Roman"/>
          <w:szCs w:val="24"/>
        </w:rPr>
        <w:t xml:space="preserve">n phát </w:t>
      </w:r>
      <w:r w:rsidRPr="00C52E92">
        <w:rPr>
          <w:rFonts w:cs="Times New Roman"/>
          <w:szCs w:val="24"/>
        </w:rPr>
        <w:t>bi</w:t>
      </w:r>
      <w:r w:rsidRPr="00C52E92">
        <w:rPr>
          <w:rFonts w:cs="Times New Roman"/>
          <w:szCs w:val="24"/>
        </w:rPr>
        <w:t>ể</w:t>
      </w:r>
      <w:r w:rsidRPr="00C52E92">
        <w:rPr>
          <w:rFonts w:cs="Times New Roman"/>
          <w:szCs w:val="24"/>
        </w:rPr>
        <w:t>u đúng.</w:t>
      </w:r>
    </w:p>
    <w:p w14:paraId="2A7FB4E6"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Vectơ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 có hư</w:t>
      </w:r>
      <w:r w:rsidRPr="00C52E92">
        <w:rPr>
          <w:rFonts w:cs="Times New Roman"/>
          <w:szCs w:val="24"/>
        </w:rPr>
        <w:t>ớ</w:t>
      </w:r>
      <w:r w:rsidRPr="00C52E92">
        <w:rPr>
          <w:rFonts w:cs="Times New Roman"/>
          <w:szCs w:val="24"/>
        </w:rPr>
        <w:t>ng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w:t>
      </w:r>
    </w:p>
    <w:p w14:paraId="004BA09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vectơ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bi</w:t>
      </w:r>
      <w:r w:rsidRPr="00C52E92">
        <w:rPr>
          <w:rFonts w:cs="Times New Roman"/>
          <w:szCs w:val="24"/>
        </w:rPr>
        <w:t>ế</w:t>
      </w:r>
      <w:r w:rsidRPr="00C52E92">
        <w:rPr>
          <w:rFonts w:cs="Times New Roman"/>
          <w:szCs w:val="24"/>
        </w:rPr>
        <w:t>n d</w:t>
      </w:r>
      <w:r w:rsidRPr="00C52E92">
        <w:rPr>
          <w:rFonts w:cs="Times New Roman"/>
          <w:szCs w:val="24"/>
        </w:rPr>
        <w:t>ạ</w:t>
      </w:r>
      <w:r w:rsidRPr="00C52E92">
        <w:rPr>
          <w:rFonts w:cs="Times New Roman"/>
          <w:szCs w:val="24"/>
        </w:rPr>
        <w:t>ng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w:t>
      </w:r>
    </w:p>
    <w:p w14:paraId="705B995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l</w:t>
      </w:r>
      <w:r w:rsidRPr="00C52E92">
        <w:rPr>
          <w:rFonts w:cs="Times New Roman"/>
          <w:szCs w:val="24"/>
        </w:rPr>
        <w:t>ự</w:t>
      </w:r>
      <w:r w:rsidRPr="00C52E92">
        <w:rPr>
          <w:rFonts w:cs="Times New Roman"/>
          <w:szCs w:val="24"/>
        </w:rPr>
        <w:t>c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gia t</w:t>
      </w:r>
      <w:r w:rsidRPr="00C52E92">
        <w:rPr>
          <w:rFonts w:cs="Times New Roman"/>
          <w:szCs w:val="24"/>
        </w:rPr>
        <w:t>ố</w:t>
      </w:r>
      <w:r w:rsidRPr="00C52E92">
        <w:rPr>
          <w:rFonts w:cs="Times New Roman"/>
          <w:szCs w:val="24"/>
        </w:rPr>
        <w:t>c mà l</w:t>
      </w:r>
      <w:r w:rsidRPr="00C52E92">
        <w:rPr>
          <w:rFonts w:cs="Times New Roman"/>
          <w:szCs w:val="24"/>
        </w:rPr>
        <w:t>ự</w:t>
      </w:r>
      <w:r w:rsidRPr="00C52E92">
        <w:rPr>
          <w:rFonts w:cs="Times New Roman"/>
          <w:szCs w:val="24"/>
        </w:rPr>
        <w:t>c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w:t>
      </w:r>
    </w:p>
    <w:p w14:paraId="05158C9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 ch</w:t>
      </w:r>
      <w:r w:rsidRPr="00C52E92">
        <w:rPr>
          <w:rFonts w:cs="Times New Roman"/>
          <w:szCs w:val="24"/>
        </w:rPr>
        <w:t>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đ</w:t>
      </w:r>
      <w:r w:rsidRPr="00C52E92">
        <w:rPr>
          <w:rFonts w:cs="Times New Roman"/>
          <w:szCs w:val="24"/>
        </w:rPr>
        <w:t>ề</w:t>
      </w:r>
      <w:r w:rsidRPr="00C52E92">
        <w:rPr>
          <w:rFonts w:cs="Times New Roman"/>
          <w:szCs w:val="24"/>
        </w:rPr>
        <w:t>u có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không đ</w:t>
      </w:r>
      <w:r w:rsidRPr="00C52E92">
        <w:rPr>
          <w:rFonts w:cs="Times New Roman"/>
          <w:szCs w:val="24"/>
        </w:rPr>
        <w:t>ổ</w:t>
      </w:r>
      <w:r w:rsidRPr="00C52E92">
        <w:rPr>
          <w:rFonts w:cs="Times New Roman"/>
          <w:szCs w:val="24"/>
        </w:rPr>
        <w:t>i.</w:t>
      </w:r>
    </w:p>
    <w:p w14:paraId="26BEA4AB" w14:textId="77777777" w:rsidR="006737C0" w:rsidRPr="00C52E92" w:rsidRDefault="004658B6">
      <w:pPr>
        <w:numPr>
          <w:ilvl w:val="0"/>
          <w:numId w:val="12"/>
        </w:numPr>
        <w:tabs>
          <w:tab w:val="clear" w:pos="425"/>
          <w:tab w:val="left" w:pos="992"/>
        </w:tabs>
        <w:spacing w:line="0" w:lineRule="atLeast"/>
        <w:ind w:left="600"/>
        <w:jc w:val="both"/>
        <w:rPr>
          <w:rFonts w:cs="Times New Roman"/>
          <w:szCs w:val="24"/>
        </w:rPr>
      </w:pPr>
      <w:r w:rsidRPr="00C52E92">
        <w:rPr>
          <w:rFonts w:cs="Times New Roman"/>
          <w:szCs w:val="24"/>
        </w:rPr>
        <w:t>Ch</w:t>
      </w:r>
      <w:r w:rsidRPr="00C52E92">
        <w:rPr>
          <w:rFonts w:cs="Times New Roman"/>
          <w:szCs w:val="24"/>
        </w:rPr>
        <w:t>ọ</w:t>
      </w:r>
      <w:r w:rsidRPr="00C52E92">
        <w:rPr>
          <w:rFonts w:cs="Times New Roman"/>
          <w:szCs w:val="24"/>
        </w:rPr>
        <w:t>n câu phát bi</w:t>
      </w:r>
      <w:r w:rsidRPr="00C52E92">
        <w:rPr>
          <w:rFonts w:cs="Times New Roman"/>
          <w:szCs w:val="24"/>
        </w:rPr>
        <w:t>ể</w:t>
      </w:r>
      <w:r w:rsidRPr="00C52E92">
        <w:rPr>
          <w:rFonts w:cs="Times New Roman"/>
          <w:szCs w:val="24"/>
        </w:rPr>
        <w:t>u đúng.</w:t>
      </w:r>
    </w:p>
    <w:p w14:paraId="7ABFEF9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Khi v</w:t>
      </w:r>
      <w:r w:rsidRPr="00C52E92">
        <w:rPr>
          <w:rFonts w:cs="Times New Roman"/>
          <w:szCs w:val="24"/>
        </w:rPr>
        <w:t>ậ</w:t>
      </w:r>
      <w:r w:rsidRPr="00C52E92">
        <w:rPr>
          <w:rFonts w:cs="Times New Roman"/>
          <w:szCs w:val="24"/>
        </w:rPr>
        <w:t>t thay đ</w:t>
      </w:r>
      <w:r w:rsidRPr="00C52E92">
        <w:rPr>
          <w:rFonts w:cs="Times New Roman"/>
          <w:szCs w:val="24"/>
        </w:rPr>
        <w:t>ổ</w:t>
      </w:r>
      <w:r w:rsidRPr="00C52E92">
        <w:rPr>
          <w:rFonts w:cs="Times New Roman"/>
          <w:szCs w:val="24"/>
        </w:rPr>
        <w:t>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thì b</w:t>
      </w:r>
      <w:r w:rsidRPr="00C52E92">
        <w:rPr>
          <w:rFonts w:cs="Times New Roman"/>
          <w:szCs w:val="24"/>
        </w:rPr>
        <w:t>ắ</w:t>
      </w:r>
      <w:r w:rsidRPr="00C52E92">
        <w:rPr>
          <w:rFonts w:cs="Times New Roman"/>
          <w:szCs w:val="24"/>
        </w:rPr>
        <w:t>t bu</w:t>
      </w:r>
      <w:r w:rsidRPr="00C52E92">
        <w:rPr>
          <w:rFonts w:cs="Times New Roman"/>
          <w:szCs w:val="24"/>
        </w:rPr>
        <w:t>ộ</w:t>
      </w:r>
      <w:r w:rsidRPr="00C52E92">
        <w:rPr>
          <w:rFonts w:cs="Times New Roman"/>
          <w:szCs w:val="24"/>
        </w:rPr>
        <w:t>c ph</w:t>
      </w:r>
      <w:r w:rsidRPr="00C52E92">
        <w:rPr>
          <w:rFonts w:cs="Times New Roman"/>
          <w:szCs w:val="24"/>
        </w:rPr>
        <w:t>ả</w:t>
      </w:r>
      <w:r w:rsidRPr="00C52E92">
        <w:rPr>
          <w:rFonts w:cs="Times New Roman"/>
          <w:szCs w:val="24"/>
        </w:rPr>
        <w:t>i có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t.</w:t>
      </w:r>
    </w:p>
    <w:p w14:paraId="30583C6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V</w:t>
      </w:r>
      <w:r w:rsidRPr="00C52E92">
        <w:rPr>
          <w:rFonts w:cs="Times New Roman"/>
          <w:szCs w:val="24"/>
        </w:rPr>
        <w:t>ậ</w:t>
      </w:r>
      <w:r w:rsidRPr="00C52E92">
        <w:rPr>
          <w:rFonts w:cs="Times New Roman"/>
          <w:szCs w:val="24"/>
        </w:rPr>
        <w:t>t b</w:t>
      </w:r>
      <w:r w:rsidRPr="00C52E92">
        <w:rPr>
          <w:rFonts w:cs="Times New Roman"/>
          <w:szCs w:val="24"/>
        </w:rPr>
        <w:t>ắ</w:t>
      </w:r>
      <w:r w:rsidRPr="00C52E92">
        <w:rPr>
          <w:rFonts w:cs="Times New Roman"/>
          <w:szCs w:val="24"/>
        </w:rPr>
        <w:t>t bu</w:t>
      </w:r>
      <w:r w:rsidRPr="00C52E92">
        <w:rPr>
          <w:rFonts w:cs="Times New Roman"/>
          <w:szCs w:val="24"/>
        </w:rPr>
        <w:t>ộ</w:t>
      </w:r>
      <w:r w:rsidRPr="00C52E92">
        <w:rPr>
          <w:rFonts w:cs="Times New Roman"/>
          <w:szCs w:val="24"/>
        </w:rPr>
        <w:t>c ph</w:t>
      </w:r>
      <w:r w:rsidRPr="00C52E92">
        <w:rPr>
          <w:rFonts w:cs="Times New Roman"/>
          <w:szCs w:val="24"/>
        </w:rPr>
        <w:t>ả</w:t>
      </w:r>
      <w:r w:rsidRPr="00C52E92">
        <w:rPr>
          <w:rFonts w:cs="Times New Roman"/>
          <w:szCs w:val="24"/>
        </w:rPr>
        <w:t>i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theo 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nó.</w:t>
      </w:r>
    </w:p>
    <w:p w14:paraId="44129B61"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N</w:t>
      </w:r>
      <w:r w:rsidRPr="00C52E92">
        <w:rPr>
          <w:rFonts w:cs="Times New Roman"/>
          <w:szCs w:val="24"/>
        </w:rPr>
        <w:t>ế</w:t>
      </w:r>
      <w:r w:rsidRPr="00C52E92">
        <w:rPr>
          <w:rFonts w:cs="Times New Roman"/>
          <w:szCs w:val="24"/>
        </w:rPr>
        <w:t>u không còn l</w:t>
      </w:r>
      <w:r w:rsidRPr="00C52E92">
        <w:rPr>
          <w:rFonts w:cs="Times New Roman"/>
          <w:szCs w:val="24"/>
        </w:rPr>
        <w:t>ự</w:t>
      </w:r>
      <w:r w:rsidRPr="00C52E92">
        <w:rPr>
          <w:rFonts w:cs="Times New Roman"/>
          <w:szCs w:val="24"/>
        </w:rPr>
        <w:t>c nào tác 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t đang chu</w:t>
      </w:r>
      <w:r w:rsidRPr="00C52E92">
        <w:rPr>
          <w:rFonts w:cs="Times New Roman"/>
          <w:szCs w:val="24"/>
        </w:rPr>
        <w:t>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thì v</w:t>
      </w:r>
      <w:r w:rsidRPr="00C52E92">
        <w:rPr>
          <w:rFonts w:cs="Times New Roman"/>
          <w:szCs w:val="24"/>
        </w:rPr>
        <w:t>ậ</w:t>
      </w:r>
      <w:r w:rsidRPr="00C52E92">
        <w:rPr>
          <w:rFonts w:cs="Times New Roman"/>
          <w:szCs w:val="24"/>
        </w:rPr>
        <w:t>t ph</w:t>
      </w:r>
      <w:r w:rsidRPr="00C52E92">
        <w:rPr>
          <w:rFonts w:cs="Times New Roman"/>
          <w:szCs w:val="24"/>
        </w:rPr>
        <w:t>ả</w:t>
      </w:r>
      <w:r w:rsidRPr="00C52E92">
        <w:rPr>
          <w:rFonts w:cs="Times New Roman"/>
          <w:szCs w:val="24"/>
        </w:rPr>
        <w:t>i l</w:t>
      </w:r>
      <w:r w:rsidRPr="00C52E92">
        <w:rPr>
          <w:rFonts w:cs="Times New Roman"/>
          <w:szCs w:val="24"/>
        </w:rPr>
        <w:t>ậ</w:t>
      </w:r>
      <w:r w:rsidRPr="00C52E92">
        <w:rPr>
          <w:rFonts w:cs="Times New Roman"/>
          <w:szCs w:val="24"/>
        </w:rPr>
        <w:t>p t</w:t>
      </w:r>
      <w:r w:rsidRPr="00C52E92">
        <w:rPr>
          <w:rFonts w:cs="Times New Roman"/>
          <w:szCs w:val="24"/>
        </w:rPr>
        <w:t>ứ</w:t>
      </w:r>
      <w:r w:rsidRPr="00C52E92">
        <w:rPr>
          <w:rFonts w:cs="Times New Roman"/>
          <w:szCs w:val="24"/>
        </w:rPr>
        <w:t>c d</w:t>
      </w:r>
      <w:r w:rsidRPr="00C52E92">
        <w:rPr>
          <w:rFonts w:cs="Times New Roman"/>
          <w:szCs w:val="24"/>
        </w:rPr>
        <w:t>ừ</w:t>
      </w:r>
      <w:r w:rsidRPr="00C52E92">
        <w:rPr>
          <w:rFonts w:cs="Times New Roman"/>
          <w:szCs w:val="24"/>
        </w:rPr>
        <w:t>ng l</w:t>
      </w:r>
      <w:r w:rsidRPr="00C52E92">
        <w:rPr>
          <w:rFonts w:cs="Times New Roman"/>
          <w:szCs w:val="24"/>
        </w:rPr>
        <w:t>ạ</w:t>
      </w:r>
      <w:r w:rsidRPr="00C52E92">
        <w:rPr>
          <w:rFonts w:cs="Times New Roman"/>
          <w:szCs w:val="24"/>
        </w:rPr>
        <w:t>i.</w:t>
      </w:r>
    </w:p>
    <w:p w14:paraId="18DFAF28" w14:textId="77777777" w:rsidR="006737C0" w:rsidRPr="00C52E92" w:rsidRDefault="004658B6">
      <w:pPr>
        <w:numPr>
          <w:ilvl w:val="0"/>
          <w:numId w:val="0"/>
        </w:numPr>
        <w:tabs>
          <w:tab w:val="clear" w:pos="425"/>
        </w:tabs>
        <w:spacing w:line="0" w:lineRule="atLeast"/>
        <w:rPr>
          <w:rFonts w:cs="Times New Roman"/>
          <w:szCs w:val="24"/>
        </w:rPr>
      </w:pPr>
      <w:r w:rsidRPr="00C52E92">
        <w:rPr>
          <w:rFonts w:cs="Times New Roman"/>
          <w:b/>
          <w:szCs w:val="24"/>
        </w:rPr>
        <w:t xml:space="preserve">D. </w:t>
      </w:r>
      <w:r w:rsidRPr="00C52E92">
        <w:rPr>
          <w:rFonts w:cs="Times New Roman"/>
          <w:szCs w:val="24"/>
        </w:rPr>
        <w:t>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không th</w:t>
      </w:r>
      <w:r w:rsidRPr="00C52E92">
        <w:rPr>
          <w:rFonts w:cs="Times New Roman"/>
          <w:szCs w:val="24"/>
        </w:rPr>
        <w:t>ể</w:t>
      </w:r>
      <w:r w:rsidRPr="00C52E92">
        <w:rPr>
          <w:rFonts w:cs="Times New Roman"/>
          <w:szCs w:val="24"/>
        </w:rPr>
        <w:t xml:space="preserve"> liên t</w:t>
      </w:r>
      <w:r w:rsidRPr="00C52E92">
        <w:rPr>
          <w:rFonts w:cs="Times New Roman"/>
          <w:szCs w:val="24"/>
        </w:rPr>
        <w:t>ụ</w:t>
      </w:r>
      <w:r w:rsidRPr="00C52E92">
        <w:rPr>
          <w:rFonts w:cs="Times New Roman"/>
          <w:szCs w:val="24"/>
        </w:rPr>
        <w:t>c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mãi mãi n</w:t>
      </w:r>
      <w:r w:rsidRPr="00C52E92">
        <w:rPr>
          <w:rFonts w:cs="Times New Roman"/>
          <w:szCs w:val="24"/>
        </w:rPr>
        <w:t>ế</w:t>
      </w:r>
      <w:r w:rsidRPr="00C52E92">
        <w:rPr>
          <w:rFonts w:cs="Times New Roman"/>
          <w:szCs w:val="24"/>
        </w:rPr>
        <w:t>u không có l</w:t>
      </w:r>
      <w:r w:rsidRPr="00C52E92">
        <w:rPr>
          <w:rFonts w:cs="Times New Roman"/>
          <w:szCs w:val="24"/>
        </w:rPr>
        <w:t>ự</w:t>
      </w:r>
      <w:r w:rsidRPr="00C52E92">
        <w:rPr>
          <w:rFonts w:cs="Times New Roman"/>
          <w:szCs w:val="24"/>
        </w:rPr>
        <w:t>c nào tác d</w:t>
      </w:r>
      <w:r w:rsidRPr="00C52E92">
        <w:rPr>
          <w:rFonts w:cs="Times New Roman"/>
          <w:szCs w:val="24"/>
        </w:rPr>
        <w:t>ụ</w:t>
      </w:r>
      <w:r w:rsidRPr="00C52E92">
        <w:rPr>
          <w:rFonts w:cs="Times New Roman"/>
          <w:szCs w:val="24"/>
        </w:rPr>
        <w:t>ng vào nó.</w:t>
      </w:r>
    </w:p>
    <w:p w14:paraId="584F5FFB"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H</w:t>
      </w:r>
      <w:r w:rsidRPr="00C52E92">
        <w:rPr>
          <w:rFonts w:cs="Times New Roman"/>
          <w:szCs w:val="24"/>
        </w:rPr>
        <w:t>ợ</w:t>
      </w:r>
      <w:r w:rsidRPr="00C52E92">
        <w:rPr>
          <w:rFonts w:cs="Times New Roman"/>
          <w:szCs w:val="24"/>
        </w:rPr>
        <w:t>p l</w:t>
      </w:r>
      <w:r w:rsidRPr="00C52E92">
        <w:rPr>
          <w:rFonts w:cs="Times New Roman"/>
          <w:szCs w:val="24"/>
        </w:rPr>
        <w:t>ự</w:t>
      </w:r>
      <w:r w:rsidRPr="00C52E92">
        <w:rPr>
          <w:rFonts w:cs="Times New Roman"/>
          <w:szCs w:val="24"/>
        </w:rPr>
        <w:t>c c</w:t>
      </w:r>
      <w:r w:rsidRPr="00C52E92">
        <w:rPr>
          <w:rFonts w:cs="Times New Roman"/>
          <w:szCs w:val="24"/>
        </w:rPr>
        <w:t>ủ</w:t>
      </w:r>
      <w:r w:rsidRPr="00C52E92">
        <w:rPr>
          <w:rFonts w:cs="Times New Roman"/>
          <w:szCs w:val="24"/>
        </w:rPr>
        <w:t>a t</w:t>
      </w:r>
      <w:r w:rsidRPr="00C52E92">
        <w:rPr>
          <w:rFonts w:cs="Times New Roman"/>
          <w:szCs w:val="24"/>
        </w:rPr>
        <w:t>ấ</w:t>
      </w:r>
      <w:r w:rsidRPr="00C52E92">
        <w:rPr>
          <w:rFonts w:cs="Times New Roman"/>
          <w:szCs w:val="24"/>
        </w:rPr>
        <w:t>t c</w:t>
      </w:r>
      <w:r w:rsidRPr="00C52E92">
        <w:rPr>
          <w:rFonts w:cs="Times New Roman"/>
          <w:szCs w:val="24"/>
        </w:rPr>
        <w:t>ả</w:t>
      </w:r>
      <w:r w:rsidRPr="00C52E92">
        <w:rPr>
          <w:rFonts w:cs="Times New Roman"/>
          <w:szCs w:val="24"/>
        </w:rPr>
        <w:t xml:space="preserve"> các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lên v</w:t>
      </w:r>
      <w:r w:rsidRPr="00C52E92">
        <w:rPr>
          <w:rFonts w:cs="Times New Roman"/>
          <w:szCs w:val="24"/>
        </w:rPr>
        <w:t>ậ</w:t>
      </w:r>
      <w:r w:rsidRPr="00C52E92">
        <w:rPr>
          <w:rFonts w:cs="Times New Roman"/>
          <w:szCs w:val="24"/>
        </w:rPr>
        <w:t>t</w:t>
      </w:r>
    </w:p>
    <w:p w14:paraId="782200D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có hư</w:t>
      </w:r>
      <w:r w:rsidRPr="00C52E92">
        <w:rPr>
          <w:rFonts w:cs="Times New Roman"/>
          <w:szCs w:val="24"/>
        </w:rPr>
        <w:t>ớ</w:t>
      </w:r>
      <w:r w:rsidRPr="00C52E92">
        <w:rPr>
          <w:rFonts w:cs="Times New Roman"/>
          <w:szCs w:val="24"/>
        </w:rPr>
        <w:t>ng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w:t>
      </w:r>
    </w:p>
    <w:p w14:paraId="4B871E15"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có hư</w:t>
      </w:r>
      <w:r w:rsidRPr="00C52E92">
        <w:rPr>
          <w:rFonts w:cs="Times New Roman"/>
          <w:szCs w:val="24"/>
        </w:rPr>
        <w:t>ớ</w:t>
      </w:r>
      <w:r w:rsidRPr="00C52E92">
        <w:rPr>
          <w:rFonts w:cs="Times New Roman"/>
          <w:szCs w:val="24"/>
        </w:rPr>
        <w:t>ng không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c</w:t>
      </w:r>
      <w:r w:rsidRPr="00C52E92">
        <w:rPr>
          <w:rFonts w:cs="Times New Roman"/>
          <w:szCs w:val="24"/>
        </w:rPr>
        <w:t>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c</w:t>
      </w:r>
      <w:r w:rsidRPr="00C52E92">
        <w:rPr>
          <w:rFonts w:cs="Times New Roman"/>
          <w:szCs w:val="24"/>
        </w:rPr>
        <w:t>ủ</w:t>
      </w:r>
      <w:r w:rsidRPr="00C52E92">
        <w:rPr>
          <w:rFonts w:cs="Times New Roman"/>
          <w:szCs w:val="24"/>
        </w:rPr>
        <w:t>a v</w:t>
      </w:r>
      <w:r w:rsidRPr="00C52E92">
        <w:rPr>
          <w:rFonts w:cs="Times New Roman"/>
          <w:szCs w:val="24"/>
        </w:rPr>
        <w:t>ậ</w:t>
      </w:r>
      <w:r w:rsidRPr="00C52E92">
        <w:rPr>
          <w:rFonts w:cs="Times New Roman"/>
          <w:szCs w:val="24"/>
        </w:rPr>
        <w:t>t.</w:t>
      </w:r>
    </w:p>
    <w:p w14:paraId="1999EDB6"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có hư</w:t>
      </w:r>
      <w:r w:rsidRPr="00C52E92">
        <w:rPr>
          <w:rFonts w:cs="Times New Roman"/>
          <w:szCs w:val="24"/>
        </w:rPr>
        <w:t>ớ</w:t>
      </w:r>
      <w:r w:rsidRPr="00C52E92">
        <w:rPr>
          <w:rFonts w:cs="Times New Roman"/>
          <w:szCs w:val="24"/>
        </w:rPr>
        <w:t>ng trùng v</w:t>
      </w:r>
      <w:r w:rsidRPr="00C52E92">
        <w:rPr>
          <w:rFonts w:cs="Times New Roman"/>
          <w:szCs w:val="24"/>
        </w:rPr>
        <w:t>ớ</w:t>
      </w:r>
      <w:r w:rsidRPr="00C52E92">
        <w:rPr>
          <w:rFonts w:cs="Times New Roman"/>
          <w:szCs w:val="24"/>
        </w:rPr>
        <w:t>i hư</w:t>
      </w:r>
      <w:r w:rsidRPr="00C52E92">
        <w:rPr>
          <w:rFonts w:cs="Times New Roman"/>
          <w:szCs w:val="24"/>
        </w:rPr>
        <w:t>ớ</w:t>
      </w:r>
      <w:r w:rsidRPr="00C52E92">
        <w:rPr>
          <w:rFonts w:cs="Times New Roman"/>
          <w:szCs w:val="24"/>
        </w:rPr>
        <w:t>ng c</w:t>
      </w:r>
      <w:r w:rsidRPr="00C52E92">
        <w:rPr>
          <w:rFonts w:cs="Times New Roman"/>
          <w:szCs w:val="24"/>
        </w:rPr>
        <w:t>ủ</w:t>
      </w:r>
      <w:r w:rsidRPr="00C52E92">
        <w:rPr>
          <w:rFonts w:cs="Times New Roman"/>
          <w:szCs w:val="24"/>
        </w:rPr>
        <w:t>a gia t</w:t>
      </w:r>
      <w:r w:rsidRPr="00C52E92">
        <w:rPr>
          <w:rFonts w:cs="Times New Roman"/>
          <w:szCs w:val="24"/>
        </w:rPr>
        <w:t>ố</w:t>
      </w:r>
      <w:r w:rsidRPr="00C52E92">
        <w:rPr>
          <w:rFonts w:cs="Times New Roman"/>
          <w:szCs w:val="24"/>
        </w:rPr>
        <w:t>c mà v</w:t>
      </w:r>
      <w:r w:rsidRPr="00C52E92">
        <w:rPr>
          <w:rFonts w:cs="Times New Roman"/>
          <w:szCs w:val="24"/>
        </w:rPr>
        <w:t>ậ</w:t>
      </w:r>
      <w:r w:rsidRPr="00C52E92">
        <w:rPr>
          <w:rFonts w:cs="Times New Roman"/>
          <w:szCs w:val="24"/>
        </w:rPr>
        <w:t>t thu đư</w:t>
      </w:r>
      <w:r w:rsidRPr="00C52E92">
        <w:rPr>
          <w:rFonts w:cs="Times New Roman"/>
          <w:szCs w:val="24"/>
        </w:rPr>
        <w:t>ợ</w:t>
      </w:r>
      <w:r w:rsidRPr="00C52E92">
        <w:rPr>
          <w:rFonts w:cs="Times New Roman"/>
          <w:szCs w:val="24"/>
        </w:rPr>
        <w:t>c.</w:t>
      </w:r>
    </w:p>
    <w:p w14:paraId="4141300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khi 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đ</w:t>
      </w:r>
      <w:r w:rsidRPr="00C52E92">
        <w:rPr>
          <w:rFonts w:cs="Times New Roman"/>
          <w:szCs w:val="24"/>
        </w:rPr>
        <w:t>ề</w:t>
      </w:r>
      <w:r w:rsidRPr="00C52E92">
        <w:rPr>
          <w:rFonts w:cs="Times New Roman"/>
          <w:szCs w:val="24"/>
        </w:rPr>
        <w:t>u có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thay đ</w:t>
      </w:r>
      <w:r w:rsidRPr="00C52E92">
        <w:rPr>
          <w:rFonts w:cs="Times New Roman"/>
          <w:szCs w:val="24"/>
        </w:rPr>
        <w:t>ổ</w:t>
      </w:r>
      <w:r w:rsidRPr="00C52E92">
        <w:rPr>
          <w:rFonts w:cs="Times New Roman"/>
          <w:szCs w:val="24"/>
        </w:rPr>
        <w:t>i.</w:t>
      </w:r>
    </w:p>
    <w:p w14:paraId="7CDCD010"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lang w:val="pt-BR"/>
        </w:rPr>
      </w:pPr>
      <w:r w:rsidRPr="00C52E92">
        <w:rPr>
          <w:rFonts w:cs="Times New Roman"/>
          <w:szCs w:val="24"/>
          <w:lang w:val="pt-BR"/>
        </w:rPr>
        <w:t>Đi</w:t>
      </w:r>
      <w:r w:rsidRPr="00C52E92">
        <w:rPr>
          <w:rFonts w:cs="Times New Roman"/>
          <w:szCs w:val="24"/>
          <w:lang w:val="pt-BR"/>
        </w:rPr>
        <w:t>ề</w:t>
      </w:r>
      <w:r w:rsidRPr="00C52E92">
        <w:rPr>
          <w:rFonts w:cs="Times New Roman"/>
          <w:szCs w:val="24"/>
          <w:lang w:val="pt-BR"/>
        </w:rPr>
        <w:t xml:space="preserve">u nào sau đây là </w:t>
      </w:r>
      <w:r w:rsidRPr="00C52E92">
        <w:rPr>
          <w:rFonts w:cs="Times New Roman"/>
          <w:b/>
          <w:szCs w:val="24"/>
          <w:lang w:val="pt-BR"/>
        </w:rPr>
        <w:t>sai</w:t>
      </w:r>
      <w:r w:rsidRPr="00C52E92">
        <w:rPr>
          <w:rFonts w:cs="Times New Roman"/>
          <w:szCs w:val="24"/>
          <w:lang w:val="pt-BR"/>
        </w:rPr>
        <w:t xml:space="preserve"> khi nói v</w:t>
      </w:r>
      <w:r w:rsidRPr="00C52E92">
        <w:rPr>
          <w:rFonts w:cs="Times New Roman"/>
          <w:szCs w:val="24"/>
          <w:lang w:val="pt-BR"/>
        </w:rPr>
        <w:t>ề</w:t>
      </w:r>
      <w:r w:rsidRPr="00C52E92">
        <w:rPr>
          <w:rFonts w:cs="Times New Roman"/>
          <w:szCs w:val="24"/>
          <w:lang w:val="pt-BR"/>
        </w:rPr>
        <w:t xml:space="preserve"> s</w:t>
      </w:r>
      <w:r w:rsidRPr="00C52E92">
        <w:rPr>
          <w:rFonts w:cs="Times New Roman"/>
          <w:szCs w:val="24"/>
          <w:lang w:val="pt-BR"/>
        </w:rPr>
        <w:t>ự</w:t>
      </w:r>
      <w:r w:rsidRPr="00C52E92">
        <w:rPr>
          <w:rFonts w:cs="Times New Roman"/>
          <w:szCs w:val="24"/>
          <w:lang w:val="pt-BR"/>
        </w:rPr>
        <w:t xml:space="preserve"> tương tác gi</w:t>
      </w:r>
      <w:r w:rsidRPr="00C52E92">
        <w:rPr>
          <w:rFonts w:cs="Times New Roman"/>
          <w:szCs w:val="24"/>
          <w:lang w:val="pt-BR"/>
        </w:rPr>
        <w:t>ữ</w:t>
      </w:r>
      <w:r w:rsidRPr="00C52E92">
        <w:rPr>
          <w:rFonts w:cs="Times New Roman"/>
          <w:szCs w:val="24"/>
          <w:lang w:val="pt-BR"/>
        </w:rPr>
        <w:t>a các v</w:t>
      </w:r>
      <w:r w:rsidRPr="00C52E92">
        <w:rPr>
          <w:rFonts w:cs="Times New Roman"/>
          <w:szCs w:val="24"/>
          <w:lang w:val="pt-BR"/>
        </w:rPr>
        <w:t>ậ</w:t>
      </w:r>
      <w:r w:rsidRPr="00C52E92">
        <w:rPr>
          <w:rFonts w:cs="Times New Roman"/>
          <w:szCs w:val="24"/>
          <w:lang w:val="pt-BR"/>
        </w:rPr>
        <w:t>t?</w:t>
      </w:r>
    </w:p>
    <w:p w14:paraId="3E26ED4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lang w:val="pt-BR"/>
        </w:rPr>
        <w:t xml:space="preserve">A. </w:t>
      </w:r>
      <w:r w:rsidRPr="00C52E92">
        <w:rPr>
          <w:rFonts w:cs="Times New Roman"/>
          <w:szCs w:val="24"/>
          <w:lang w:val="pt-BR"/>
        </w:rPr>
        <w:t>Tác d</w:t>
      </w:r>
      <w:r w:rsidRPr="00C52E92">
        <w:rPr>
          <w:rFonts w:cs="Times New Roman"/>
          <w:szCs w:val="24"/>
          <w:lang w:val="pt-BR"/>
        </w:rPr>
        <w:t>ụ</w:t>
      </w:r>
      <w:r w:rsidRPr="00C52E92">
        <w:rPr>
          <w:rFonts w:cs="Times New Roman"/>
          <w:szCs w:val="24"/>
          <w:lang w:val="pt-BR"/>
        </w:rPr>
        <w:t>ng gi</w:t>
      </w:r>
      <w:r w:rsidRPr="00C52E92">
        <w:rPr>
          <w:rFonts w:cs="Times New Roman"/>
          <w:szCs w:val="24"/>
          <w:lang w:val="pt-BR"/>
        </w:rPr>
        <w:t>ữ</w:t>
      </w:r>
      <w:r w:rsidRPr="00C52E92">
        <w:rPr>
          <w:rFonts w:cs="Times New Roman"/>
          <w:szCs w:val="24"/>
          <w:lang w:val="pt-BR"/>
        </w:rPr>
        <w:t>a các v</w:t>
      </w:r>
      <w:r w:rsidRPr="00C52E92">
        <w:rPr>
          <w:rFonts w:cs="Times New Roman"/>
          <w:szCs w:val="24"/>
          <w:lang w:val="pt-BR"/>
        </w:rPr>
        <w:t>ậ</w:t>
      </w:r>
      <w:r w:rsidRPr="00C52E92">
        <w:rPr>
          <w:rFonts w:cs="Times New Roman"/>
          <w:szCs w:val="24"/>
          <w:lang w:val="pt-BR"/>
        </w:rPr>
        <w:t>t bao gi</w:t>
      </w:r>
      <w:r w:rsidRPr="00C52E92">
        <w:rPr>
          <w:rFonts w:cs="Times New Roman"/>
          <w:szCs w:val="24"/>
          <w:lang w:val="pt-BR"/>
        </w:rPr>
        <w:t>ờ</w:t>
      </w:r>
      <w:r w:rsidRPr="00C52E92">
        <w:rPr>
          <w:rFonts w:cs="Times New Roman"/>
          <w:szCs w:val="24"/>
          <w:lang w:val="pt-BR"/>
        </w:rPr>
        <w:t xml:space="preserve"> cũng có tính ch</w:t>
      </w:r>
      <w:r w:rsidRPr="00C52E92">
        <w:rPr>
          <w:rFonts w:cs="Times New Roman"/>
          <w:szCs w:val="24"/>
          <w:lang w:val="pt-BR"/>
        </w:rPr>
        <w:t>ấ</w:t>
      </w:r>
      <w:r w:rsidRPr="00C52E92">
        <w:rPr>
          <w:rFonts w:cs="Times New Roman"/>
          <w:szCs w:val="24"/>
          <w:lang w:val="pt-BR"/>
        </w:rPr>
        <w:t>t hai chi</w:t>
      </w:r>
      <w:r w:rsidRPr="00C52E92">
        <w:rPr>
          <w:rFonts w:cs="Times New Roman"/>
          <w:szCs w:val="24"/>
          <w:lang w:val="pt-BR"/>
        </w:rPr>
        <w:t>ề</w:t>
      </w:r>
      <w:r w:rsidRPr="00C52E92">
        <w:rPr>
          <w:rFonts w:cs="Times New Roman"/>
          <w:szCs w:val="24"/>
          <w:lang w:val="pt-BR"/>
        </w:rPr>
        <w:t xml:space="preserve">u </w:t>
      </w:r>
      <w:r w:rsidRPr="00C52E92">
        <w:rPr>
          <w:rFonts w:cs="Times New Roman"/>
          <w:szCs w:val="24"/>
          <w:lang w:val="pt-BR"/>
        </w:rPr>
        <w:t>(g</w:t>
      </w:r>
      <w:r w:rsidRPr="00C52E92">
        <w:rPr>
          <w:rFonts w:cs="Times New Roman"/>
          <w:szCs w:val="24"/>
          <w:lang w:val="pt-BR"/>
        </w:rPr>
        <w:t>ọ</w:t>
      </w:r>
      <w:r w:rsidRPr="00C52E92">
        <w:rPr>
          <w:rFonts w:cs="Times New Roman"/>
          <w:szCs w:val="24"/>
          <w:lang w:val="pt-BR"/>
        </w:rPr>
        <w:t>i là tương tác).</w:t>
      </w:r>
    </w:p>
    <w:p w14:paraId="7668786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lang w:val="pt-BR"/>
        </w:rPr>
        <w:lastRenderedPageBreak/>
        <w:t xml:space="preserve">B. </w:t>
      </w:r>
      <w:r w:rsidRPr="00C52E92">
        <w:rPr>
          <w:rFonts w:cs="Times New Roman"/>
          <w:szCs w:val="24"/>
          <w:lang w:val="pt-BR"/>
        </w:rPr>
        <w:t>Khi m</w:t>
      </w:r>
      <w:r w:rsidRPr="00C52E92">
        <w:rPr>
          <w:rFonts w:cs="Times New Roman"/>
          <w:szCs w:val="24"/>
          <w:lang w:val="pt-BR"/>
        </w:rPr>
        <w:t>ộ</w:t>
      </w:r>
      <w:r w:rsidRPr="00C52E92">
        <w:rPr>
          <w:rFonts w:cs="Times New Roman"/>
          <w:szCs w:val="24"/>
          <w:lang w:val="pt-BR"/>
        </w:rPr>
        <w:t>t v</w:t>
      </w:r>
      <w:r w:rsidRPr="00C52E92">
        <w:rPr>
          <w:rFonts w:cs="Times New Roman"/>
          <w:szCs w:val="24"/>
          <w:lang w:val="pt-BR"/>
        </w:rPr>
        <w:t>ậ</w:t>
      </w:r>
      <w:r w:rsidRPr="00C52E92">
        <w:rPr>
          <w:rFonts w:cs="Times New Roman"/>
          <w:szCs w:val="24"/>
          <w:lang w:val="pt-BR"/>
        </w:rPr>
        <w:t>t chuy</w:t>
      </w:r>
      <w:r w:rsidRPr="00C52E92">
        <w:rPr>
          <w:rFonts w:cs="Times New Roman"/>
          <w:szCs w:val="24"/>
          <w:lang w:val="pt-BR"/>
        </w:rPr>
        <w:t>ể</w:t>
      </w:r>
      <w:r w:rsidRPr="00C52E92">
        <w:rPr>
          <w:rFonts w:cs="Times New Roman"/>
          <w:szCs w:val="24"/>
          <w:lang w:val="pt-BR"/>
        </w:rPr>
        <w:t>n đ</w:t>
      </w:r>
      <w:r w:rsidRPr="00C52E92">
        <w:rPr>
          <w:rFonts w:cs="Times New Roman"/>
          <w:szCs w:val="24"/>
          <w:lang w:val="pt-BR"/>
        </w:rPr>
        <w:t>ộ</w:t>
      </w:r>
      <w:r w:rsidRPr="00C52E92">
        <w:rPr>
          <w:rFonts w:cs="Times New Roman"/>
          <w:szCs w:val="24"/>
          <w:lang w:val="pt-BR"/>
        </w:rPr>
        <w:t>ng có gia t</w:t>
      </w:r>
      <w:r w:rsidRPr="00C52E92">
        <w:rPr>
          <w:rFonts w:cs="Times New Roman"/>
          <w:szCs w:val="24"/>
          <w:lang w:val="pt-BR"/>
        </w:rPr>
        <w:t>ố</w:t>
      </w:r>
      <w:r w:rsidRPr="00C52E92">
        <w:rPr>
          <w:rFonts w:cs="Times New Roman"/>
          <w:szCs w:val="24"/>
          <w:lang w:val="pt-BR"/>
        </w:rPr>
        <w:t>c, thì đã có l</w:t>
      </w:r>
      <w:r w:rsidRPr="00C52E92">
        <w:rPr>
          <w:rFonts w:cs="Times New Roman"/>
          <w:szCs w:val="24"/>
          <w:lang w:val="pt-BR"/>
        </w:rPr>
        <w:t>ự</w:t>
      </w:r>
      <w:r w:rsidRPr="00C52E92">
        <w:rPr>
          <w:rFonts w:cs="Times New Roman"/>
          <w:szCs w:val="24"/>
          <w:lang w:val="pt-BR"/>
        </w:rPr>
        <w:t>c tác d</w:t>
      </w:r>
      <w:r w:rsidRPr="00C52E92">
        <w:rPr>
          <w:rFonts w:cs="Times New Roman"/>
          <w:szCs w:val="24"/>
          <w:lang w:val="pt-BR"/>
        </w:rPr>
        <w:t>ụ</w:t>
      </w:r>
      <w:r w:rsidRPr="00C52E92">
        <w:rPr>
          <w:rFonts w:cs="Times New Roman"/>
          <w:szCs w:val="24"/>
          <w:lang w:val="pt-BR"/>
        </w:rPr>
        <w:t>ng lên v</w:t>
      </w:r>
      <w:r w:rsidRPr="00C52E92">
        <w:rPr>
          <w:rFonts w:cs="Times New Roman"/>
          <w:szCs w:val="24"/>
          <w:lang w:val="pt-BR"/>
        </w:rPr>
        <w:t>ậ</w:t>
      </w:r>
      <w:r w:rsidRPr="00C52E92">
        <w:rPr>
          <w:rFonts w:cs="Times New Roman"/>
          <w:szCs w:val="24"/>
          <w:lang w:val="pt-BR"/>
        </w:rPr>
        <w:t>t gây ra gia t</w:t>
      </w:r>
      <w:r w:rsidRPr="00C52E92">
        <w:rPr>
          <w:rFonts w:cs="Times New Roman"/>
          <w:szCs w:val="24"/>
          <w:lang w:val="pt-BR"/>
        </w:rPr>
        <w:t>ố</w:t>
      </w:r>
      <w:r w:rsidRPr="00C52E92">
        <w:rPr>
          <w:rFonts w:cs="Times New Roman"/>
          <w:szCs w:val="24"/>
          <w:lang w:val="pt-BR"/>
        </w:rPr>
        <w:t xml:space="preserve">c </w:t>
      </w:r>
      <w:r w:rsidRPr="00C52E92">
        <w:rPr>
          <w:rFonts w:cs="Times New Roman"/>
          <w:szCs w:val="24"/>
          <w:lang w:val="pt-BR"/>
        </w:rPr>
        <w:t>ấ</w:t>
      </w:r>
      <w:r w:rsidRPr="00C52E92">
        <w:rPr>
          <w:rFonts w:cs="Times New Roman"/>
          <w:szCs w:val="24"/>
          <w:lang w:val="pt-BR"/>
        </w:rPr>
        <w:t>y.</w:t>
      </w:r>
    </w:p>
    <w:p w14:paraId="20E0048D"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lang w:val="pt-BR"/>
        </w:rPr>
        <w:t xml:space="preserve">C. </w:t>
      </w:r>
      <w:r w:rsidRPr="00C52E92">
        <w:rPr>
          <w:rFonts w:cs="Times New Roman"/>
          <w:szCs w:val="24"/>
          <w:lang w:val="pt-BR"/>
        </w:rPr>
        <w:t>Khi v</w:t>
      </w:r>
      <w:r w:rsidRPr="00C52E92">
        <w:rPr>
          <w:rFonts w:cs="Times New Roman"/>
          <w:szCs w:val="24"/>
          <w:lang w:val="pt-BR"/>
        </w:rPr>
        <w:t>ậ</w:t>
      </w:r>
      <w:r w:rsidRPr="00C52E92">
        <w:rPr>
          <w:rFonts w:cs="Times New Roman"/>
          <w:szCs w:val="24"/>
          <w:lang w:val="pt-BR"/>
        </w:rPr>
        <w:t>t A tác d</w:t>
      </w:r>
      <w:r w:rsidRPr="00C52E92">
        <w:rPr>
          <w:rFonts w:cs="Times New Roman"/>
          <w:szCs w:val="24"/>
          <w:lang w:val="pt-BR"/>
        </w:rPr>
        <w:t>ụ</w:t>
      </w:r>
      <w:r w:rsidRPr="00C52E92">
        <w:rPr>
          <w:rFonts w:cs="Times New Roman"/>
          <w:szCs w:val="24"/>
          <w:lang w:val="pt-BR"/>
        </w:rPr>
        <w:t>ng lên v</w:t>
      </w:r>
      <w:r w:rsidRPr="00C52E92">
        <w:rPr>
          <w:rFonts w:cs="Times New Roman"/>
          <w:szCs w:val="24"/>
          <w:lang w:val="pt-BR"/>
        </w:rPr>
        <w:t>ậ</w:t>
      </w:r>
      <w:r w:rsidRPr="00C52E92">
        <w:rPr>
          <w:rFonts w:cs="Times New Roman"/>
          <w:szCs w:val="24"/>
          <w:lang w:val="pt-BR"/>
        </w:rPr>
        <w:t>t B thì ngư</w:t>
      </w:r>
      <w:r w:rsidRPr="00C52E92">
        <w:rPr>
          <w:rFonts w:cs="Times New Roman"/>
          <w:szCs w:val="24"/>
          <w:lang w:val="pt-BR"/>
        </w:rPr>
        <w:t>ợ</w:t>
      </w:r>
      <w:r w:rsidRPr="00C52E92">
        <w:rPr>
          <w:rFonts w:cs="Times New Roman"/>
          <w:szCs w:val="24"/>
          <w:lang w:val="pt-BR"/>
        </w:rPr>
        <w:t>c l</w:t>
      </w:r>
      <w:r w:rsidRPr="00C52E92">
        <w:rPr>
          <w:rFonts w:cs="Times New Roman"/>
          <w:szCs w:val="24"/>
          <w:lang w:val="pt-BR"/>
        </w:rPr>
        <w:t>ạ</w:t>
      </w:r>
      <w:r w:rsidRPr="00C52E92">
        <w:rPr>
          <w:rFonts w:cs="Times New Roman"/>
          <w:szCs w:val="24"/>
          <w:lang w:val="pt-BR"/>
        </w:rPr>
        <w:t>i, v</w:t>
      </w:r>
      <w:r w:rsidRPr="00C52E92">
        <w:rPr>
          <w:rFonts w:cs="Times New Roman"/>
          <w:szCs w:val="24"/>
          <w:lang w:val="pt-BR"/>
        </w:rPr>
        <w:t>ậ</w:t>
      </w:r>
      <w:r w:rsidRPr="00C52E92">
        <w:rPr>
          <w:rFonts w:cs="Times New Roman"/>
          <w:szCs w:val="24"/>
          <w:lang w:val="pt-BR"/>
        </w:rPr>
        <w:t>t B cũng tác d</w:t>
      </w:r>
      <w:r w:rsidRPr="00C52E92">
        <w:rPr>
          <w:rFonts w:cs="Times New Roman"/>
          <w:szCs w:val="24"/>
          <w:lang w:val="pt-BR"/>
        </w:rPr>
        <w:t>ụ</w:t>
      </w:r>
      <w:r w:rsidRPr="00C52E92">
        <w:rPr>
          <w:rFonts w:cs="Times New Roman"/>
          <w:szCs w:val="24"/>
          <w:lang w:val="pt-BR"/>
        </w:rPr>
        <w:t>ng ngư</w:t>
      </w:r>
      <w:r w:rsidRPr="00C52E92">
        <w:rPr>
          <w:rFonts w:cs="Times New Roman"/>
          <w:szCs w:val="24"/>
          <w:lang w:val="pt-BR"/>
        </w:rPr>
        <w:t>ợ</w:t>
      </w:r>
      <w:r w:rsidRPr="00C52E92">
        <w:rPr>
          <w:rFonts w:cs="Times New Roman"/>
          <w:szCs w:val="24"/>
          <w:lang w:val="pt-BR"/>
        </w:rPr>
        <w:t>c l</w:t>
      </w:r>
      <w:r w:rsidRPr="00C52E92">
        <w:rPr>
          <w:rFonts w:cs="Times New Roman"/>
          <w:szCs w:val="24"/>
          <w:lang w:val="pt-BR"/>
        </w:rPr>
        <w:t>ạ</w:t>
      </w:r>
      <w:r w:rsidRPr="00C52E92">
        <w:rPr>
          <w:rFonts w:cs="Times New Roman"/>
          <w:szCs w:val="24"/>
          <w:lang w:val="pt-BR"/>
        </w:rPr>
        <w:t>i v</w:t>
      </w:r>
      <w:r w:rsidRPr="00C52E92">
        <w:rPr>
          <w:rFonts w:cs="Times New Roman"/>
          <w:szCs w:val="24"/>
          <w:lang w:val="pt-BR"/>
        </w:rPr>
        <w:t>ậ</w:t>
      </w:r>
      <w:r w:rsidRPr="00C52E92">
        <w:rPr>
          <w:rFonts w:cs="Times New Roman"/>
          <w:szCs w:val="24"/>
          <w:lang w:val="pt-BR"/>
        </w:rPr>
        <w:t>t A.</w:t>
      </w:r>
    </w:p>
    <w:p w14:paraId="4D1B55E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lang w:val="pt-BR"/>
        </w:rPr>
        <w:t xml:space="preserve">D. </w:t>
      </w:r>
      <w:r w:rsidRPr="00C52E92">
        <w:rPr>
          <w:rFonts w:cs="Times New Roman"/>
          <w:szCs w:val="24"/>
          <w:lang w:val="pt-BR"/>
        </w:rPr>
        <w:t>Khi v</w:t>
      </w:r>
      <w:r w:rsidRPr="00C52E92">
        <w:rPr>
          <w:rFonts w:cs="Times New Roman"/>
          <w:szCs w:val="24"/>
          <w:lang w:val="pt-BR"/>
        </w:rPr>
        <w:t>ậ</w:t>
      </w:r>
      <w:r w:rsidRPr="00C52E92">
        <w:rPr>
          <w:rFonts w:cs="Times New Roman"/>
          <w:szCs w:val="24"/>
          <w:lang w:val="pt-BR"/>
        </w:rPr>
        <w:t>t A tác d</w:t>
      </w:r>
      <w:r w:rsidRPr="00C52E92">
        <w:rPr>
          <w:rFonts w:cs="Times New Roman"/>
          <w:szCs w:val="24"/>
          <w:lang w:val="pt-BR"/>
        </w:rPr>
        <w:t>ụ</w:t>
      </w:r>
      <w:r w:rsidRPr="00C52E92">
        <w:rPr>
          <w:rFonts w:cs="Times New Roman"/>
          <w:szCs w:val="24"/>
          <w:lang w:val="pt-BR"/>
        </w:rPr>
        <w:t>ng lên v</w:t>
      </w:r>
      <w:r w:rsidRPr="00C52E92">
        <w:rPr>
          <w:rFonts w:cs="Times New Roman"/>
          <w:szCs w:val="24"/>
          <w:lang w:val="pt-BR"/>
        </w:rPr>
        <w:t>ậ</w:t>
      </w:r>
      <w:r w:rsidRPr="00C52E92">
        <w:rPr>
          <w:rFonts w:cs="Times New Roman"/>
          <w:szCs w:val="24"/>
          <w:lang w:val="pt-BR"/>
        </w:rPr>
        <w:t>t B thì ch</w:t>
      </w:r>
      <w:r w:rsidRPr="00C52E92">
        <w:rPr>
          <w:rFonts w:cs="Times New Roman"/>
          <w:szCs w:val="24"/>
          <w:lang w:val="pt-BR"/>
        </w:rPr>
        <w:t>ỉ</w:t>
      </w:r>
      <w:r w:rsidRPr="00C52E92">
        <w:rPr>
          <w:rFonts w:cs="Times New Roman"/>
          <w:szCs w:val="24"/>
          <w:lang w:val="pt-BR"/>
        </w:rPr>
        <w:t xml:space="preserve"> có v</w:t>
      </w:r>
      <w:r w:rsidRPr="00C52E92">
        <w:rPr>
          <w:rFonts w:cs="Times New Roman"/>
          <w:szCs w:val="24"/>
          <w:lang w:val="pt-BR"/>
        </w:rPr>
        <w:t>ậ</w:t>
      </w:r>
      <w:r w:rsidRPr="00C52E92">
        <w:rPr>
          <w:rFonts w:cs="Times New Roman"/>
          <w:szCs w:val="24"/>
          <w:lang w:val="pt-BR"/>
        </w:rPr>
        <w:t>t B thu gia t</w:t>
      </w:r>
      <w:r w:rsidRPr="00C52E92">
        <w:rPr>
          <w:rFonts w:cs="Times New Roman"/>
          <w:szCs w:val="24"/>
          <w:lang w:val="pt-BR"/>
        </w:rPr>
        <w:t>ố</w:t>
      </w:r>
      <w:r w:rsidRPr="00C52E92">
        <w:rPr>
          <w:rFonts w:cs="Times New Roman"/>
          <w:szCs w:val="24"/>
          <w:lang w:val="pt-BR"/>
        </w:rPr>
        <w:t>c, c</w:t>
      </w:r>
      <w:r w:rsidRPr="00C52E92">
        <w:rPr>
          <w:rFonts w:cs="Times New Roman"/>
          <w:szCs w:val="24"/>
          <w:lang w:val="pt-BR"/>
        </w:rPr>
        <w:t>òn v</w:t>
      </w:r>
      <w:r w:rsidRPr="00C52E92">
        <w:rPr>
          <w:rFonts w:cs="Times New Roman"/>
          <w:szCs w:val="24"/>
          <w:lang w:val="pt-BR"/>
        </w:rPr>
        <w:t>ậ</w:t>
      </w:r>
      <w:r w:rsidRPr="00C52E92">
        <w:rPr>
          <w:rFonts w:cs="Times New Roman"/>
          <w:szCs w:val="24"/>
          <w:lang w:val="pt-BR"/>
        </w:rPr>
        <w:t>t A gi</w:t>
      </w:r>
      <w:r w:rsidRPr="00C52E92">
        <w:rPr>
          <w:rFonts w:cs="Times New Roman"/>
          <w:szCs w:val="24"/>
          <w:lang w:val="pt-BR"/>
        </w:rPr>
        <w:t>ữ</w:t>
      </w:r>
      <w:r w:rsidRPr="00C52E92">
        <w:rPr>
          <w:rFonts w:cs="Times New Roman"/>
          <w:szCs w:val="24"/>
          <w:lang w:val="pt-BR"/>
        </w:rPr>
        <w:t xml:space="preserve"> thì không.</w:t>
      </w:r>
    </w:p>
    <w:p w14:paraId="2CBAB5F0"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C</w:t>
      </w:r>
      <w:r w:rsidRPr="00C52E92">
        <w:rPr>
          <w:rFonts w:cs="Times New Roman"/>
          <w:szCs w:val="24"/>
        </w:rPr>
        <w:t>ặ</w:t>
      </w:r>
      <w:r w:rsidRPr="00C52E92">
        <w:rPr>
          <w:rFonts w:cs="Times New Roman"/>
          <w:szCs w:val="24"/>
        </w:rPr>
        <w:t>p "l</w:t>
      </w:r>
      <w:r w:rsidRPr="00C52E92">
        <w:rPr>
          <w:rFonts w:cs="Times New Roman"/>
          <w:szCs w:val="24"/>
        </w:rPr>
        <w:t>ự</w:t>
      </w:r>
      <w:r w:rsidRPr="00C52E92">
        <w:rPr>
          <w:rFonts w:cs="Times New Roman"/>
          <w:szCs w:val="24"/>
        </w:rPr>
        <w:t>c và ph</w:t>
      </w:r>
      <w:r w:rsidRPr="00C52E92">
        <w:rPr>
          <w:rFonts w:cs="Times New Roman"/>
          <w:szCs w:val="24"/>
        </w:rPr>
        <w:t>ả</w:t>
      </w:r>
      <w:r w:rsidRPr="00C52E92">
        <w:rPr>
          <w:rFonts w:cs="Times New Roman"/>
          <w:szCs w:val="24"/>
        </w:rPr>
        <w:t>n l</w:t>
      </w:r>
      <w:r w:rsidRPr="00C52E92">
        <w:rPr>
          <w:rFonts w:cs="Times New Roman"/>
          <w:szCs w:val="24"/>
        </w:rPr>
        <w:t>ự</w:t>
      </w:r>
      <w:r w:rsidRPr="00C52E92">
        <w:rPr>
          <w:rFonts w:cs="Times New Roman"/>
          <w:szCs w:val="24"/>
        </w:rPr>
        <w:t>c" trong đ</w:t>
      </w:r>
      <w:r w:rsidRPr="00C52E92">
        <w:rPr>
          <w:rFonts w:cs="Times New Roman"/>
          <w:szCs w:val="24"/>
        </w:rPr>
        <w:t>ị</w:t>
      </w:r>
      <w:r w:rsidRPr="00C52E92">
        <w:rPr>
          <w:rFonts w:cs="Times New Roman"/>
          <w:szCs w:val="24"/>
        </w:rPr>
        <w:t>nh lu</w:t>
      </w:r>
      <w:r w:rsidRPr="00C52E92">
        <w:rPr>
          <w:rFonts w:cs="Times New Roman"/>
          <w:szCs w:val="24"/>
        </w:rPr>
        <w:t>ậ</w:t>
      </w:r>
      <w:r w:rsidRPr="00C52E92">
        <w:rPr>
          <w:rFonts w:cs="Times New Roman"/>
          <w:szCs w:val="24"/>
        </w:rPr>
        <w:t>t III Niutơn</w:t>
      </w:r>
    </w:p>
    <w:p w14:paraId="11E2952D"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tác d</w:t>
      </w:r>
      <w:r w:rsidRPr="00C52E92">
        <w:rPr>
          <w:rFonts w:cs="Times New Roman"/>
          <w:szCs w:val="24"/>
        </w:rPr>
        <w:t>ụ</w:t>
      </w:r>
      <w:r w:rsidRPr="00C52E92">
        <w:rPr>
          <w:rFonts w:cs="Times New Roman"/>
          <w:szCs w:val="24"/>
        </w:rPr>
        <w:t>ng vào cùng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w:t>
      </w:r>
      <w:r w:rsidRPr="00C52E92">
        <w:rPr>
          <w:rFonts w:cs="Times New Roman"/>
          <w:szCs w:val="24"/>
        </w:rPr>
        <w:tab/>
      </w:r>
    </w:p>
    <w:p w14:paraId="3C81A2C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tác d</w:t>
      </w:r>
      <w:r w:rsidRPr="00C52E92">
        <w:rPr>
          <w:rFonts w:cs="Times New Roman"/>
          <w:szCs w:val="24"/>
        </w:rPr>
        <w:t>ụ</w:t>
      </w:r>
      <w:r w:rsidRPr="00C52E92">
        <w:rPr>
          <w:rFonts w:cs="Times New Roman"/>
          <w:szCs w:val="24"/>
        </w:rPr>
        <w:t>ng vào hai v</w:t>
      </w:r>
      <w:r w:rsidRPr="00C52E92">
        <w:rPr>
          <w:rFonts w:cs="Times New Roman"/>
          <w:szCs w:val="24"/>
        </w:rPr>
        <w:t>ậ</w:t>
      </w:r>
      <w:r w:rsidRPr="00C52E92">
        <w:rPr>
          <w:rFonts w:cs="Times New Roman"/>
          <w:szCs w:val="24"/>
        </w:rPr>
        <w:t>t khác nhau.</w:t>
      </w:r>
    </w:p>
    <w:p w14:paraId="544EBEC7"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không b</w:t>
      </w:r>
      <w:r w:rsidRPr="00C52E92">
        <w:rPr>
          <w:rFonts w:cs="Times New Roman"/>
          <w:szCs w:val="24"/>
        </w:rPr>
        <w:t>ằ</w:t>
      </w:r>
      <w:r w:rsidRPr="00C52E92">
        <w:rPr>
          <w:rFonts w:cs="Times New Roman"/>
          <w:szCs w:val="24"/>
        </w:rPr>
        <w:t>ng nhau v</w:t>
      </w:r>
      <w:r w:rsidRPr="00C52E92">
        <w:rPr>
          <w:rFonts w:cs="Times New Roman"/>
          <w:szCs w:val="24"/>
        </w:rPr>
        <w:t>ề</w:t>
      </w:r>
      <w:r w:rsidRPr="00C52E92">
        <w:rPr>
          <w:rFonts w:cs="Times New Roman"/>
          <w:szCs w:val="24"/>
        </w:rPr>
        <w:t xml:space="preserve">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w:t>
      </w:r>
      <w:r w:rsidRPr="00C52E92">
        <w:rPr>
          <w:rFonts w:cs="Times New Roman"/>
          <w:szCs w:val="24"/>
        </w:rPr>
        <w:tab/>
      </w:r>
    </w:p>
    <w:p w14:paraId="6BF9B640"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b</w:t>
      </w:r>
      <w:r w:rsidRPr="00C52E92">
        <w:rPr>
          <w:rFonts w:cs="Times New Roman"/>
          <w:szCs w:val="24"/>
        </w:rPr>
        <w:t>ằ</w:t>
      </w:r>
      <w:r w:rsidRPr="00C52E92">
        <w:rPr>
          <w:rFonts w:cs="Times New Roman"/>
          <w:szCs w:val="24"/>
        </w:rPr>
        <w:t>ng nhau v</w:t>
      </w:r>
      <w:r w:rsidRPr="00C52E92">
        <w:rPr>
          <w:rFonts w:cs="Times New Roman"/>
          <w:szCs w:val="24"/>
        </w:rPr>
        <w:t>ề</w:t>
      </w:r>
      <w:r w:rsidRPr="00C52E92">
        <w:rPr>
          <w:rFonts w:cs="Times New Roman"/>
          <w:szCs w:val="24"/>
        </w:rPr>
        <w:t xml:space="preserve">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nhưng không cùng giá.</w:t>
      </w:r>
    </w:p>
    <w:p w14:paraId="65D1ACE9"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Ngư</w:t>
      </w:r>
      <w:r w:rsidRPr="00C52E92">
        <w:rPr>
          <w:rFonts w:cs="Times New Roman"/>
          <w:szCs w:val="24"/>
        </w:rPr>
        <w:t>ờ</w:t>
      </w:r>
      <w:r w:rsidRPr="00C52E92">
        <w:rPr>
          <w:rFonts w:cs="Times New Roman"/>
          <w:szCs w:val="24"/>
        </w:rPr>
        <w:t>i ta dùng búa đóng m</w:t>
      </w:r>
      <w:r w:rsidRPr="00C52E92">
        <w:rPr>
          <w:rFonts w:cs="Times New Roman"/>
          <w:szCs w:val="24"/>
        </w:rPr>
        <w:t>ộ</w:t>
      </w:r>
      <w:r w:rsidRPr="00C52E92">
        <w:rPr>
          <w:rFonts w:cs="Times New Roman"/>
          <w:szCs w:val="24"/>
        </w:rPr>
        <w:t xml:space="preserve">t cây đinh vào </w:t>
      </w:r>
      <w:r w:rsidRPr="00C52E92">
        <w:rPr>
          <w:rFonts w:cs="Times New Roman"/>
          <w:szCs w:val="24"/>
        </w:rPr>
        <w:t>m</w:t>
      </w:r>
      <w:r w:rsidRPr="00C52E92">
        <w:rPr>
          <w:rFonts w:cs="Times New Roman"/>
          <w:szCs w:val="24"/>
        </w:rPr>
        <w:t>ộ</w:t>
      </w:r>
      <w:r w:rsidRPr="00C52E92">
        <w:rPr>
          <w:rFonts w:cs="Times New Roman"/>
          <w:szCs w:val="24"/>
        </w:rPr>
        <w:t>t kh</w:t>
      </w:r>
      <w:r w:rsidRPr="00C52E92">
        <w:rPr>
          <w:rFonts w:cs="Times New Roman"/>
          <w:szCs w:val="24"/>
        </w:rPr>
        <w:t>ố</w:t>
      </w:r>
      <w:r w:rsidRPr="00C52E92">
        <w:rPr>
          <w:rFonts w:cs="Times New Roman"/>
          <w:szCs w:val="24"/>
        </w:rPr>
        <w:t>i g</w:t>
      </w:r>
      <w:r w:rsidRPr="00C52E92">
        <w:rPr>
          <w:rFonts w:cs="Times New Roman"/>
          <w:szCs w:val="24"/>
        </w:rPr>
        <w:t>ỗ</w:t>
      </w:r>
      <w:r w:rsidRPr="00C52E92">
        <w:rPr>
          <w:rFonts w:cs="Times New Roman"/>
          <w:szCs w:val="24"/>
        </w:rPr>
        <w:t xml:space="preserve"> thì</w:t>
      </w:r>
    </w:p>
    <w:p w14:paraId="37E343A2"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l</w:t>
      </w:r>
      <w:r w:rsidRPr="00C52E92">
        <w:rPr>
          <w:rFonts w:cs="Times New Roman"/>
          <w:szCs w:val="24"/>
        </w:rPr>
        <w:t>ự</w:t>
      </w:r>
      <w:r w:rsidRPr="00C52E92">
        <w:rPr>
          <w:rFonts w:cs="Times New Roman"/>
          <w:szCs w:val="24"/>
        </w:rPr>
        <w:t>c c</w:t>
      </w:r>
      <w:r w:rsidRPr="00C52E92">
        <w:rPr>
          <w:rFonts w:cs="Times New Roman"/>
          <w:szCs w:val="24"/>
        </w:rPr>
        <w:t>ủ</w:t>
      </w:r>
      <w:r w:rsidRPr="00C52E92">
        <w:rPr>
          <w:rFonts w:cs="Times New Roman"/>
          <w:szCs w:val="24"/>
        </w:rPr>
        <w:t>a búa tác d</w:t>
      </w:r>
      <w:r w:rsidRPr="00C52E92">
        <w:rPr>
          <w:rFonts w:cs="Times New Roman"/>
          <w:szCs w:val="24"/>
        </w:rPr>
        <w:t>ụ</w:t>
      </w:r>
      <w:r w:rsidRPr="00C52E92">
        <w:rPr>
          <w:rFonts w:cs="Times New Roman"/>
          <w:szCs w:val="24"/>
        </w:rPr>
        <w:t>ng vào đinh l</w:t>
      </w:r>
      <w:r w:rsidRPr="00C52E92">
        <w:rPr>
          <w:rFonts w:cs="Times New Roman"/>
          <w:szCs w:val="24"/>
        </w:rPr>
        <w:t>ớ</w:t>
      </w:r>
      <w:r w:rsidRPr="00C52E92">
        <w:rPr>
          <w:rFonts w:cs="Times New Roman"/>
          <w:szCs w:val="24"/>
        </w:rPr>
        <w:t>n hơn l</w:t>
      </w:r>
      <w:r w:rsidRPr="00C52E92">
        <w:rPr>
          <w:rFonts w:cs="Times New Roman"/>
          <w:szCs w:val="24"/>
        </w:rPr>
        <w:t>ự</w:t>
      </w:r>
      <w:r w:rsidRPr="00C52E92">
        <w:rPr>
          <w:rFonts w:cs="Times New Roman"/>
          <w:szCs w:val="24"/>
        </w:rPr>
        <w:t>c đinh tác d</w:t>
      </w:r>
      <w:r w:rsidRPr="00C52E92">
        <w:rPr>
          <w:rFonts w:cs="Times New Roman"/>
          <w:szCs w:val="24"/>
        </w:rPr>
        <w:t>ụ</w:t>
      </w:r>
      <w:r w:rsidRPr="00C52E92">
        <w:rPr>
          <w:rFonts w:cs="Times New Roman"/>
          <w:szCs w:val="24"/>
        </w:rPr>
        <w:t>ng vào búa.</w:t>
      </w:r>
    </w:p>
    <w:p w14:paraId="24A6614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l</w:t>
      </w:r>
      <w:r w:rsidRPr="00C52E92">
        <w:rPr>
          <w:rFonts w:cs="Times New Roman"/>
          <w:szCs w:val="24"/>
        </w:rPr>
        <w:t>ự</w:t>
      </w:r>
      <w:r w:rsidRPr="00C52E92">
        <w:rPr>
          <w:rFonts w:cs="Times New Roman"/>
          <w:szCs w:val="24"/>
        </w:rPr>
        <w:t>c c</w:t>
      </w:r>
      <w:r w:rsidRPr="00C52E92">
        <w:rPr>
          <w:rFonts w:cs="Times New Roman"/>
          <w:szCs w:val="24"/>
        </w:rPr>
        <w:t>ủ</w:t>
      </w:r>
      <w:r w:rsidRPr="00C52E92">
        <w:rPr>
          <w:rFonts w:cs="Times New Roman"/>
          <w:szCs w:val="24"/>
        </w:rPr>
        <w:t>a búa tác d</w:t>
      </w:r>
      <w:r w:rsidRPr="00C52E92">
        <w:rPr>
          <w:rFonts w:cs="Times New Roman"/>
          <w:szCs w:val="24"/>
        </w:rPr>
        <w:t>ụ</w:t>
      </w:r>
      <w:r w:rsidRPr="00C52E92">
        <w:rPr>
          <w:rFonts w:cs="Times New Roman"/>
          <w:szCs w:val="24"/>
        </w:rPr>
        <w:t>ng vào đinh v</w:t>
      </w:r>
      <w:r w:rsidRPr="00C52E92">
        <w:rPr>
          <w:rFonts w:cs="Times New Roman"/>
          <w:szCs w:val="24"/>
        </w:rPr>
        <w:t>ề</w:t>
      </w:r>
      <w:r w:rsidRPr="00C52E92">
        <w:rPr>
          <w:rFonts w:cs="Times New Roman"/>
          <w:szCs w:val="24"/>
        </w:rPr>
        <w:t xml:space="preserve">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b</w:t>
      </w:r>
      <w:r w:rsidRPr="00C52E92">
        <w:rPr>
          <w:rFonts w:cs="Times New Roman"/>
          <w:szCs w:val="24"/>
        </w:rPr>
        <w:t>ằ</w:t>
      </w:r>
      <w:r w:rsidRPr="00C52E92">
        <w:rPr>
          <w:rFonts w:cs="Times New Roman"/>
          <w:szCs w:val="24"/>
        </w:rPr>
        <w:t>ng l</w:t>
      </w:r>
      <w:r w:rsidRPr="00C52E92">
        <w:rPr>
          <w:rFonts w:cs="Times New Roman"/>
          <w:szCs w:val="24"/>
        </w:rPr>
        <w:t>ự</w:t>
      </w:r>
      <w:r w:rsidRPr="00C52E92">
        <w:rPr>
          <w:rFonts w:cs="Times New Roman"/>
          <w:szCs w:val="24"/>
        </w:rPr>
        <w:t>c c</w:t>
      </w:r>
      <w:r w:rsidRPr="00C52E92">
        <w:rPr>
          <w:rFonts w:cs="Times New Roman"/>
          <w:szCs w:val="24"/>
        </w:rPr>
        <w:t>ủ</w:t>
      </w:r>
      <w:r w:rsidRPr="00C52E92">
        <w:rPr>
          <w:rFonts w:cs="Times New Roman"/>
          <w:szCs w:val="24"/>
        </w:rPr>
        <w:t>a đinh tác d</w:t>
      </w:r>
      <w:r w:rsidRPr="00C52E92">
        <w:rPr>
          <w:rFonts w:cs="Times New Roman"/>
          <w:szCs w:val="24"/>
        </w:rPr>
        <w:t>ụ</w:t>
      </w:r>
      <w:r w:rsidRPr="00C52E92">
        <w:rPr>
          <w:rFonts w:cs="Times New Roman"/>
          <w:szCs w:val="24"/>
        </w:rPr>
        <w:t>ng vào búa.</w:t>
      </w:r>
    </w:p>
    <w:p w14:paraId="1DEF19A5"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l</w:t>
      </w:r>
      <w:r w:rsidRPr="00C52E92">
        <w:rPr>
          <w:rFonts w:cs="Times New Roman"/>
          <w:szCs w:val="24"/>
        </w:rPr>
        <w:t>ự</w:t>
      </w:r>
      <w:r w:rsidRPr="00C52E92">
        <w:rPr>
          <w:rFonts w:cs="Times New Roman"/>
          <w:szCs w:val="24"/>
        </w:rPr>
        <w:t>c c</w:t>
      </w:r>
      <w:r w:rsidRPr="00C52E92">
        <w:rPr>
          <w:rFonts w:cs="Times New Roman"/>
          <w:szCs w:val="24"/>
        </w:rPr>
        <w:t>ủ</w:t>
      </w:r>
      <w:r w:rsidRPr="00C52E92">
        <w:rPr>
          <w:rFonts w:cs="Times New Roman"/>
          <w:szCs w:val="24"/>
        </w:rPr>
        <w:t>a búa tác d</w:t>
      </w:r>
      <w:r w:rsidRPr="00C52E92">
        <w:rPr>
          <w:rFonts w:cs="Times New Roman"/>
          <w:szCs w:val="24"/>
        </w:rPr>
        <w:t>ụ</w:t>
      </w:r>
      <w:r w:rsidRPr="00C52E92">
        <w:rPr>
          <w:rFonts w:cs="Times New Roman"/>
          <w:szCs w:val="24"/>
        </w:rPr>
        <w:t>ng vào đinh nh</w:t>
      </w:r>
      <w:r w:rsidRPr="00C52E92">
        <w:rPr>
          <w:rFonts w:cs="Times New Roman"/>
          <w:szCs w:val="24"/>
        </w:rPr>
        <w:t>ỏ</w:t>
      </w:r>
      <w:r w:rsidRPr="00C52E92">
        <w:rPr>
          <w:rFonts w:cs="Times New Roman"/>
          <w:szCs w:val="24"/>
        </w:rPr>
        <w:t xml:space="preserve"> hơn l</w:t>
      </w:r>
      <w:r w:rsidRPr="00C52E92">
        <w:rPr>
          <w:rFonts w:cs="Times New Roman"/>
          <w:szCs w:val="24"/>
        </w:rPr>
        <w:t>ự</w:t>
      </w:r>
      <w:r w:rsidRPr="00C52E92">
        <w:rPr>
          <w:rFonts w:cs="Times New Roman"/>
          <w:szCs w:val="24"/>
        </w:rPr>
        <w:t>c đinh tác d</w:t>
      </w:r>
      <w:r w:rsidRPr="00C52E92">
        <w:rPr>
          <w:rFonts w:cs="Times New Roman"/>
          <w:szCs w:val="24"/>
        </w:rPr>
        <w:t>ụ</w:t>
      </w:r>
      <w:r w:rsidRPr="00C52E92">
        <w:rPr>
          <w:rFonts w:cs="Times New Roman"/>
          <w:szCs w:val="24"/>
        </w:rPr>
        <w:t>ng vào búa.</w:t>
      </w:r>
    </w:p>
    <w:p w14:paraId="78B78689"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D. </w:t>
      </w:r>
      <w:r w:rsidRPr="00C52E92">
        <w:rPr>
          <w:rFonts w:cs="Times New Roman"/>
          <w:szCs w:val="24"/>
        </w:rPr>
        <w:t>tùy thu</w:t>
      </w:r>
      <w:r w:rsidRPr="00C52E92">
        <w:rPr>
          <w:rFonts w:cs="Times New Roman"/>
          <w:szCs w:val="24"/>
        </w:rPr>
        <w:t>ộ</w:t>
      </w:r>
      <w:r w:rsidRPr="00C52E92">
        <w:rPr>
          <w:rFonts w:cs="Times New Roman"/>
          <w:szCs w:val="24"/>
        </w:rPr>
        <w:t>c đinh di chuy</w:t>
      </w:r>
      <w:r w:rsidRPr="00C52E92">
        <w:rPr>
          <w:rFonts w:cs="Times New Roman"/>
          <w:szCs w:val="24"/>
        </w:rPr>
        <w:t>ể</w:t>
      </w:r>
      <w:r w:rsidRPr="00C52E92">
        <w:rPr>
          <w:rFonts w:cs="Times New Roman"/>
          <w:szCs w:val="24"/>
        </w:rPr>
        <w:t>n nhi</w:t>
      </w:r>
      <w:r w:rsidRPr="00C52E92">
        <w:rPr>
          <w:rFonts w:cs="Times New Roman"/>
          <w:szCs w:val="24"/>
        </w:rPr>
        <w:t>ề</w:t>
      </w:r>
      <w:r w:rsidRPr="00C52E92">
        <w:rPr>
          <w:rFonts w:cs="Times New Roman"/>
          <w:szCs w:val="24"/>
        </w:rPr>
        <w:t>u hay ít mà l</w:t>
      </w:r>
      <w:r w:rsidRPr="00C52E92">
        <w:rPr>
          <w:rFonts w:cs="Times New Roman"/>
          <w:szCs w:val="24"/>
        </w:rPr>
        <w:t>ự</w:t>
      </w:r>
      <w:r w:rsidRPr="00C52E92">
        <w:rPr>
          <w:rFonts w:cs="Times New Roman"/>
          <w:szCs w:val="24"/>
        </w:rPr>
        <w:t>c do đinh tác d</w:t>
      </w:r>
      <w:r w:rsidRPr="00C52E92">
        <w:rPr>
          <w:rFonts w:cs="Times New Roman"/>
          <w:szCs w:val="24"/>
        </w:rPr>
        <w:t>ụ</w:t>
      </w:r>
      <w:r w:rsidRPr="00C52E92">
        <w:rPr>
          <w:rFonts w:cs="Times New Roman"/>
          <w:szCs w:val="24"/>
        </w:rPr>
        <w:t>ng vào búa l</w:t>
      </w:r>
      <w:r w:rsidRPr="00C52E92">
        <w:rPr>
          <w:rFonts w:cs="Times New Roman"/>
          <w:szCs w:val="24"/>
        </w:rPr>
        <w:t>ớ</w:t>
      </w:r>
      <w:r w:rsidRPr="00C52E92">
        <w:rPr>
          <w:rFonts w:cs="Times New Roman"/>
          <w:szCs w:val="24"/>
        </w:rPr>
        <w:t>n hơn hay nh</w:t>
      </w:r>
      <w:r w:rsidRPr="00C52E92">
        <w:rPr>
          <w:rFonts w:cs="Times New Roman"/>
          <w:szCs w:val="24"/>
        </w:rPr>
        <w:t>ỏ</w:t>
      </w:r>
      <w:r w:rsidRPr="00C52E92">
        <w:rPr>
          <w:rFonts w:cs="Times New Roman"/>
          <w:szCs w:val="24"/>
        </w:rPr>
        <w:t xml:space="preserve"> hơn l</w:t>
      </w:r>
      <w:r w:rsidRPr="00C52E92">
        <w:rPr>
          <w:rFonts w:cs="Times New Roman"/>
          <w:szCs w:val="24"/>
        </w:rPr>
        <w:t>ự</w:t>
      </w:r>
      <w:r w:rsidRPr="00C52E92">
        <w:rPr>
          <w:rFonts w:cs="Times New Roman"/>
          <w:szCs w:val="24"/>
        </w:rPr>
        <w:t>c do búa tác d</w:t>
      </w:r>
      <w:r w:rsidRPr="00C52E92">
        <w:rPr>
          <w:rFonts w:cs="Times New Roman"/>
          <w:szCs w:val="24"/>
        </w:rPr>
        <w:t>ụ</w:t>
      </w:r>
      <w:r w:rsidRPr="00C52E92">
        <w:rPr>
          <w:rFonts w:cs="Times New Roman"/>
          <w:szCs w:val="24"/>
        </w:rPr>
        <w:t>ng vào đinh.</w:t>
      </w:r>
    </w:p>
    <w:p w14:paraId="33B12D6E" w14:textId="77777777" w:rsidR="006737C0" w:rsidRPr="00C52E92" w:rsidRDefault="004658B6">
      <w:pPr>
        <w:pStyle w:val="NoSpacing"/>
        <w:numPr>
          <w:ilvl w:val="0"/>
          <w:numId w:val="12"/>
        </w:numPr>
        <w:tabs>
          <w:tab w:val="left" w:pos="992"/>
        </w:tabs>
        <w:spacing w:line="0" w:lineRule="atLeast"/>
        <w:jc w:val="both"/>
        <w:rPr>
          <w:rFonts w:ascii="Times New Roman" w:hAnsi="Times New Roman" w:cs="Times New Roman"/>
          <w:b/>
          <w:sz w:val="24"/>
          <w:szCs w:val="24"/>
          <w:lang w:val="nl-NL"/>
        </w:rPr>
      </w:pPr>
      <w:r w:rsidRPr="00C52E92">
        <w:rPr>
          <w:rFonts w:ascii="Times New Roman" w:hAnsi="Times New Roman" w:cs="Times New Roman"/>
          <w:sz w:val="24"/>
          <w:szCs w:val="24"/>
          <w:lang w:val="nl-NL"/>
        </w:rPr>
        <w:t>Hãy ch</w:t>
      </w:r>
      <w:r w:rsidRPr="00C52E92">
        <w:rPr>
          <w:rFonts w:ascii="Times New Roman" w:hAnsi="Times New Roman" w:cs="Times New Roman"/>
          <w:sz w:val="24"/>
          <w:szCs w:val="24"/>
          <w:lang w:val="nl-NL"/>
        </w:rPr>
        <w:t>ỉ</w:t>
      </w:r>
      <w:r w:rsidRPr="00C52E92">
        <w:rPr>
          <w:rFonts w:ascii="Times New Roman" w:hAnsi="Times New Roman" w:cs="Times New Roman"/>
          <w:sz w:val="24"/>
          <w:szCs w:val="24"/>
          <w:lang w:val="nl-NL"/>
        </w:rPr>
        <w:t xml:space="preserve"> ra k</w:t>
      </w:r>
      <w:r w:rsidRPr="00C52E92">
        <w:rPr>
          <w:rFonts w:ascii="Times New Roman" w:hAnsi="Times New Roman" w:cs="Times New Roman"/>
          <w:sz w:val="24"/>
          <w:szCs w:val="24"/>
          <w:lang w:val="nl-NL"/>
        </w:rPr>
        <w:t>ế</w:t>
      </w:r>
      <w:r w:rsidRPr="00C52E92">
        <w:rPr>
          <w:rFonts w:ascii="Times New Roman" w:hAnsi="Times New Roman" w:cs="Times New Roman"/>
          <w:sz w:val="24"/>
          <w:szCs w:val="24"/>
          <w:lang w:val="nl-NL"/>
        </w:rPr>
        <w:t>t lu</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 xml:space="preserve">n </w:t>
      </w:r>
      <w:r w:rsidRPr="00C52E92">
        <w:rPr>
          <w:rFonts w:ascii="Times New Roman" w:hAnsi="Times New Roman" w:cs="Times New Roman"/>
          <w:b/>
          <w:sz w:val="24"/>
          <w:szCs w:val="24"/>
          <w:lang w:val="nl-NL"/>
        </w:rPr>
        <w:t>sai</w:t>
      </w:r>
      <w:r w:rsidRPr="00C52E92">
        <w:rPr>
          <w:rFonts w:ascii="Times New Roman" w:hAnsi="Times New Roman" w:cs="Times New Roman"/>
          <w:sz w:val="24"/>
          <w:szCs w:val="24"/>
          <w:lang w:val="nl-NL"/>
        </w:rPr>
        <w:t>. L</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c là nguyên nhân làm cho</w:t>
      </w:r>
    </w:p>
    <w:p w14:paraId="2F28B1F3"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A. </w:t>
      </w:r>
      <w:r w:rsidRPr="00C52E92">
        <w:rPr>
          <w:rFonts w:ascii="Times New Roman" w:hAnsi="Times New Roman" w:cs="Times New Roman"/>
          <w:sz w:val="24"/>
          <w:szCs w:val="24"/>
          <w:lang w:val="nl-NL"/>
        </w:rPr>
        <w:t>v</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t chuy</w:t>
      </w:r>
      <w:r w:rsidRPr="00C52E92">
        <w:rPr>
          <w:rFonts w:ascii="Times New Roman" w:hAnsi="Times New Roman" w:cs="Times New Roman"/>
          <w:sz w:val="24"/>
          <w:szCs w:val="24"/>
          <w:lang w:val="nl-NL"/>
        </w:rPr>
        <w:t>ể</w:t>
      </w:r>
      <w:r w:rsidRPr="00C52E92">
        <w:rPr>
          <w:rFonts w:ascii="Times New Roman" w:hAnsi="Times New Roman" w:cs="Times New Roman"/>
          <w:sz w:val="24"/>
          <w:szCs w:val="24"/>
          <w:lang w:val="nl-NL"/>
        </w:rPr>
        <w:t>n đ</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ng.</w:t>
      </w:r>
      <w:r w:rsidRPr="00C52E92">
        <w:rPr>
          <w:rFonts w:ascii="Times New Roman" w:hAnsi="Times New Roman" w:cs="Times New Roman"/>
          <w:sz w:val="24"/>
          <w:szCs w:val="24"/>
          <w:lang w:val="nl-NL"/>
        </w:rPr>
        <w:tab/>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 xml:space="preserve">B. </w:t>
      </w:r>
      <w:r w:rsidRPr="00C52E92">
        <w:rPr>
          <w:rFonts w:ascii="Times New Roman" w:hAnsi="Times New Roman" w:cs="Times New Roman"/>
          <w:sz w:val="24"/>
          <w:szCs w:val="24"/>
          <w:lang w:val="nl-NL"/>
        </w:rPr>
        <w:t>hình d</w:t>
      </w:r>
      <w:r w:rsidRPr="00C52E92">
        <w:rPr>
          <w:rFonts w:ascii="Times New Roman" w:hAnsi="Times New Roman" w:cs="Times New Roman"/>
          <w:sz w:val="24"/>
          <w:szCs w:val="24"/>
          <w:lang w:val="nl-NL"/>
        </w:rPr>
        <w:t>ạ</w:t>
      </w:r>
      <w:r w:rsidRPr="00C52E92">
        <w:rPr>
          <w:rFonts w:ascii="Times New Roman" w:hAnsi="Times New Roman" w:cs="Times New Roman"/>
          <w:sz w:val="24"/>
          <w:szCs w:val="24"/>
          <w:lang w:val="nl-NL"/>
        </w:rPr>
        <w:t>ng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v</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t thay đ</w:t>
      </w:r>
      <w:r w:rsidRPr="00C52E92">
        <w:rPr>
          <w:rFonts w:ascii="Times New Roman" w:hAnsi="Times New Roman" w:cs="Times New Roman"/>
          <w:sz w:val="24"/>
          <w:szCs w:val="24"/>
          <w:lang w:val="nl-NL"/>
        </w:rPr>
        <w:t>ổ</w:t>
      </w:r>
      <w:r w:rsidRPr="00C52E92">
        <w:rPr>
          <w:rFonts w:ascii="Times New Roman" w:hAnsi="Times New Roman" w:cs="Times New Roman"/>
          <w:sz w:val="24"/>
          <w:szCs w:val="24"/>
          <w:lang w:val="nl-NL"/>
        </w:rPr>
        <w:t>i.</w:t>
      </w:r>
    </w:p>
    <w:p w14:paraId="473F7AB6"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C. </w:t>
      </w:r>
      <w:r w:rsidRPr="00C52E92">
        <w:rPr>
          <w:rFonts w:ascii="Times New Roman" w:hAnsi="Times New Roman" w:cs="Times New Roman"/>
          <w:sz w:val="24"/>
          <w:szCs w:val="24"/>
          <w:lang w:val="nl-NL"/>
        </w:rPr>
        <w:t>đ</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 xml:space="preserve"> l</w:t>
      </w:r>
      <w:r w:rsidRPr="00C52E92">
        <w:rPr>
          <w:rFonts w:ascii="Times New Roman" w:hAnsi="Times New Roman" w:cs="Times New Roman"/>
          <w:sz w:val="24"/>
          <w:szCs w:val="24"/>
          <w:lang w:val="nl-NL"/>
        </w:rPr>
        <w:t>ớ</w:t>
      </w:r>
      <w:r w:rsidRPr="00C52E92">
        <w:rPr>
          <w:rFonts w:ascii="Times New Roman" w:hAnsi="Times New Roman" w:cs="Times New Roman"/>
          <w:sz w:val="24"/>
          <w:szCs w:val="24"/>
          <w:lang w:val="nl-NL"/>
        </w:rPr>
        <w:t>n v</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n t</w:t>
      </w:r>
      <w:r w:rsidRPr="00C52E92">
        <w:rPr>
          <w:rFonts w:ascii="Times New Roman" w:hAnsi="Times New Roman" w:cs="Times New Roman"/>
          <w:sz w:val="24"/>
          <w:szCs w:val="24"/>
          <w:lang w:val="nl-NL"/>
        </w:rPr>
        <w:t>ố</w:t>
      </w:r>
      <w:r w:rsidRPr="00C52E92">
        <w:rPr>
          <w:rFonts w:ascii="Times New Roman" w:hAnsi="Times New Roman" w:cs="Times New Roman"/>
          <w:sz w:val="24"/>
          <w:szCs w:val="24"/>
          <w:lang w:val="nl-NL"/>
        </w:rPr>
        <w:t>c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v</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t thay đ</w:t>
      </w:r>
      <w:r w:rsidRPr="00C52E92">
        <w:rPr>
          <w:rFonts w:ascii="Times New Roman" w:hAnsi="Times New Roman" w:cs="Times New Roman"/>
          <w:sz w:val="24"/>
          <w:szCs w:val="24"/>
          <w:lang w:val="nl-NL"/>
        </w:rPr>
        <w:t>ổ</w:t>
      </w:r>
      <w:r w:rsidRPr="00C52E92">
        <w:rPr>
          <w:rFonts w:ascii="Times New Roman" w:hAnsi="Times New Roman" w:cs="Times New Roman"/>
          <w:sz w:val="24"/>
          <w:szCs w:val="24"/>
          <w:lang w:val="nl-NL"/>
        </w:rPr>
        <w:t>i.</w: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 xml:space="preserve">D. </w:t>
      </w:r>
      <w:r w:rsidRPr="00C52E92">
        <w:rPr>
          <w:rFonts w:ascii="Times New Roman" w:hAnsi="Times New Roman" w:cs="Times New Roman"/>
          <w:sz w:val="24"/>
          <w:szCs w:val="24"/>
          <w:lang w:val="nl-NL"/>
        </w:rPr>
        <w:t>hư</w:t>
      </w:r>
      <w:r w:rsidRPr="00C52E92">
        <w:rPr>
          <w:rFonts w:ascii="Times New Roman" w:hAnsi="Times New Roman" w:cs="Times New Roman"/>
          <w:sz w:val="24"/>
          <w:szCs w:val="24"/>
          <w:lang w:val="nl-NL"/>
        </w:rPr>
        <w:t>ớ</w:t>
      </w:r>
      <w:r w:rsidRPr="00C52E92">
        <w:rPr>
          <w:rFonts w:ascii="Times New Roman" w:hAnsi="Times New Roman" w:cs="Times New Roman"/>
          <w:sz w:val="24"/>
          <w:szCs w:val="24"/>
          <w:lang w:val="nl-NL"/>
        </w:rPr>
        <w:t>ng chuy</w:t>
      </w:r>
      <w:r w:rsidRPr="00C52E92">
        <w:rPr>
          <w:rFonts w:ascii="Times New Roman" w:hAnsi="Times New Roman" w:cs="Times New Roman"/>
          <w:sz w:val="24"/>
          <w:szCs w:val="24"/>
          <w:lang w:val="nl-NL"/>
        </w:rPr>
        <w:t>ể</w:t>
      </w:r>
      <w:r w:rsidRPr="00C52E92">
        <w:rPr>
          <w:rFonts w:ascii="Times New Roman" w:hAnsi="Times New Roman" w:cs="Times New Roman"/>
          <w:sz w:val="24"/>
          <w:szCs w:val="24"/>
          <w:lang w:val="nl-NL"/>
        </w:rPr>
        <w:t>n đ</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ng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v</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t thay đ</w:t>
      </w:r>
      <w:r w:rsidRPr="00C52E92">
        <w:rPr>
          <w:rFonts w:ascii="Times New Roman" w:hAnsi="Times New Roman" w:cs="Times New Roman"/>
          <w:sz w:val="24"/>
          <w:szCs w:val="24"/>
          <w:lang w:val="nl-NL"/>
        </w:rPr>
        <w:t>ổ</w:t>
      </w:r>
      <w:r w:rsidRPr="00C52E92">
        <w:rPr>
          <w:rFonts w:ascii="Times New Roman" w:hAnsi="Times New Roman" w:cs="Times New Roman"/>
          <w:sz w:val="24"/>
          <w:szCs w:val="24"/>
          <w:lang w:val="nl-NL"/>
        </w:rPr>
        <w:t>i.</w:t>
      </w:r>
    </w:p>
    <w:p w14:paraId="6953843D" w14:textId="77777777" w:rsidR="006737C0" w:rsidRPr="00C52E92" w:rsidRDefault="004658B6">
      <w:pPr>
        <w:pStyle w:val="NoSpacing"/>
        <w:numPr>
          <w:ilvl w:val="0"/>
          <w:numId w:val="12"/>
        </w:numPr>
        <w:tabs>
          <w:tab w:val="left" w:pos="992"/>
        </w:tabs>
        <w:spacing w:line="0" w:lineRule="atLeast"/>
        <w:jc w:val="both"/>
        <w:rPr>
          <w:rFonts w:ascii="Times New Roman" w:hAnsi="Times New Roman" w:cs="Times New Roman"/>
          <w:b/>
          <w:sz w:val="24"/>
          <w:szCs w:val="24"/>
          <w:lang w:val="nl-NL"/>
        </w:rPr>
      </w:pPr>
      <w:r w:rsidRPr="00C52E92">
        <w:rPr>
          <w:rFonts w:ascii="Times New Roman" w:hAnsi="Times New Roman" w:cs="Times New Roman"/>
          <w:sz w:val="24"/>
          <w:szCs w:val="24"/>
          <w:lang w:val="nl-NL"/>
        </w:rPr>
        <w:t>Khi đang đi xe đ</w:t>
      </w:r>
      <w:r w:rsidRPr="00C52E92">
        <w:rPr>
          <w:rFonts w:ascii="Times New Roman" w:hAnsi="Times New Roman" w:cs="Times New Roman"/>
          <w:sz w:val="24"/>
          <w:szCs w:val="24"/>
          <w:lang w:val="nl-NL"/>
        </w:rPr>
        <w:t>ạ</w:t>
      </w:r>
      <w:r w:rsidRPr="00C52E92">
        <w:rPr>
          <w:rFonts w:ascii="Times New Roman" w:hAnsi="Times New Roman" w:cs="Times New Roman"/>
          <w:sz w:val="24"/>
          <w:szCs w:val="24"/>
          <w:lang w:val="nl-NL"/>
        </w:rPr>
        <w:t>p trên đư</w:t>
      </w:r>
      <w:r w:rsidRPr="00C52E92">
        <w:rPr>
          <w:rFonts w:ascii="Times New Roman" w:hAnsi="Times New Roman" w:cs="Times New Roman"/>
          <w:sz w:val="24"/>
          <w:szCs w:val="24"/>
          <w:lang w:val="nl-NL"/>
        </w:rPr>
        <w:t>ờ</w:t>
      </w:r>
      <w:r w:rsidRPr="00C52E92">
        <w:rPr>
          <w:rFonts w:ascii="Times New Roman" w:hAnsi="Times New Roman" w:cs="Times New Roman"/>
          <w:sz w:val="24"/>
          <w:szCs w:val="24"/>
          <w:lang w:val="nl-NL"/>
        </w:rPr>
        <w:t>ng n</w:t>
      </w:r>
      <w:r w:rsidRPr="00C52E92">
        <w:rPr>
          <w:rFonts w:ascii="Times New Roman" w:hAnsi="Times New Roman" w:cs="Times New Roman"/>
          <w:sz w:val="24"/>
          <w:szCs w:val="24"/>
          <w:lang w:val="nl-NL"/>
        </w:rPr>
        <w:t>ằ</w:t>
      </w:r>
      <w:r w:rsidRPr="00C52E92">
        <w:rPr>
          <w:rFonts w:ascii="Times New Roman" w:hAnsi="Times New Roman" w:cs="Times New Roman"/>
          <w:sz w:val="24"/>
          <w:szCs w:val="24"/>
          <w:lang w:val="nl-NL"/>
        </w:rPr>
        <w:t>m ngang, n</w:t>
      </w:r>
      <w:r w:rsidRPr="00C52E92">
        <w:rPr>
          <w:rFonts w:ascii="Times New Roman" w:hAnsi="Times New Roman" w:cs="Times New Roman"/>
          <w:sz w:val="24"/>
          <w:szCs w:val="24"/>
          <w:lang w:val="nl-NL"/>
        </w:rPr>
        <w:t>ế</w:t>
      </w:r>
      <w:r w:rsidRPr="00C52E92">
        <w:rPr>
          <w:rFonts w:ascii="Times New Roman" w:hAnsi="Times New Roman" w:cs="Times New Roman"/>
          <w:sz w:val="24"/>
          <w:szCs w:val="24"/>
          <w:lang w:val="nl-NL"/>
        </w:rPr>
        <w:t>u ta ng</w:t>
      </w:r>
      <w:r w:rsidRPr="00C52E92">
        <w:rPr>
          <w:rFonts w:ascii="Times New Roman" w:hAnsi="Times New Roman" w:cs="Times New Roman"/>
          <w:sz w:val="24"/>
          <w:szCs w:val="24"/>
          <w:lang w:val="nl-NL"/>
        </w:rPr>
        <w:t>ừ</w:t>
      </w:r>
      <w:r w:rsidRPr="00C52E92">
        <w:rPr>
          <w:rFonts w:ascii="Times New Roman" w:hAnsi="Times New Roman" w:cs="Times New Roman"/>
          <w:sz w:val="24"/>
          <w:szCs w:val="24"/>
          <w:lang w:val="nl-NL"/>
        </w:rPr>
        <w:t>ng đ</w:t>
      </w:r>
      <w:r w:rsidRPr="00C52E92">
        <w:rPr>
          <w:rFonts w:ascii="Times New Roman" w:hAnsi="Times New Roman" w:cs="Times New Roman"/>
          <w:sz w:val="24"/>
          <w:szCs w:val="24"/>
          <w:lang w:val="nl-NL"/>
        </w:rPr>
        <w:t>ạ</w:t>
      </w:r>
      <w:r w:rsidRPr="00C52E92">
        <w:rPr>
          <w:rFonts w:ascii="Times New Roman" w:hAnsi="Times New Roman" w:cs="Times New Roman"/>
          <w:sz w:val="24"/>
          <w:szCs w:val="24"/>
          <w:lang w:val="nl-NL"/>
        </w:rPr>
        <w:t>p, xe v</w:t>
      </w:r>
      <w:r w:rsidRPr="00C52E92">
        <w:rPr>
          <w:rFonts w:ascii="Times New Roman" w:hAnsi="Times New Roman" w:cs="Times New Roman"/>
          <w:sz w:val="24"/>
          <w:szCs w:val="24"/>
          <w:lang w:val="nl-NL"/>
        </w:rPr>
        <w:t>ẫ</w:t>
      </w:r>
      <w:r w:rsidRPr="00C52E92">
        <w:rPr>
          <w:rFonts w:ascii="Times New Roman" w:hAnsi="Times New Roman" w:cs="Times New Roman"/>
          <w:sz w:val="24"/>
          <w:szCs w:val="24"/>
          <w:lang w:val="nl-NL"/>
        </w:rPr>
        <w:t>n t</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 xml:space="preserve"> di chuy</w:t>
      </w:r>
      <w:r w:rsidRPr="00C52E92">
        <w:rPr>
          <w:rFonts w:ascii="Times New Roman" w:hAnsi="Times New Roman" w:cs="Times New Roman"/>
          <w:sz w:val="24"/>
          <w:szCs w:val="24"/>
          <w:lang w:val="nl-NL"/>
        </w:rPr>
        <w:t>ể</w:t>
      </w:r>
      <w:r w:rsidRPr="00C52E92">
        <w:rPr>
          <w:rFonts w:ascii="Times New Roman" w:hAnsi="Times New Roman" w:cs="Times New Roman"/>
          <w:sz w:val="24"/>
          <w:szCs w:val="24"/>
          <w:lang w:val="nl-NL"/>
        </w:rPr>
        <w:t>n. Đó là nh</w:t>
      </w:r>
      <w:r w:rsidRPr="00C52E92">
        <w:rPr>
          <w:rFonts w:ascii="Times New Roman" w:hAnsi="Times New Roman" w:cs="Times New Roman"/>
          <w:sz w:val="24"/>
          <w:szCs w:val="24"/>
          <w:lang w:val="nl-NL"/>
        </w:rPr>
        <w:t>ờ</w:t>
      </w:r>
    </w:p>
    <w:p w14:paraId="4404F61F"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A. </w:t>
      </w:r>
      <w:r w:rsidRPr="00C52E92">
        <w:rPr>
          <w:rFonts w:ascii="Times New Roman" w:hAnsi="Times New Roman" w:cs="Times New Roman"/>
          <w:sz w:val="24"/>
          <w:szCs w:val="24"/>
          <w:lang w:val="nl-NL"/>
        </w:rPr>
        <w:t>tr</w:t>
      </w:r>
      <w:r w:rsidRPr="00C52E92">
        <w:rPr>
          <w:rFonts w:ascii="Times New Roman" w:hAnsi="Times New Roman" w:cs="Times New Roman"/>
          <w:sz w:val="24"/>
          <w:szCs w:val="24"/>
          <w:lang w:val="nl-NL"/>
        </w:rPr>
        <w:t>ọ</w:t>
      </w:r>
      <w:r w:rsidRPr="00C52E92">
        <w:rPr>
          <w:rFonts w:ascii="Times New Roman" w:hAnsi="Times New Roman" w:cs="Times New Roman"/>
          <w:sz w:val="24"/>
          <w:szCs w:val="24"/>
          <w:lang w:val="nl-NL"/>
        </w:rPr>
        <w:t>ng lư</w:t>
      </w:r>
      <w:r w:rsidRPr="00C52E92">
        <w:rPr>
          <w:rFonts w:ascii="Times New Roman" w:hAnsi="Times New Roman" w:cs="Times New Roman"/>
          <w:sz w:val="24"/>
          <w:szCs w:val="24"/>
          <w:lang w:val="nl-NL"/>
        </w:rPr>
        <w:t>ợ</w:t>
      </w:r>
      <w:r w:rsidRPr="00C52E92">
        <w:rPr>
          <w:rFonts w:ascii="Times New Roman" w:hAnsi="Times New Roman" w:cs="Times New Roman"/>
          <w:sz w:val="24"/>
          <w:szCs w:val="24"/>
          <w:lang w:val="nl-NL"/>
        </w:rPr>
        <w:t>ng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xe.</w: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 xml:space="preserve">B. </w:t>
      </w:r>
      <w:r w:rsidRPr="00C52E92">
        <w:rPr>
          <w:rFonts w:ascii="Times New Roman" w:hAnsi="Times New Roman" w:cs="Times New Roman"/>
          <w:sz w:val="24"/>
          <w:szCs w:val="24"/>
          <w:lang w:val="nl-NL"/>
        </w:rPr>
        <w:t>l</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c ma sát nh</w:t>
      </w:r>
      <w:r w:rsidRPr="00C52E92">
        <w:rPr>
          <w:rFonts w:ascii="Times New Roman" w:hAnsi="Times New Roman" w:cs="Times New Roman"/>
          <w:sz w:val="24"/>
          <w:szCs w:val="24"/>
          <w:lang w:val="nl-NL"/>
        </w:rPr>
        <w:t>ỏ</w:t>
      </w:r>
      <w:r w:rsidRPr="00C52E92">
        <w:rPr>
          <w:rFonts w:ascii="Times New Roman" w:hAnsi="Times New Roman" w:cs="Times New Roman"/>
          <w:sz w:val="24"/>
          <w:szCs w:val="24"/>
          <w:lang w:val="nl-NL"/>
        </w:rPr>
        <w:t>.</w:t>
      </w:r>
    </w:p>
    <w:p w14:paraId="0D62D490"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C. </w:t>
      </w:r>
      <w:r w:rsidRPr="00C52E92">
        <w:rPr>
          <w:rFonts w:ascii="Times New Roman" w:hAnsi="Times New Roman" w:cs="Times New Roman"/>
          <w:sz w:val="24"/>
          <w:szCs w:val="24"/>
          <w:lang w:val="nl-NL"/>
        </w:rPr>
        <w:t>quán tính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xe.</w: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 xml:space="preserve">D. </w:t>
      </w:r>
      <w:r w:rsidRPr="00C52E92">
        <w:rPr>
          <w:rFonts w:ascii="Times New Roman" w:hAnsi="Times New Roman" w:cs="Times New Roman"/>
          <w:sz w:val="24"/>
          <w:szCs w:val="24"/>
          <w:lang w:val="nl-NL"/>
        </w:rPr>
        <w:t>ph</w:t>
      </w:r>
      <w:r w:rsidRPr="00C52E92">
        <w:rPr>
          <w:rFonts w:ascii="Times New Roman" w:hAnsi="Times New Roman" w:cs="Times New Roman"/>
          <w:sz w:val="24"/>
          <w:szCs w:val="24"/>
          <w:lang w:val="nl-NL"/>
        </w:rPr>
        <w:t>ả</w:t>
      </w:r>
      <w:r w:rsidRPr="00C52E92">
        <w:rPr>
          <w:rFonts w:ascii="Times New Roman" w:hAnsi="Times New Roman" w:cs="Times New Roman"/>
          <w:sz w:val="24"/>
          <w:szCs w:val="24"/>
          <w:lang w:val="nl-NL"/>
        </w:rPr>
        <w:t>n l</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c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m</w:t>
      </w:r>
      <w:r w:rsidRPr="00C52E92">
        <w:rPr>
          <w:rFonts w:ascii="Times New Roman" w:hAnsi="Times New Roman" w:cs="Times New Roman"/>
          <w:sz w:val="24"/>
          <w:szCs w:val="24"/>
          <w:lang w:val="nl-NL"/>
        </w:rPr>
        <w:t>ặ</w:t>
      </w:r>
      <w:r w:rsidRPr="00C52E92">
        <w:rPr>
          <w:rFonts w:ascii="Times New Roman" w:hAnsi="Times New Roman" w:cs="Times New Roman"/>
          <w:sz w:val="24"/>
          <w:szCs w:val="24"/>
          <w:lang w:val="nl-NL"/>
        </w:rPr>
        <w:t>t đư</w:t>
      </w:r>
      <w:r w:rsidRPr="00C52E92">
        <w:rPr>
          <w:rFonts w:ascii="Times New Roman" w:hAnsi="Times New Roman" w:cs="Times New Roman"/>
          <w:sz w:val="24"/>
          <w:szCs w:val="24"/>
          <w:lang w:val="nl-NL"/>
        </w:rPr>
        <w:t>ờ</w:t>
      </w:r>
      <w:r w:rsidRPr="00C52E92">
        <w:rPr>
          <w:rFonts w:ascii="Times New Roman" w:hAnsi="Times New Roman" w:cs="Times New Roman"/>
          <w:sz w:val="24"/>
          <w:szCs w:val="24"/>
          <w:lang w:val="nl-NL"/>
        </w:rPr>
        <w:t>ng.</w:t>
      </w:r>
    </w:p>
    <w:p w14:paraId="23814EDD" w14:textId="77777777" w:rsidR="006737C0" w:rsidRPr="00C52E92" w:rsidRDefault="004658B6">
      <w:pPr>
        <w:pStyle w:val="NoSpacing"/>
        <w:numPr>
          <w:ilvl w:val="0"/>
          <w:numId w:val="12"/>
        </w:numPr>
        <w:tabs>
          <w:tab w:val="left" w:pos="992"/>
        </w:tabs>
        <w:spacing w:line="0" w:lineRule="atLeast"/>
        <w:jc w:val="both"/>
        <w:rPr>
          <w:rFonts w:ascii="Times New Roman" w:hAnsi="Times New Roman" w:cs="Times New Roman"/>
          <w:b/>
          <w:sz w:val="24"/>
          <w:szCs w:val="24"/>
          <w:lang w:val="nl-NL"/>
        </w:rPr>
      </w:pPr>
      <w:r w:rsidRPr="00C52E92">
        <w:rPr>
          <w:rFonts w:ascii="Times New Roman" w:hAnsi="Times New Roman" w:cs="Times New Roman"/>
          <w:sz w:val="24"/>
          <w:szCs w:val="24"/>
          <w:lang w:val="nl-NL"/>
        </w:rPr>
        <w:t>Hi</w:t>
      </w:r>
      <w:r w:rsidRPr="00C52E92">
        <w:rPr>
          <w:rFonts w:ascii="Times New Roman" w:hAnsi="Times New Roman" w:cs="Times New Roman"/>
          <w:sz w:val="24"/>
          <w:szCs w:val="24"/>
          <w:lang w:val="nl-NL"/>
        </w:rPr>
        <w:t>ệ</w:t>
      </w:r>
      <w:r w:rsidRPr="00C52E92">
        <w:rPr>
          <w:rFonts w:ascii="Times New Roman" w:hAnsi="Times New Roman" w:cs="Times New Roman"/>
          <w:sz w:val="24"/>
          <w:szCs w:val="24"/>
          <w:lang w:val="nl-NL"/>
        </w:rPr>
        <w:t>n tư</w:t>
      </w:r>
      <w:r w:rsidRPr="00C52E92">
        <w:rPr>
          <w:rFonts w:ascii="Times New Roman" w:hAnsi="Times New Roman" w:cs="Times New Roman"/>
          <w:sz w:val="24"/>
          <w:szCs w:val="24"/>
          <w:lang w:val="nl-NL"/>
        </w:rPr>
        <w:t>ợ</w:t>
      </w:r>
      <w:r w:rsidRPr="00C52E92">
        <w:rPr>
          <w:rFonts w:ascii="Times New Roman" w:hAnsi="Times New Roman" w:cs="Times New Roman"/>
          <w:sz w:val="24"/>
          <w:szCs w:val="24"/>
          <w:lang w:val="nl-NL"/>
        </w:rPr>
        <w:t xml:space="preserve">ng nào sau đây </w:t>
      </w:r>
      <w:r w:rsidRPr="00C52E92">
        <w:rPr>
          <w:rFonts w:ascii="Times New Roman" w:hAnsi="Times New Roman" w:cs="Times New Roman"/>
          <w:b/>
          <w:sz w:val="24"/>
          <w:szCs w:val="24"/>
          <w:lang w:val="nl-NL"/>
        </w:rPr>
        <w:t>không</w:t>
      </w:r>
      <w:r w:rsidRPr="00C52E92">
        <w:rPr>
          <w:rFonts w:ascii="Times New Roman" w:hAnsi="Times New Roman" w:cs="Times New Roman"/>
          <w:sz w:val="24"/>
          <w:szCs w:val="24"/>
          <w:lang w:val="nl-NL"/>
        </w:rPr>
        <w:t xml:space="preserve"> th</w:t>
      </w:r>
      <w:r w:rsidRPr="00C52E92">
        <w:rPr>
          <w:rFonts w:ascii="Times New Roman" w:hAnsi="Times New Roman" w:cs="Times New Roman"/>
          <w:sz w:val="24"/>
          <w:szCs w:val="24"/>
          <w:lang w:val="nl-NL"/>
        </w:rPr>
        <w:t>ể</w:t>
      </w:r>
      <w:r w:rsidRPr="00C52E92">
        <w:rPr>
          <w:rFonts w:ascii="Times New Roman" w:hAnsi="Times New Roman" w:cs="Times New Roman"/>
          <w:sz w:val="24"/>
          <w:szCs w:val="24"/>
          <w:lang w:val="nl-NL"/>
        </w:rPr>
        <w:t xml:space="preserve"> hi</w:t>
      </w:r>
      <w:r w:rsidRPr="00C52E92">
        <w:rPr>
          <w:rFonts w:ascii="Times New Roman" w:hAnsi="Times New Roman" w:cs="Times New Roman"/>
          <w:sz w:val="24"/>
          <w:szCs w:val="24"/>
          <w:lang w:val="nl-NL"/>
        </w:rPr>
        <w:t>ệ</w:t>
      </w:r>
      <w:r w:rsidRPr="00C52E92">
        <w:rPr>
          <w:rFonts w:ascii="Times New Roman" w:hAnsi="Times New Roman" w:cs="Times New Roman"/>
          <w:sz w:val="24"/>
          <w:szCs w:val="24"/>
          <w:lang w:val="nl-NL"/>
        </w:rPr>
        <w:t>n tính quán tính?</w:t>
      </w:r>
    </w:p>
    <w:p w14:paraId="32BB30C1"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A. </w:t>
      </w:r>
      <w:r w:rsidRPr="00C52E92">
        <w:rPr>
          <w:rFonts w:ascii="Times New Roman" w:hAnsi="Times New Roman" w:cs="Times New Roman"/>
          <w:sz w:val="24"/>
          <w:szCs w:val="24"/>
          <w:lang w:val="nl-NL"/>
        </w:rPr>
        <w:t>Khi bút máy b</w:t>
      </w:r>
      <w:r w:rsidRPr="00C52E92">
        <w:rPr>
          <w:rFonts w:ascii="Times New Roman" w:hAnsi="Times New Roman" w:cs="Times New Roman"/>
          <w:sz w:val="24"/>
          <w:szCs w:val="24"/>
          <w:lang w:val="nl-NL"/>
        </w:rPr>
        <w:t>ị</w:t>
      </w:r>
      <w:r w:rsidRPr="00C52E92">
        <w:rPr>
          <w:rFonts w:ascii="Times New Roman" w:hAnsi="Times New Roman" w:cs="Times New Roman"/>
          <w:sz w:val="24"/>
          <w:szCs w:val="24"/>
          <w:lang w:val="nl-NL"/>
        </w:rPr>
        <w:t xml:space="preserve"> t</w:t>
      </w:r>
      <w:r w:rsidRPr="00C52E92">
        <w:rPr>
          <w:rFonts w:ascii="Times New Roman" w:hAnsi="Times New Roman" w:cs="Times New Roman"/>
          <w:sz w:val="24"/>
          <w:szCs w:val="24"/>
          <w:lang w:val="nl-NL"/>
        </w:rPr>
        <w:t>ắ</w:t>
      </w:r>
      <w:r w:rsidRPr="00C52E92">
        <w:rPr>
          <w:rFonts w:ascii="Times New Roman" w:hAnsi="Times New Roman" w:cs="Times New Roman"/>
          <w:sz w:val="24"/>
          <w:szCs w:val="24"/>
          <w:lang w:val="nl-NL"/>
        </w:rPr>
        <w:t>t m</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c, ta v</w:t>
      </w:r>
      <w:r w:rsidRPr="00C52E92">
        <w:rPr>
          <w:rFonts w:ascii="Times New Roman" w:hAnsi="Times New Roman" w:cs="Times New Roman"/>
          <w:sz w:val="24"/>
          <w:szCs w:val="24"/>
          <w:lang w:val="nl-NL"/>
        </w:rPr>
        <w:t>ẩ</w:t>
      </w:r>
      <w:r w:rsidRPr="00C52E92">
        <w:rPr>
          <w:rFonts w:ascii="Times New Roman" w:hAnsi="Times New Roman" w:cs="Times New Roman"/>
          <w:sz w:val="24"/>
          <w:szCs w:val="24"/>
          <w:lang w:val="nl-NL"/>
        </w:rPr>
        <w:t>y m</w:t>
      </w:r>
      <w:r w:rsidRPr="00C52E92">
        <w:rPr>
          <w:rFonts w:ascii="Times New Roman" w:hAnsi="Times New Roman" w:cs="Times New Roman"/>
          <w:sz w:val="24"/>
          <w:szCs w:val="24"/>
          <w:lang w:val="nl-NL"/>
        </w:rPr>
        <w:t>ạ</w:t>
      </w:r>
      <w:r w:rsidRPr="00C52E92">
        <w:rPr>
          <w:rFonts w:ascii="Times New Roman" w:hAnsi="Times New Roman" w:cs="Times New Roman"/>
          <w:sz w:val="24"/>
          <w:szCs w:val="24"/>
          <w:lang w:val="nl-NL"/>
        </w:rPr>
        <w:t>nh đ</w:t>
      </w:r>
      <w:r w:rsidRPr="00C52E92">
        <w:rPr>
          <w:rFonts w:ascii="Times New Roman" w:hAnsi="Times New Roman" w:cs="Times New Roman"/>
          <w:sz w:val="24"/>
          <w:szCs w:val="24"/>
          <w:lang w:val="nl-NL"/>
        </w:rPr>
        <w:t>ể</w:t>
      </w:r>
      <w:r w:rsidRPr="00C52E92">
        <w:rPr>
          <w:rFonts w:ascii="Times New Roman" w:hAnsi="Times New Roman" w:cs="Times New Roman"/>
          <w:sz w:val="24"/>
          <w:szCs w:val="24"/>
          <w:lang w:val="nl-NL"/>
        </w:rPr>
        <w:t xml:space="preserve"> m</w:t>
      </w:r>
      <w:r w:rsidRPr="00C52E92">
        <w:rPr>
          <w:rFonts w:ascii="Times New Roman" w:hAnsi="Times New Roman" w:cs="Times New Roman"/>
          <w:sz w:val="24"/>
          <w:szCs w:val="24"/>
          <w:lang w:val="nl-NL"/>
        </w:rPr>
        <w:t>ự</w:t>
      </w:r>
      <w:r w:rsidRPr="00C52E92">
        <w:rPr>
          <w:rFonts w:ascii="Times New Roman" w:hAnsi="Times New Roman" w:cs="Times New Roman"/>
          <w:sz w:val="24"/>
          <w:szCs w:val="24"/>
          <w:lang w:val="nl-NL"/>
        </w:rPr>
        <w:t>c văng ra</w:t>
      </w:r>
      <w:r w:rsidRPr="00C52E92">
        <w:rPr>
          <w:rFonts w:ascii="Times New Roman" w:hAnsi="Times New Roman" w:cs="Times New Roman"/>
          <w:b/>
          <w:sz w:val="24"/>
          <w:szCs w:val="24"/>
          <w:lang w:val="nl-NL"/>
        </w:rPr>
        <w:t>.</w:t>
      </w:r>
    </w:p>
    <w:p w14:paraId="524A25FE"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pacing w:val="-6"/>
          <w:sz w:val="24"/>
          <w:szCs w:val="24"/>
          <w:lang w:val="nl-NL"/>
        </w:rPr>
      </w:pPr>
      <w:r w:rsidRPr="00C52E92">
        <w:rPr>
          <w:rFonts w:ascii="Times New Roman" w:hAnsi="Times New Roman" w:cs="Times New Roman"/>
          <w:b/>
          <w:spacing w:val="-6"/>
          <w:sz w:val="24"/>
          <w:szCs w:val="24"/>
          <w:lang w:val="nl-NL"/>
        </w:rPr>
        <w:t xml:space="preserve">B. </w:t>
      </w:r>
      <w:r w:rsidRPr="00C52E92">
        <w:rPr>
          <w:rFonts w:ascii="Times New Roman" w:hAnsi="Times New Roman" w:cs="Times New Roman"/>
          <w:spacing w:val="-6"/>
          <w:sz w:val="24"/>
          <w:szCs w:val="24"/>
          <w:lang w:val="nl-NL"/>
        </w:rPr>
        <w:t>Viên bi có kh</w:t>
      </w:r>
      <w:r w:rsidRPr="00C52E92">
        <w:rPr>
          <w:rFonts w:ascii="Times New Roman" w:hAnsi="Times New Roman" w:cs="Times New Roman"/>
          <w:spacing w:val="-6"/>
          <w:sz w:val="24"/>
          <w:szCs w:val="24"/>
          <w:lang w:val="nl-NL"/>
        </w:rPr>
        <w:t>ố</w:t>
      </w:r>
      <w:r w:rsidRPr="00C52E92">
        <w:rPr>
          <w:rFonts w:ascii="Times New Roman" w:hAnsi="Times New Roman" w:cs="Times New Roman"/>
          <w:spacing w:val="-6"/>
          <w:sz w:val="24"/>
          <w:szCs w:val="24"/>
          <w:lang w:val="nl-NL"/>
        </w:rPr>
        <w:t>i lư</w:t>
      </w:r>
      <w:r w:rsidRPr="00C52E92">
        <w:rPr>
          <w:rFonts w:ascii="Times New Roman" w:hAnsi="Times New Roman" w:cs="Times New Roman"/>
          <w:spacing w:val="-6"/>
          <w:sz w:val="24"/>
          <w:szCs w:val="24"/>
          <w:lang w:val="nl-NL"/>
        </w:rPr>
        <w:t>ợ</w:t>
      </w:r>
      <w:r w:rsidRPr="00C52E92">
        <w:rPr>
          <w:rFonts w:ascii="Times New Roman" w:hAnsi="Times New Roman" w:cs="Times New Roman"/>
          <w:spacing w:val="-6"/>
          <w:sz w:val="24"/>
          <w:szCs w:val="24"/>
          <w:lang w:val="nl-NL"/>
        </w:rPr>
        <w:t>ng l</w:t>
      </w:r>
      <w:r w:rsidRPr="00C52E92">
        <w:rPr>
          <w:rFonts w:ascii="Times New Roman" w:hAnsi="Times New Roman" w:cs="Times New Roman"/>
          <w:spacing w:val="-6"/>
          <w:sz w:val="24"/>
          <w:szCs w:val="24"/>
          <w:lang w:val="nl-NL"/>
        </w:rPr>
        <w:t>ớ</w:t>
      </w:r>
      <w:r w:rsidRPr="00C52E92">
        <w:rPr>
          <w:rFonts w:ascii="Times New Roman" w:hAnsi="Times New Roman" w:cs="Times New Roman"/>
          <w:spacing w:val="-6"/>
          <w:sz w:val="24"/>
          <w:szCs w:val="24"/>
          <w:lang w:val="nl-NL"/>
        </w:rPr>
        <w:t>n lăn xu</w:t>
      </w:r>
      <w:r w:rsidRPr="00C52E92">
        <w:rPr>
          <w:rFonts w:ascii="Times New Roman" w:hAnsi="Times New Roman" w:cs="Times New Roman"/>
          <w:spacing w:val="-6"/>
          <w:sz w:val="24"/>
          <w:szCs w:val="24"/>
          <w:lang w:val="nl-NL"/>
        </w:rPr>
        <w:t>ố</w:t>
      </w:r>
      <w:r w:rsidRPr="00C52E92">
        <w:rPr>
          <w:rFonts w:ascii="Times New Roman" w:hAnsi="Times New Roman" w:cs="Times New Roman"/>
          <w:spacing w:val="-6"/>
          <w:sz w:val="24"/>
          <w:szCs w:val="24"/>
          <w:lang w:val="nl-NL"/>
        </w:rPr>
        <w:t>ng máng nghiêng nhanh hơn viên bi có kh</w:t>
      </w:r>
      <w:r w:rsidRPr="00C52E92">
        <w:rPr>
          <w:rFonts w:ascii="Times New Roman" w:hAnsi="Times New Roman" w:cs="Times New Roman"/>
          <w:spacing w:val="-6"/>
          <w:sz w:val="24"/>
          <w:szCs w:val="24"/>
          <w:lang w:val="nl-NL"/>
        </w:rPr>
        <w:t>ố</w:t>
      </w:r>
      <w:r w:rsidRPr="00C52E92">
        <w:rPr>
          <w:rFonts w:ascii="Times New Roman" w:hAnsi="Times New Roman" w:cs="Times New Roman"/>
          <w:spacing w:val="-6"/>
          <w:sz w:val="24"/>
          <w:szCs w:val="24"/>
          <w:lang w:val="nl-NL"/>
        </w:rPr>
        <w:t>i lư</w:t>
      </w:r>
      <w:r w:rsidRPr="00C52E92">
        <w:rPr>
          <w:rFonts w:ascii="Times New Roman" w:hAnsi="Times New Roman" w:cs="Times New Roman"/>
          <w:spacing w:val="-6"/>
          <w:sz w:val="24"/>
          <w:szCs w:val="24"/>
          <w:lang w:val="nl-NL"/>
        </w:rPr>
        <w:t>ợ</w:t>
      </w:r>
      <w:r w:rsidRPr="00C52E92">
        <w:rPr>
          <w:rFonts w:ascii="Times New Roman" w:hAnsi="Times New Roman" w:cs="Times New Roman"/>
          <w:spacing w:val="-6"/>
          <w:sz w:val="24"/>
          <w:szCs w:val="24"/>
          <w:lang w:val="nl-NL"/>
        </w:rPr>
        <w:t>ng nh</w:t>
      </w:r>
      <w:r w:rsidRPr="00C52E92">
        <w:rPr>
          <w:rFonts w:ascii="Times New Roman" w:hAnsi="Times New Roman" w:cs="Times New Roman"/>
          <w:spacing w:val="-6"/>
          <w:sz w:val="24"/>
          <w:szCs w:val="24"/>
          <w:lang w:val="nl-NL"/>
        </w:rPr>
        <w:t>ỏ</w:t>
      </w:r>
      <w:r w:rsidRPr="00C52E92">
        <w:rPr>
          <w:rFonts w:ascii="Times New Roman" w:hAnsi="Times New Roman" w:cs="Times New Roman"/>
          <w:spacing w:val="-6"/>
          <w:sz w:val="24"/>
          <w:szCs w:val="24"/>
          <w:lang w:val="nl-NL"/>
        </w:rPr>
        <w:t>.</w:t>
      </w:r>
    </w:p>
    <w:p w14:paraId="01A05EDD"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pacing w:val="-4"/>
          <w:sz w:val="24"/>
          <w:szCs w:val="24"/>
          <w:lang w:val="nl-NL"/>
        </w:rPr>
      </w:pPr>
      <w:r w:rsidRPr="00C52E92">
        <w:rPr>
          <w:rFonts w:ascii="Times New Roman" w:hAnsi="Times New Roman" w:cs="Times New Roman"/>
          <w:b/>
          <w:spacing w:val="-4"/>
          <w:sz w:val="24"/>
          <w:szCs w:val="24"/>
          <w:lang w:val="nl-NL"/>
        </w:rPr>
        <w:t xml:space="preserve">C. </w:t>
      </w:r>
      <w:r w:rsidRPr="00C52E92">
        <w:rPr>
          <w:rFonts w:ascii="Times New Roman" w:hAnsi="Times New Roman" w:cs="Times New Roman"/>
          <w:spacing w:val="-4"/>
          <w:sz w:val="24"/>
          <w:szCs w:val="24"/>
          <w:lang w:val="nl-NL"/>
        </w:rPr>
        <w:t>Ôtô đang chuy</w:t>
      </w:r>
      <w:r w:rsidRPr="00C52E92">
        <w:rPr>
          <w:rFonts w:ascii="Times New Roman" w:hAnsi="Times New Roman" w:cs="Times New Roman"/>
          <w:spacing w:val="-4"/>
          <w:sz w:val="24"/>
          <w:szCs w:val="24"/>
          <w:lang w:val="nl-NL"/>
        </w:rPr>
        <w:t>ể</w:t>
      </w:r>
      <w:r w:rsidRPr="00C52E92">
        <w:rPr>
          <w:rFonts w:ascii="Times New Roman" w:hAnsi="Times New Roman" w:cs="Times New Roman"/>
          <w:spacing w:val="-4"/>
          <w:sz w:val="24"/>
          <w:szCs w:val="24"/>
          <w:lang w:val="nl-NL"/>
        </w:rPr>
        <w:t>n đ</w:t>
      </w:r>
      <w:r w:rsidRPr="00C52E92">
        <w:rPr>
          <w:rFonts w:ascii="Times New Roman" w:hAnsi="Times New Roman" w:cs="Times New Roman"/>
          <w:spacing w:val="-4"/>
          <w:sz w:val="24"/>
          <w:szCs w:val="24"/>
          <w:lang w:val="nl-NL"/>
        </w:rPr>
        <w:t>ộ</w:t>
      </w:r>
      <w:r w:rsidRPr="00C52E92">
        <w:rPr>
          <w:rFonts w:ascii="Times New Roman" w:hAnsi="Times New Roman" w:cs="Times New Roman"/>
          <w:spacing w:val="-4"/>
          <w:sz w:val="24"/>
          <w:szCs w:val="24"/>
          <w:lang w:val="nl-NL"/>
        </w:rPr>
        <w:t>ng thì t</w:t>
      </w:r>
      <w:r w:rsidRPr="00C52E92">
        <w:rPr>
          <w:rFonts w:ascii="Times New Roman" w:hAnsi="Times New Roman" w:cs="Times New Roman"/>
          <w:spacing w:val="-4"/>
          <w:sz w:val="24"/>
          <w:szCs w:val="24"/>
          <w:lang w:val="nl-NL"/>
        </w:rPr>
        <w:t>ắ</w:t>
      </w:r>
      <w:r w:rsidRPr="00C52E92">
        <w:rPr>
          <w:rFonts w:ascii="Times New Roman" w:hAnsi="Times New Roman" w:cs="Times New Roman"/>
          <w:spacing w:val="-4"/>
          <w:sz w:val="24"/>
          <w:szCs w:val="24"/>
          <w:lang w:val="nl-NL"/>
        </w:rPr>
        <w:t>t máy nó v</w:t>
      </w:r>
      <w:r w:rsidRPr="00C52E92">
        <w:rPr>
          <w:rFonts w:ascii="Times New Roman" w:hAnsi="Times New Roman" w:cs="Times New Roman"/>
          <w:spacing w:val="-4"/>
          <w:sz w:val="24"/>
          <w:szCs w:val="24"/>
          <w:lang w:val="nl-NL"/>
        </w:rPr>
        <w:t>ẫ</w:t>
      </w:r>
      <w:r w:rsidRPr="00C52E92">
        <w:rPr>
          <w:rFonts w:ascii="Times New Roman" w:hAnsi="Times New Roman" w:cs="Times New Roman"/>
          <w:spacing w:val="-4"/>
          <w:sz w:val="24"/>
          <w:szCs w:val="24"/>
          <w:lang w:val="nl-NL"/>
        </w:rPr>
        <w:t>n ch</w:t>
      </w:r>
      <w:r w:rsidRPr="00C52E92">
        <w:rPr>
          <w:rFonts w:ascii="Times New Roman" w:hAnsi="Times New Roman" w:cs="Times New Roman"/>
          <w:spacing w:val="-4"/>
          <w:sz w:val="24"/>
          <w:szCs w:val="24"/>
          <w:lang w:val="nl-NL"/>
        </w:rPr>
        <w:t>ạ</w:t>
      </w:r>
      <w:r w:rsidRPr="00C52E92">
        <w:rPr>
          <w:rFonts w:ascii="Times New Roman" w:hAnsi="Times New Roman" w:cs="Times New Roman"/>
          <w:spacing w:val="-4"/>
          <w:sz w:val="24"/>
          <w:szCs w:val="24"/>
          <w:lang w:val="nl-NL"/>
        </w:rPr>
        <w:t>y thêm m</w:t>
      </w:r>
      <w:r w:rsidRPr="00C52E92">
        <w:rPr>
          <w:rFonts w:ascii="Times New Roman" w:hAnsi="Times New Roman" w:cs="Times New Roman"/>
          <w:spacing w:val="-4"/>
          <w:sz w:val="24"/>
          <w:szCs w:val="24"/>
          <w:lang w:val="nl-NL"/>
        </w:rPr>
        <w:t>ộ</w:t>
      </w:r>
      <w:r w:rsidRPr="00C52E92">
        <w:rPr>
          <w:rFonts w:ascii="Times New Roman" w:hAnsi="Times New Roman" w:cs="Times New Roman"/>
          <w:spacing w:val="-4"/>
          <w:sz w:val="24"/>
          <w:szCs w:val="24"/>
          <w:lang w:val="nl-NL"/>
        </w:rPr>
        <w:t>t đo</w:t>
      </w:r>
      <w:r w:rsidRPr="00C52E92">
        <w:rPr>
          <w:rFonts w:ascii="Times New Roman" w:hAnsi="Times New Roman" w:cs="Times New Roman"/>
          <w:spacing w:val="-4"/>
          <w:sz w:val="24"/>
          <w:szCs w:val="24"/>
          <w:lang w:val="nl-NL"/>
        </w:rPr>
        <w:t>ạ</w:t>
      </w:r>
      <w:r w:rsidRPr="00C52E92">
        <w:rPr>
          <w:rFonts w:ascii="Times New Roman" w:hAnsi="Times New Roman" w:cs="Times New Roman"/>
          <w:spacing w:val="-4"/>
          <w:sz w:val="24"/>
          <w:szCs w:val="24"/>
          <w:lang w:val="nl-NL"/>
        </w:rPr>
        <w:t>n n</w:t>
      </w:r>
      <w:r w:rsidRPr="00C52E92">
        <w:rPr>
          <w:rFonts w:ascii="Times New Roman" w:hAnsi="Times New Roman" w:cs="Times New Roman"/>
          <w:spacing w:val="-4"/>
          <w:sz w:val="24"/>
          <w:szCs w:val="24"/>
          <w:lang w:val="nl-NL"/>
        </w:rPr>
        <w:t>ữ</w:t>
      </w:r>
      <w:r w:rsidRPr="00C52E92">
        <w:rPr>
          <w:rFonts w:ascii="Times New Roman" w:hAnsi="Times New Roman" w:cs="Times New Roman"/>
          <w:spacing w:val="-4"/>
          <w:sz w:val="24"/>
          <w:szCs w:val="24"/>
          <w:lang w:val="nl-NL"/>
        </w:rPr>
        <w:t>a r</w:t>
      </w:r>
      <w:r w:rsidRPr="00C52E92">
        <w:rPr>
          <w:rFonts w:ascii="Times New Roman" w:hAnsi="Times New Roman" w:cs="Times New Roman"/>
          <w:spacing w:val="-4"/>
          <w:sz w:val="24"/>
          <w:szCs w:val="24"/>
          <w:lang w:val="nl-NL"/>
        </w:rPr>
        <w:t>ồ</w:t>
      </w:r>
      <w:r w:rsidRPr="00C52E92">
        <w:rPr>
          <w:rFonts w:ascii="Times New Roman" w:hAnsi="Times New Roman" w:cs="Times New Roman"/>
          <w:spacing w:val="-4"/>
          <w:sz w:val="24"/>
          <w:szCs w:val="24"/>
          <w:lang w:val="nl-NL"/>
        </w:rPr>
        <w:t>i m</w:t>
      </w:r>
      <w:r w:rsidRPr="00C52E92">
        <w:rPr>
          <w:rFonts w:ascii="Times New Roman" w:hAnsi="Times New Roman" w:cs="Times New Roman"/>
          <w:spacing w:val="-4"/>
          <w:sz w:val="24"/>
          <w:szCs w:val="24"/>
          <w:lang w:val="nl-NL"/>
        </w:rPr>
        <w:t>ớ</w:t>
      </w:r>
      <w:r w:rsidRPr="00C52E92">
        <w:rPr>
          <w:rFonts w:ascii="Times New Roman" w:hAnsi="Times New Roman" w:cs="Times New Roman"/>
          <w:spacing w:val="-4"/>
          <w:sz w:val="24"/>
          <w:szCs w:val="24"/>
          <w:lang w:val="nl-NL"/>
        </w:rPr>
        <w:t>i d</w:t>
      </w:r>
      <w:r w:rsidRPr="00C52E92">
        <w:rPr>
          <w:rFonts w:ascii="Times New Roman" w:hAnsi="Times New Roman" w:cs="Times New Roman"/>
          <w:spacing w:val="-4"/>
          <w:sz w:val="24"/>
          <w:szCs w:val="24"/>
          <w:lang w:val="nl-NL"/>
        </w:rPr>
        <w:t>ừ</w:t>
      </w:r>
      <w:r w:rsidRPr="00C52E92">
        <w:rPr>
          <w:rFonts w:ascii="Times New Roman" w:hAnsi="Times New Roman" w:cs="Times New Roman"/>
          <w:spacing w:val="-4"/>
          <w:sz w:val="24"/>
          <w:szCs w:val="24"/>
          <w:lang w:val="nl-NL"/>
        </w:rPr>
        <w:t>ng l</w:t>
      </w:r>
      <w:r w:rsidRPr="00C52E92">
        <w:rPr>
          <w:rFonts w:ascii="Times New Roman" w:hAnsi="Times New Roman" w:cs="Times New Roman"/>
          <w:spacing w:val="-4"/>
          <w:sz w:val="24"/>
          <w:szCs w:val="24"/>
          <w:lang w:val="nl-NL"/>
        </w:rPr>
        <w:t>ạ</w:t>
      </w:r>
      <w:r w:rsidRPr="00C52E92">
        <w:rPr>
          <w:rFonts w:ascii="Times New Roman" w:hAnsi="Times New Roman" w:cs="Times New Roman"/>
          <w:spacing w:val="-4"/>
          <w:sz w:val="24"/>
          <w:szCs w:val="24"/>
          <w:lang w:val="nl-NL"/>
        </w:rPr>
        <w:t>i.</w:t>
      </w:r>
    </w:p>
    <w:p w14:paraId="0063F2BF"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D. </w:t>
      </w:r>
      <w:r w:rsidRPr="00C52E92">
        <w:rPr>
          <w:rFonts w:ascii="Times New Roman" w:hAnsi="Times New Roman" w:cs="Times New Roman"/>
          <w:sz w:val="24"/>
          <w:szCs w:val="24"/>
          <w:lang w:val="nl-NL"/>
        </w:rPr>
        <w:t>M</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t ngư</w:t>
      </w:r>
      <w:r w:rsidRPr="00C52E92">
        <w:rPr>
          <w:rFonts w:ascii="Times New Roman" w:hAnsi="Times New Roman" w:cs="Times New Roman"/>
          <w:sz w:val="24"/>
          <w:szCs w:val="24"/>
          <w:lang w:val="nl-NL"/>
        </w:rPr>
        <w:t>ờ</w:t>
      </w:r>
      <w:r w:rsidRPr="00C52E92">
        <w:rPr>
          <w:rFonts w:ascii="Times New Roman" w:hAnsi="Times New Roman" w:cs="Times New Roman"/>
          <w:sz w:val="24"/>
          <w:szCs w:val="24"/>
          <w:lang w:val="nl-NL"/>
        </w:rPr>
        <w:t>i đ</w:t>
      </w:r>
      <w:r w:rsidRPr="00C52E92">
        <w:rPr>
          <w:rFonts w:ascii="Times New Roman" w:hAnsi="Times New Roman" w:cs="Times New Roman"/>
          <w:sz w:val="24"/>
          <w:szCs w:val="24"/>
          <w:lang w:val="nl-NL"/>
        </w:rPr>
        <w:t>ứ</w:t>
      </w:r>
      <w:r w:rsidRPr="00C52E92">
        <w:rPr>
          <w:rFonts w:ascii="Times New Roman" w:hAnsi="Times New Roman" w:cs="Times New Roman"/>
          <w:sz w:val="24"/>
          <w:szCs w:val="24"/>
          <w:lang w:val="nl-NL"/>
        </w:rPr>
        <w:t xml:space="preserve">ng trên xe </w:t>
      </w:r>
      <w:r w:rsidRPr="00C52E92">
        <w:rPr>
          <w:rFonts w:ascii="Times New Roman" w:hAnsi="Times New Roman" w:cs="Times New Roman"/>
          <w:sz w:val="24"/>
          <w:szCs w:val="24"/>
          <w:lang w:val="nl-NL"/>
        </w:rPr>
        <w:t>buýt, xe hãm phanh đ</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t ng</w:t>
      </w:r>
      <w:r w:rsidRPr="00C52E92">
        <w:rPr>
          <w:rFonts w:ascii="Times New Roman" w:hAnsi="Times New Roman" w:cs="Times New Roman"/>
          <w:sz w:val="24"/>
          <w:szCs w:val="24"/>
          <w:lang w:val="nl-NL"/>
        </w:rPr>
        <w:t>ộ</w:t>
      </w:r>
      <w:r w:rsidRPr="00C52E92">
        <w:rPr>
          <w:rFonts w:ascii="Times New Roman" w:hAnsi="Times New Roman" w:cs="Times New Roman"/>
          <w:sz w:val="24"/>
          <w:szCs w:val="24"/>
          <w:lang w:val="nl-NL"/>
        </w:rPr>
        <w:t>t, ngư</w:t>
      </w:r>
      <w:r w:rsidRPr="00C52E92">
        <w:rPr>
          <w:rFonts w:ascii="Times New Roman" w:hAnsi="Times New Roman" w:cs="Times New Roman"/>
          <w:sz w:val="24"/>
          <w:szCs w:val="24"/>
          <w:lang w:val="nl-NL"/>
        </w:rPr>
        <w:t>ờ</w:t>
      </w:r>
      <w:r w:rsidRPr="00C52E92">
        <w:rPr>
          <w:rFonts w:ascii="Times New Roman" w:hAnsi="Times New Roman" w:cs="Times New Roman"/>
          <w:sz w:val="24"/>
          <w:szCs w:val="24"/>
          <w:lang w:val="nl-NL"/>
        </w:rPr>
        <w:t>i có xu hư</w:t>
      </w:r>
      <w:r w:rsidRPr="00C52E92">
        <w:rPr>
          <w:rFonts w:ascii="Times New Roman" w:hAnsi="Times New Roman" w:cs="Times New Roman"/>
          <w:sz w:val="24"/>
          <w:szCs w:val="24"/>
          <w:lang w:val="nl-NL"/>
        </w:rPr>
        <w:t>ớ</w:t>
      </w:r>
      <w:r w:rsidRPr="00C52E92">
        <w:rPr>
          <w:rFonts w:ascii="Times New Roman" w:hAnsi="Times New Roman" w:cs="Times New Roman"/>
          <w:sz w:val="24"/>
          <w:szCs w:val="24"/>
          <w:lang w:val="nl-NL"/>
        </w:rPr>
        <w:t>ng b</w:t>
      </w:r>
      <w:r w:rsidRPr="00C52E92">
        <w:rPr>
          <w:rFonts w:ascii="Times New Roman" w:hAnsi="Times New Roman" w:cs="Times New Roman"/>
          <w:sz w:val="24"/>
          <w:szCs w:val="24"/>
          <w:lang w:val="nl-NL"/>
        </w:rPr>
        <w:t>ị</w:t>
      </w:r>
      <w:r w:rsidRPr="00C52E92">
        <w:rPr>
          <w:rFonts w:ascii="Times New Roman" w:hAnsi="Times New Roman" w:cs="Times New Roman"/>
          <w:sz w:val="24"/>
          <w:szCs w:val="24"/>
          <w:lang w:val="nl-NL"/>
        </w:rPr>
        <w:t xml:space="preserve"> ngã v</w:t>
      </w:r>
      <w:r w:rsidRPr="00C52E92">
        <w:rPr>
          <w:rFonts w:ascii="Times New Roman" w:hAnsi="Times New Roman" w:cs="Times New Roman"/>
          <w:sz w:val="24"/>
          <w:szCs w:val="24"/>
          <w:lang w:val="nl-NL"/>
        </w:rPr>
        <w:t>ề</w:t>
      </w:r>
      <w:r w:rsidRPr="00C52E92">
        <w:rPr>
          <w:rFonts w:ascii="Times New Roman" w:hAnsi="Times New Roman" w:cs="Times New Roman"/>
          <w:sz w:val="24"/>
          <w:szCs w:val="24"/>
          <w:lang w:val="nl-NL"/>
        </w:rPr>
        <w:t xml:space="preserve"> phía trư</w:t>
      </w:r>
      <w:r w:rsidRPr="00C52E92">
        <w:rPr>
          <w:rFonts w:ascii="Times New Roman" w:hAnsi="Times New Roman" w:cs="Times New Roman"/>
          <w:sz w:val="24"/>
          <w:szCs w:val="24"/>
          <w:lang w:val="nl-NL"/>
        </w:rPr>
        <w:t>ớ</w:t>
      </w:r>
      <w:r w:rsidRPr="00C52E92">
        <w:rPr>
          <w:rFonts w:ascii="Times New Roman" w:hAnsi="Times New Roman" w:cs="Times New Roman"/>
          <w:sz w:val="24"/>
          <w:szCs w:val="24"/>
          <w:lang w:val="nl-NL"/>
        </w:rPr>
        <w:t>c</w:t>
      </w:r>
      <w:r w:rsidRPr="00C52E92">
        <w:rPr>
          <w:rFonts w:ascii="Times New Roman" w:hAnsi="Times New Roman" w:cs="Times New Roman"/>
          <w:b/>
          <w:sz w:val="24"/>
          <w:szCs w:val="24"/>
          <w:lang w:val="nl-NL"/>
        </w:rPr>
        <w:t>.</w:t>
      </w:r>
    </w:p>
    <w:p w14:paraId="15642E2E"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Ch</w:t>
      </w:r>
      <w:r w:rsidRPr="00C52E92">
        <w:rPr>
          <w:rFonts w:cs="Times New Roman"/>
          <w:szCs w:val="24"/>
        </w:rPr>
        <w:t>ọ</w:t>
      </w:r>
      <w:r w:rsidRPr="00C52E92">
        <w:rPr>
          <w:rFonts w:cs="Times New Roman"/>
          <w:szCs w:val="24"/>
        </w:rPr>
        <w:t xml:space="preserve">n câu </w:t>
      </w:r>
      <w:r w:rsidRPr="00C52E92">
        <w:rPr>
          <w:rFonts w:cs="Times New Roman"/>
          <w:b/>
          <w:bCs/>
          <w:szCs w:val="24"/>
        </w:rPr>
        <w:t>đúng</w:t>
      </w:r>
      <w:r w:rsidRPr="00C52E92">
        <w:rPr>
          <w:rFonts w:cs="Times New Roman"/>
          <w:szCs w:val="24"/>
        </w:rPr>
        <w:t>: C</w:t>
      </w:r>
      <w:r w:rsidRPr="00C52E92">
        <w:rPr>
          <w:rFonts w:cs="Times New Roman"/>
          <w:szCs w:val="24"/>
        </w:rPr>
        <w:t>ặ</w:t>
      </w:r>
      <w:r w:rsidRPr="00C52E92">
        <w:rPr>
          <w:rFonts w:cs="Times New Roman"/>
          <w:szCs w:val="24"/>
        </w:rPr>
        <w:t>p "l</w:t>
      </w:r>
      <w:r w:rsidRPr="00C52E92">
        <w:rPr>
          <w:rFonts w:cs="Times New Roman"/>
          <w:szCs w:val="24"/>
        </w:rPr>
        <w:t>ự</w:t>
      </w:r>
      <w:r w:rsidRPr="00C52E92">
        <w:rPr>
          <w:rFonts w:cs="Times New Roman"/>
          <w:szCs w:val="24"/>
        </w:rPr>
        <w:t>c và ph</w:t>
      </w:r>
      <w:r w:rsidRPr="00C52E92">
        <w:rPr>
          <w:rFonts w:cs="Times New Roman"/>
          <w:szCs w:val="24"/>
        </w:rPr>
        <w:t>ả</w:t>
      </w:r>
      <w:r w:rsidRPr="00C52E92">
        <w:rPr>
          <w:rFonts w:cs="Times New Roman"/>
          <w:szCs w:val="24"/>
        </w:rPr>
        <w:t>n l</w:t>
      </w:r>
      <w:r w:rsidRPr="00C52E92">
        <w:rPr>
          <w:rFonts w:cs="Times New Roman"/>
          <w:szCs w:val="24"/>
        </w:rPr>
        <w:t>ự</w:t>
      </w:r>
      <w:r w:rsidRPr="00C52E92">
        <w:rPr>
          <w:rFonts w:cs="Times New Roman"/>
          <w:szCs w:val="24"/>
        </w:rPr>
        <w:t>c" trong đ</w:t>
      </w:r>
      <w:r w:rsidRPr="00C52E92">
        <w:rPr>
          <w:rFonts w:cs="Times New Roman"/>
          <w:szCs w:val="24"/>
        </w:rPr>
        <w:t>ị</w:t>
      </w:r>
      <w:r w:rsidRPr="00C52E92">
        <w:rPr>
          <w:rFonts w:cs="Times New Roman"/>
          <w:szCs w:val="24"/>
        </w:rPr>
        <w:t>nh lu</w:t>
      </w:r>
      <w:r w:rsidRPr="00C52E92">
        <w:rPr>
          <w:rFonts w:cs="Times New Roman"/>
          <w:szCs w:val="24"/>
        </w:rPr>
        <w:t>ậ</w:t>
      </w:r>
      <w:r w:rsidRPr="00C52E92">
        <w:rPr>
          <w:rFonts w:cs="Times New Roman"/>
          <w:szCs w:val="24"/>
        </w:rPr>
        <w:t>t III Niutơn</w:t>
      </w:r>
    </w:p>
    <w:p w14:paraId="3F4C60C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tác d</w:t>
      </w:r>
      <w:r w:rsidRPr="00C52E92">
        <w:rPr>
          <w:rFonts w:cs="Times New Roman"/>
          <w:szCs w:val="24"/>
        </w:rPr>
        <w:t>ụ</w:t>
      </w:r>
      <w:r w:rsidRPr="00C52E92">
        <w:rPr>
          <w:rFonts w:cs="Times New Roman"/>
          <w:szCs w:val="24"/>
        </w:rPr>
        <w:t>ng vào cùng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w:t>
      </w:r>
      <w:r w:rsidRPr="00C52E92">
        <w:rPr>
          <w:rFonts w:cs="Times New Roman"/>
          <w:szCs w:val="24"/>
        </w:rPr>
        <w:tab/>
      </w:r>
    </w:p>
    <w:p w14:paraId="702A94DA"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B. </w:t>
      </w:r>
      <w:r w:rsidRPr="00C52E92">
        <w:rPr>
          <w:rFonts w:cs="Times New Roman"/>
          <w:szCs w:val="24"/>
        </w:rPr>
        <w:t>tác d</w:t>
      </w:r>
      <w:r w:rsidRPr="00C52E92">
        <w:rPr>
          <w:rFonts w:cs="Times New Roman"/>
          <w:szCs w:val="24"/>
        </w:rPr>
        <w:t>ụ</w:t>
      </w:r>
      <w:r w:rsidRPr="00C52E92">
        <w:rPr>
          <w:rFonts w:cs="Times New Roman"/>
          <w:szCs w:val="24"/>
        </w:rPr>
        <w:t>ng vào hai v</w:t>
      </w:r>
      <w:r w:rsidRPr="00C52E92">
        <w:rPr>
          <w:rFonts w:cs="Times New Roman"/>
          <w:szCs w:val="24"/>
        </w:rPr>
        <w:t>ậ</w:t>
      </w:r>
      <w:r w:rsidRPr="00C52E92">
        <w:rPr>
          <w:rFonts w:cs="Times New Roman"/>
          <w:szCs w:val="24"/>
        </w:rPr>
        <w:t>t khác nhau.</w:t>
      </w:r>
    </w:p>
    <w:p w14:paraId="2C9D5D1E"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C. </w:t>
      </w:r>
      <w:r w:rsidRPr="00C52E92">
        <w:rPr>
          <w:rFonts w:cs="Times New Roman"/>
          <w:szCs w:val="24"/>
        </w:rPr>
        <w:t>không b</w:t>
      </w:r>
      <w:r w:rsidRPr="00C52E92">
        <w:rPr>
          <w:rFonts w:cs="Times New Roman"/>
          <w:szCs w:val="24"/>
        </w:rPr>
        <w:t>ằ</w:t>
      </w:r>
      <w:r w:rsidRPr="00C52E92">
        <w:rPr>
          <w:rFonts w:cs="Times New Roman"/>
          <w:szCs w:val="24"/>
        </w:rPr>
        <w:t>ng nhau v</w:t>
      </w:r>
      <w:r w:rsidRPr="00C52E92">
        <w:rPr>
          <w:rFonts w:cs="Times New Roman"/>
          <w:szCs w:val="24"/>
        </w:rPr>
        <w:t>ề</w:t>
      </w:r>
      <w:r w:rsidRPr="00C52E92">
        <w:rPr>
          <w:rFonts w:cs="Times New Roman"/>
          <w:szCs w:val="24"/>
        </w:rPr>
        <w:t xml:space="preserve">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w:t>
      </w:r>
      <w:r w:rsidRPr="00C52E92">
        <w:rPr>
          <w:rFonts w:cs="Times New Roman"/>
          <w:szCs w:val="24"/>
        </w:rPr>
        <w:tab/>
      </w:r>
    </w:p>
    <w:p w14:paraId="2C0A0D5C" w14:textId="77777777" w:rsidR="006737C0" w:rsidRPr="00C52E92" w:rsidRDefault="004658B6">
      <w:pPr>
        <w:numPr>
          <w:ilvl w:val="0"/>
          <w:numId w:val="0"/>
        </w:numPr>
        <w:tabs>
          <w:tab w:val="clear" w:pos="425"/>
        </w:tabs>
        <w:spacing w:line="0" w:lineRule="atLeast"/>
        <w:rPr>
          <w:rFonts w:cs="Times New Roman"/>
          <w:szCs w:val="24"/>
        </w:rPr>
      </w:pPr>
      <w:r w:rsidRPr="00C52E92">
        <w:rPr>
          <w:rFonts w:cs="Times New Roman"/>
          <w:b/>
          <w:szCs w:val="24"/>
        </w:rPr>
        <w:t xml:space="preserve">D. </w:t>
      </w:r>
      <w:r w:rsidRPr="00C52E92">
        <w:rPr>
          <w:rFonts w:cs="Times New Roman"/>
          <w:szCs w:val="24"/>
        </w:rPr>
        <w:t>b</w:t>
      </w:r>
      <w:r w:rsidRPr="00C52E92">
        <w:rPr>
          <w:rFonts w:cs="Times New Roman"/>
          <w:szCs w:val="24"/>
        </w:rPr>
        <w:t>ằ</w:t>
      </w:r>
      <w:r w:rsidRPr="00C52E92">
        <w:rPr>
          <w:rFonts w:cs="Times New Roman"/>
          <w:szCs w:val="24"/>
        </w:rPr>
        <w:t>ng nhau v</w:t>
      </w:r>
      <w:r w:rsidRPr="00C52E92">
        <w:rPr>
          <w:rFonts w:cs="Times New Roman"/>
          <w:szCs w:val="24"/>
        </w:rPr>
        <w:t>ề</w:t>
      </w:r>
      <w:r w:rsidRPr="00C52E92">
        <w:rPr>
          <w:rFonts w:cs="Times New Roman"/>
          <w:szCs w:val="24"/>
        </w:rPr>
        <w:t xml:space="preserve">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 xml:space="preserve">n </w:t>
      </w:r>
      <w:r w:rsidRPr="00C52E92">
        <w:rPr>
          <w:rFonts w:cs="Times New Roman"/>
          <w:szCs w:val="24"/>
        </w:rPr>
        <w:t>nhưng không cùng giá.</w:t>
      </w:r>
    </w:p>
    <w:p w14:paraId="18AF4483"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Đ</w:t>
      </w:r>
      <w:r w:rsidRPr="00C52E92">
        <w:rPr>
          <w:rFonts w:cs="Times New Roman"/>
          <w:szCs w:val="24"/>
        </w:rPr>
        <w:t>ạ</w:t>
      </w:r>
      <w:r w:rsidRPr="00C52E92">
        <w:rPr>
          <w:rFonts w:cs="Times New Roman"/>
          <w:szCs w:val="24"/>
        </w:rPr>
        <w:t>i lư</w:t>
      </w:r>
      <w:r w:rsidRPr="00C52E92">
        <w:rPr>
          <w:rFonts w:cs="Times New Roman"/>
          <w:szCs w:val="24"/>
        </w:rPr>
        <w:t>ợ</w:t>
      </w:r>
      <w:r w:rsidRPr="00C52E92">
        <w:rPr>
          <w:rFonts w:cs="Times New Roman"/>
          <w:szCs w:val="24"/>
        </w:rPr>
        <w:t>ng đ</w:t>
      </w:r>
      <w:r w:rsidRPr="00C52E92">
        <w:rPr>
          <w:rFonts w:cs="Times New Roman"/>
          <w:szCs w:val="24"/>
        </w:rPr>
        <w:t>ặ</w:t>
      </w:r>
      <w:r w:rsidRPr="00C52E92">
        <w:rPr>
          <w:rFonts w:cs="Times New Roman"/>
          <w:szCs w:val="24"/>
        </w:rPr>
        <w:t>c trưng cho m</w:t>
      </w:r>
      <w:r w:rsidRPr="00C52E92">
        <w:rPr>
          <w:rFonts w:cs="Times New Roman"/>
          <w:szCs w:val="24"/>
        </w:rPr>
        <w:t>ứ</w:t>
      </w:r>
      <w:r w:rsidRPr="00C52E92">
        <w:rPr>
          <w:rFonts w:cs="Times New Roman"/>
          <w:szCs w:val="24"/>
        </w:rPr>
        <w:t>c quán tính c</w:t>
      </w:r>
      <w:r w:rsidRPr="00C52E92">
        <w:rPr>
          <w:rFonts w:cs="Times New Roman"/>
          <w:szCs w:val="24"/>
        </w:rPr>
        <w:t>ủ</w:t>
      </w:r>
      <w:r w:rsidRPr="00C52E92">
        <w:rPr>
          <w:rFonts w:cs="Times New Roman"/>
          <w:szCs w:val="24"/>
        </w:rPr>
        <w:t>a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là</w:t>
      </w:r>
    </w:p>
    <w:p w14:paraId="16E41103"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tr</w:t>
      </w:r>
      <w:r w:rsidRPr="00C52E92">
        <w:rPr>
          <w:rFonts w:cs="Times New Roman"/>
          <w:szCs w:val="24"/>
        </w:rPr>
        <w:t>ọ</w:t>
      </w:r>
      <w:r w:rsidRPr="00C52E92">
        <w:rPr>
          <w:rFonts w:cs="Times New Roman"/>
          <w:szCs w:val="24"/>
        </w:rPr>
        <w:t>ng lương.</w:t>
      </w:r>
      <w:r w:rsidRPr="00C52E92">
        <w:rPr>
          <w:rFonts w:cs="Times New Roman"/>
          <w:szCs w:val="24"/>
        </w:rPr>
        <w:tab/>
      </w:r>
      <w:r w:rsidRPr="00C52E92">
        <w:rPr>
          <w:rFonts w:cs="Times New Roman"/>
          <w:b/>
          <w:szCs w:val="24"/>
        </w:rPr>
        <w:t xml:space="preserve">B. </w:t>
      </w:r>
      <w:r w:rsidRPr="00C52E92">
        <w:rPr>
          <w:rFonts w:cs="Times New Roman"/>
          <w:szCs w:val="24"/>
        </w:rPr>
        <w:t>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w:t>
      </w:r>
      <w:r w:rsidRPr="00C52E92">
        <w:rPr>
          <w:rFonts w:cs="Times New Roman"/>
          <w:szCs w:val="24"/>
        </w:rPr>
        <w:tab/>
      </w:r>
      <w:r w:rsidRPr="00C52E92">
        <w:rPr>
          <w:rFonts w:cs="Times New Roman"/>
          <w:b/>
          <w:szCs w:val="24"/>
        </w:rPr>
        <w:t xml:space="preserve">C. </w:t>
      </w:r>
      <w:r w:rsidRPr="00C52E92">
        <w:rPr>
          <w:rFonts w:cs="Times New Roman"/>
          <w:szCs w:val="24"/>
        </w:rPr>
        <w:t>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w:t>
      </w:r>
      <w:r w:rsidRPr="00C52E92">
        <w:rPr>
          <w:rFonts w:cs="Times New Roman"/>
          <w:szCs w:val="24"/>
        </w:rPr>
        <w:tab/>
      </w:r>
      <w:r w:rsidRPr="00C52E92">
        <w:rPr>
          <w:rFonts w:cs="Times New Roman"/>
          <w:b/>
          <w:szCs w:val="24"/>
        </w:rPr>
        <w:t xml:space="preserve">D. </w:t>
      </w:r>
      <w:r w:rsidRPr="00C52E92">
        <w:rPr>
          <w:rFonts w:cs="Times New Roman"/>
          <w:szCs w:val="24"/>
        </w:rPr>
        <w:t>l</w:t>
      </w:r>
      <w:r w:rsidRPr="00C52E92">
        <w:rPr>
          <w:rFonts w:cs="Times New Roman"/>
          <w:szCs w:val="24"/>
        </w:rPr>
        <w:t>ự</w:t>
      </w:r>
      <w:r w:rsidRPr="00C52E92">
        <w:rPr>
          <w:rFonts w:cs="Times New Roman"/>
          <w:szCs w:val="24"/>
        </w:rPr>
        <w:t>c.</w:t>
      </w:r>
    </w:p>
    <w:p w14:paraId="466D5524" w14:textId="77777777" w:rsidR="006737C0" w:rsidRPr="00C52E92" w:rsidRDefault="004658B6">
      <w:pPr>
        <w:pStyle w:val="NoSpacing"/>
        <w:numPr>
          <w:ilvl w:val="0"/>
          <w:numId w:val="12"/>
        </w:numPr>
        <w:tabs>
          <w:tab w:val="left" w:pos="992"/>
        </w:tabs>
        <w:spacing w:line="0" w:lineRule="atLeast"/>
        <w:jc w:val="both"/>
        <w:rPr>
          <w:rFonts w:ascii="Times New Roman" w:hAnsi="Times New Roman" w:cs="Times New Roman"/>
          <w:b/>
          <w:sz w:val="24"/>
          <w:szCs w:val="24"/>
          <w:lang w:val="nl-NL"/>
        </w:rPr>
      </w:pPr>
      <w:r w:rsidRPr="00C52E92">
        <w:rPr>
          <w:rFonts w:ascii="Times New Roman" w:hAnsi="Times New Roman" w:cs="Times New Roman"/>
          <w:sz w:val="24"/>
          <w:szCs w:val="24"/>
          <w:lang w:val="nl-NL"/>
        </w:rPr>
        <w:t>Trong các cách vi</w:t>
      </w:r>
      <w:r w:rsidRPr="00C52E92">
        <w:rPr>
          <w:rFonts w:ascii="Times New Roman" w:hAnsi="Times New Roman" w:cs="Times New Roman"/>
          <w:sz w:val="24"/>
          <w:szCs w:val="24"/>
          <w:lang w:val="nl-NL"/>
        </w:rPr>
        <w:t>ế</w:t>
      </w:r>
      <w:r w:rsidRPr="00C52E92">
        <w:rPr>
          <w:rFonts w:ascii="Times New Roman" w:hAnsi="Times New Roman" w:cs="Times New Roman"/>
          <w:sz w:val="24"/>
          <w:szCs w:val="24"/>
          <w:lang w:val="nl-NL"/>
        </w:rPr>
        <w:t>t công th</w:t>
      </w:r>
      <w:r w:rsidRPr="00C52E92">
        <w:rPr>
          <w:rFonts w:ascii="Times New Roman" w:hAnsi="Times New Roman" w:cs="Times New Roman"/>
          <w:sz w:val="24"/>
          <w:szCs w:val="24"/>
          <w:lang w:val="nl-NL"/>
        </w:rPr>
        <w:t>ứ</w:t>
      </w:r>
      <w:r w:rsidRPr="00C52E92">
        <w:rPr>
          <w:rFonts w:ascii="Times New Roman" w:hAnsi="Times New Roman" w:cs="Times New Roman"/>
          <w:sz w:val="24"/>
          <w:szCs w:val="24"/>
          <w:lang w:val="nl-NL"/>
        </w:rPr>
        <w:t>c c</w:t>
      </w:r>
      <w:r w:rsidRPr="00C52E92">
        <w:rPr>
          <w:rFonts w:ascii="Times New Roman" w:hAnsi="Times New Roman" w:cs="Times New Roman"/>
          <w:sz w:val="24"/>
          <w:szCs w:val="24"/>
          <w:lang w:val="nl-NL"/>
        </w:rPr>
        <w:t>ủ</w:t>
      </w:r>
      <w:r w:rsidRPr="00C52E92">
        <w:rPr>
          <w:rFonts w:ascii="Times New Roman" w:hAnsi="Times New Roman" w:cs="Times New Roman"/>
          <w:sz w:val="24"/>
          <w:szCs w:val="24"/>
          <w:lang w:val="nl-NL"/>
        </w:rPr>
        <w:t>a đ</w:t>
      </w:r>
      <w:r w:rsidRPr="00C52E92">
        <w:rPr>
          <w:rFonts w:ascii="Times New Roman" w:hAnsi="Times New Roman" w:cs="Times New Roman"/>
          <w:sz w:val="24"/>
          <w:szCs w:val="24"/>
          <w:lang w:val="nl-NL"/>
        </w:rPr>
        <w:t>ị</w:t>
      </w:r>
      <w:r w:rsidRPr="00C52E92">
        <w:rPr>
          <w:rFonts w:ascii="Times New Roman" w:hAnsi="Times New Roman" w:cs="Times New Roman"/>
          <w:sz w:val="24"/>
          <w:szCs w:val="24"/>
          <w:lang w:val="nl-NL"/>
        </w:rPr>
        <w:t>nh lu</w:t>
      </w:r>
      <w:r w:rsidRPr="00C52E92">
        <w:rPr>
          <w:rFonts w:ascii="Times New Roman" w:hAnsi="Times New Roman" w:cs="Times New Roman"/>
          <w:sz w:val="24"/>
          <w:szCs w:val="24"/>
          <w:lang w:val="nl-NL"/>
        </w:rPr>
        <w:t>ậ</w:t>
      </w:r>
      <w:r w:rsidRPr="00C52E92">
        <w:rPr>
          <w:rFonts w:ascii="Times New Roman" w:hAnsi="Times New Roman" w:cs="Times New Roman"/>
          <w:sz w:val="24"/>
          <w:szCs w:val="24"/>
          <w:lang w:val="nl-NL"/>
        </w:rPr>
        <w:t>t II Niu - tơn sau đây, cách vi</w:t>
      </w:r>
      <w:r w:rsidRPr="00C52E92">
        <w:rPr>
          <w:rFonts w:ascii="Times New Roman" w:hAnsi="Times New Roman" w:cs="Times New Roman"/>
          <w:sz w:val="24"/>
          <w:szCs w:val="24"/>
          <w:lang w:val="nl-NL"/>
        </w:rPr>
        <w:t>ế</w:t>
      </w:r>
      <w:r w:rsidRPr="00C52E92">
        <w:rPr>
          <w:rFonts w:ascii="Times New Roman" w:hAnsi="Times New Roman" w:cs="Times New Roman"/>
          <w:sz w:val="24"/>
          <w:szCs w:val="24"/>
          <w:lang w:val="nl-NL"/>
        </w:rPr>
        <w:t>t nào đúng?</w:t>
      </w:r>
    </w:p>
    <w:p w14:paraId="6B6810A1" w14:textId="77777777" w:rsidR="006737C0" w:rsidRPr="00C52E92" w:rsidRDefault="004658B6">
      <w:pPr>
        <w:pStyle w:val="NoSpacing"/>
        <w:tabs>
          <w:tab w:val="left" w:pos="3402"/>
          <w:tab w:val="left" w:pos="5669"/>
          <w:tab w:val="left" w:pos="7937"/>
        </w:tabs>
        <w:spacing w:line="0" w:lineRule="atLeast"/>
        <w:jc w:val="both"/>
        <w:rPr>
          <w:rFonts w:ascii="Times New Roman" w:hAnsi="Times New Roman" w:cs="Times New Roman"/>
          <w:sz w:val="24"/>
          <w:szCs w:val="24"/>
          <w:lang w:val="nl-NL"/>
        </w:rPr>
      </w:pPr>
      <w:r w:rsidRPr="00C52E92">
        <w:rPr>
          <w:rFonts w:ascii="Times New Roman" w:hAnsi="Times New Roman" w:cs="Times New Roman"/>
          <w:b/>
          <w:sz w:val="24"/>
          <w:szCs w:val="24"/>
          <w:lang w:val="nl-NL"/>
        </w:rPr>
        <w:t xml:space="preserve">A. </w:t>
      </w:r>
      <w:r w:rsidRPr="00C52E92">
        <w:rPr>
          <w:rFonts w:ascii="Times New Roman" w:hAnsi="Times New Roman" w:cs="Times New Roman"/>
          <w:position w:val="-6"/>
          <w:sz w:val="24"/>
          <w:szCs w:val="24"/>
          <w:lang w:val="nl-NL"/>
        </w:rPr>
        <w:object w:dxaOrig="974" w:dyaOrig="397" w14:anchorId="2AB800B5">
          <v:shape id="_x0000_i1040" type="#_x0000_t75" style="width:48.7pt;height:19.85pt" o:ole="">
            <v:imagedata r:id="rId35" o:title=""/>
          </v:shape>
          <o:OLEObject Type="Embed" ProgID="Equation.DSMT4" ShapeID="_x0000_i1040" DrawAspect="Content" ObjectID="_1779860573" r:id="rId36"/>
        </w:objec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B.</w:t>
      </w:r>
      <w:r w:rsidRPr="00C52E92">
        <w:rPr>
          <w:rFonts w:ascii="Times New Roman" w:hAnsi="Times New Roman" w:cs="Times New Roman"/>
          <w:position w:val="-6"/>
          <w:sz w:val="24"/>
          <w:szCs w:val="24"/>
          <w:lang w:val="nl-NL"/>
        </w:rPr>
        <w:object w:dxaOrig="845" w:dyaOrig="397" w14:anchorId="6FFFF5FE">
          <v:shape id="_x0000_i1041" type="#_x0000_t75" style="width:42.25pt;height:19.85pt" o:ole="">
            <v:imagedata r:id="rId37" o:title=""/>
          </v:shape>
          <o:OLEObject Type="Embed" ProgID="Equation.DSMT4" ShapeID="_x0000_i1041" DrawAspect="Content" ObjectID="_1779860574" r:id="rId38"/>
        </w:objec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C.</w:t>
      </w:r>
      <w:r w:rsidRPr="00C52E92">
        <w:rPr>
          <w:rFonts w:ascii="Times New Roman" w:hAnsi="Times New Roman" w:cs="Times New Roman"/>
          <w:position w:val="-6"/>
          <w:sz w:val="24"/>
          <w:szCs w:val="24"/>
          <w:lang w:val="nl-NL"/>
        </w:rPr>
        <w:object w:dxaOrig="974" w:dyaOrig="397" w14:anchorId="498D1419">
          <v:shape id="_x0000_i1042" type="#_x0000_t75" style="width:48.7pt;height:19.85pt" o:ole="">
            <v:imagedata r:id="rId39" o:title=""/>
          </v:shape>
          <o:OLEObject Type="Embed" ProgID="Equation.DSMT4" ShapeID="_x0000_i1042" DrawAspect="Content" ObjectID="_1779860575" r:id="rId40"/>
        </w:object>
      </w:r>
      <w:r w:rsidRPr="00C52E92">
        <w:rPr>
          <w:rFonts w:ascii="Times New Roman" w:hAnsi="Times New Roman" w:cs="Times New Roman"/>
          <w:sz w:val="24"/>
          <w:szCs w:val="24"/>
          <w:lang w:val="nl-NL"/>
        </w:rPr>
        <w:tab/>
      </w:r>
      <w:r w:rsidRPr="00C52E92">
        <w:rPr>
          <w:rFonts w:ascii="Times New Roman" w:hAnsi="Times New Roman" w:cs="Times New Roman"/>
          <w:b/>
          <w:sz w:val="24"/>
          <w:szCs w:val="24"/>
          <w:lang w:val="nl-NL"/>
        </w:rPr>
        <w:t xml:space="preserve">D. </w:t>
      </w:r>
      <w:r w:rsidRPr="00C52E92">
        <w:rPr>
          <w:rFonts w:ascii="Times New Roman" w:hAnsi="Times New Roman" w:cs="Times New Roman"/>
          <w:position w:val="-6"/>
          <w:sz w:val="24"/>
          <w:szCs w:val="24"/>
          <w:lang w:val="nl-NL"/>
        </w:rPr>
        <w:object w:dxaOrig="845" w:dyaOrig="397" w14:anchorId="4448E29E">
          <v:shape id="_x0000_i1043" type="#_x0000_t75" style="width:42.25pt;height:19.85pt" o:ole="">
            <v:imagedata r:id="rId41" o:title=""/>
          </v:shape>
          <o:OLEObject Type="Embed" ProgID="Equation.DSMT4" ShapeID="_x0000_i1043" DrawAspect="Content" ObjectID="_1779860576" r:id="rId42"/>
        </w:object>
      </w:r>
    </w:p>
    <w:p w14:paraId="1252E66E"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2kg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t</w:t>
      </w:r>
      <w:r w:rsidRPr="00C52E92">
        <w:rPr>
          <w:rFonts w:cs="Times New Roman"/>
          <w:szCs w:val="24"/>
        </w:rPr>
        <w:t>ừ</w:t>
      </w:r>
      <w:r w:rsidRPr="00C52E92">
        <w:rPr>
          <w:rFonts w:cs="Times New Roman"/>
          <w:szCs w:val="24"/>
        </w:rPr>
        <w:t xml:space="preserve"> tr</w:t>
      </w:r>
      <w:r w:rsidRPr="00C52E92">
        <w:rPr>
          <w:rFonts w:cs="Times New Roman"/>
          <w:szCs w:val="24"/>
        </w:rPr>
        <w:t>ạ</w:t>
      </w:r>
      <w:r w:rsidRPr="00C52E92">
        <w:rPr>
          <w:rFonts w:cs="Times New Roman"/>
          <w:szCs w:val="24"/>
        </w:rPr>
        <w:t>ng thái ngh</w:t>
      </w:r>
      <w:r w:rsidRPr="00C52E92">
        <w:rPr>
          <w:rFonts w:cs="Times New Roman"/>
          <w:szCs w:val="24"/>
        </w:rPr>
        <w:t>ỉ</w:t>
      </w:r>
      <w:r w:rsidRPr="00C52E92">
        <w:rPr>
          <w:rFonts w:cs="Times New Roman"/>
          <w:szCs w:val="24"/>
        </w:rPr>
        <w:t>. V</w:t>
      </w:r>
      <w:r w:rsidRPr="00C52E92">
        <w:rPr>
          <w:rFonts w:cs="Times New Roman"/>
          <w:szCs w:val="24"/>
        </w:rPr>
        <w:t>ậ</w:t>
      </w:r>
      <w:r w:rsidRPr="00C52E92">
        <w:rPr>
          <w:rFonts w:cs="Times New Roman"/>
          <w:szCs w:val="24"/>
        </w:rPr>
        <w:t>t đó đi đư</w:t>
      </w:r>
      <w:r w:rsidRPr="00C52E92">
        <w:rPr>
          <w:rFonts w:cs="Times New Roman"/>
          <w:szCs w:val="24"/>
        </w:rPr>
        <w:t>ợ</w:t>
      </w:r>
      <w:r w:rsidRPr="00C52E92">
        <w:rPr>
          <w:rFonts w:cs="Times New Roman"/>
          <w:szCs w:val="24"/>
        </w:rPr>
        <w:t>c 200cm trong th</w:t>
      </w:r>
      <w:r w:rsidRPr="00C52E92">
        <w:rPr>
          <w:rFonts w:cs="Times New Roman"/>
          <w:szCs w:val="24"/>
        </w:rPr>
        <w:t>ờ</w:t>
      </w:r>
      <w:r w:rsidRPr="00C52E92">
        <w:rPr>
          <w:rFonts w:cs="Times New Roman"/>
          <w:szCs w:val="24"/>
        </w:rPr>
        <w:t>i gian 2s.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h</w:t>
      </w:r>
      <w:r w:rsidRPr="00C52E92">
        <w:rPr>
          <w:rFonts w:cs="Times New Roman"/>
          <w:szCs w:val="24"/>
        </w:rPr>
        <w:t>ợ</w:t>
      </w:r>
      <w:r w:rsidRPr="00C52E92">
        <w:rPr>
          <w:rFonts w:cs="Times New Roman"/>
          <w:szCs w:val="24"/>
        </w:rPr>
        <w:t>p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nó là</w:t>
      </w:r>
    </w:p>
    <w:p w14:paraId="115EB9D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4N.</w:t>
      </w:r>
      <w:r w:rsidRPr="00C52E92">
        <w:rPr>
          <w:rFonts w:cs="Times New Roman"/>
          <w:szCs w:val="24"/>
        </w:rPr>
        <w:tab/>
      </w:r>
      <w:r w:rsidRPr="00C52E92">
        <w:rPr>
          <w:rFonts w:cs="Times New Roman"/>
          <w:b/>
          <w:szCs w:val="24"/>
        </w:rPr>
        <w:t xml:space="preserve">B. </w:t>
      </w:r>
      <w:r w:rsidRPr="00C52E92">
        <w:rPr>
          <w:rFonts w:cs="Times New Roman"/>
          <w:szCs w:val="24"/>
        </w:rPr>
        <w:t>1N.</w:t>
      </w:r>
      <w:r w:rsidRPr="00C52E92">
        <w:rPr>
          <w:rFonts w:cs="Times New Roman"/>
          <w:szCs w:val="24"/>
        </w:rPr>
        <w:tab/>
      </w:r>
      <w:r w:rsidRPr="00C52E92">
        <w:rPr>
          <w:rFonts w:cs="Times New Roman"/>
          <w:b/>
          <w:szCs w:val="24"/>
        </w:rPr>
        <w:t xml:space="preserve">C. </w:t>
      </w:r>
      <w:r w:rsidRPr="00C52E92">
        <w:rPr>
          <w:rFonts w:cs="Times New Roman"/>
          <w:szCs w:val="24"/>
        </w:rPr>
        <w:t>2</w:t>
      </w:r>
      <w:r w:rsidRPr="00C52E92">
        <w:rPr>
          <w:rFonts w:cs="Times New Roman"/>
          <w:szCs w:val="24"/>
        </w:rPr>
        <w:t>N.</w:t>
      </w:r>
      <w:r w:rsidRPr="00C52E92">
        <w:rPr>
          <w:rFonts w:cs="Times New Roman"/>
          <w:szCs w:val="24"/>
        </w:rPr>
        <w:tab/>
      </w:r>
      <w:r w:rsidRPr="00C52E92">
        <w:rPr>
          <w:rFonts w:cs="Times New Roman"/>
          <w:b/>
          <w:szCs w:val="24"/>
        </w:rPr>
        <w:t xml:space="preserve">D. </w:t>
      </w:r>
      <w:r w:rsidRPr="00C52E92">
        <w:rPr>
          <w:rFonts w:cs="Times New Roman"/>
          <w:szCs w:val="24"/>
        </w:rPr>
        <w:t>100N.</w:t>
      </w:r>
    </w:p>
    <w:p w14:paraId="7A0C4990"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lastRenderedPageBreak/>
        <w:t>M</w:t>
      </w:r>
      <w:r w:rsidRPr="00C52E92">
        <w:rPr>
          <w:rFonts w:cs="Times New Roman"/>
          <w:szCs w:val="24"/>
        </w:rPr>
        <w:t>ộ</w:t>
      </w:r>
      <w:r w:rsidRPr="00C52E92">
        <w:rPr>
          <w:rFonts w:cs="Times New Roman"/>
          <w:szCs w:val="24"/>
        </w:rPr>
        <w:t>t h</w:t>
      </w:r>
      <w:r w:rsidRPr="00C52E92">
        <w:rPr>
          <w:rFonts w:cs="Times New Roman"/>
          <w:szCs w:val="24"/>
        </w:rPr>
        <w:t>ợ</w:t>
      </w:r>
      <w:r w:rsidRPr="00C52E92">
        <w:rPr>
          <w:rFonts w:cs="Times New Roman"/>
          <w:szCs w:val="24"/>
        </w:rPr>
        <w:t>p l</w:t>
      </w:r>
      <w:r w:rsidRPr="00C52E92">
        <w:rPr>
          <w:rFonts w:cs="Times New Roman"/>
          <w:szCs w:val="24"/>
        </w:rPr>
        <w:t>ự</w:t>
      </w:r>
      <w:r w:rsidRPr="00C52E92">
        <w:rPr>
          <w:rFonts w:cs="Times New Roman"/>
          <w:szCs w:val="24"/>
        </w:rPr>
        <w:t>c 2N tác d</w:t>
      </w:r>
      <w:r w:rsidRPr="00C52E92">
        <w:rPr>
          <w:rFonts w:cs="Times New Roman"/>
          <w:szCs w:val="24"/>
        </w:rPr>
        <w:t>ụ</w:t>
      </w:r>
      <w:r w:rsidRPr="00C52E92">
        <w:rPr>
          <w:rFonts w:cs="Times New Roman"/>
          <w:szCs w:val="24"/>
        </w:rPr>
        <w:t>ng vào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2kg lúc đ</w:t>
      </w:r>
      <w:r w:rsidRPr="00C52E92">
        <w:rPr>
          <w:rFonts w:cs="Times New Roman"/>
          <w:szCs w:val="24"/>
        </w:rPr>
        <w:t>ầ</w:t>
      </w:r>
      <w:r w:rsidRPr="00C52E92">
        <w:rPr>
          <w:rFonts w:cs="Times New Roman"/>
          <w:szCs w:val="24"/>
        </w:rPr>
        <w:t>u đ</w:t>
      </w:r>
      <w:r w:rsidRPr="00C52E92">
        <w:rPr>
          <w:rFonts w:cs="Times New Roman"/>
          <w:szCs w:val="24"/>
        </w:rPr>
        <w:t>ứ</w:t>
      </w:r>
      <w:r w:rsidRPr="00C52E92">
        <w:rPr>
          <w:rFonts w:cs="Times New Roman"/>
          <w:szCs w:val="24"/>
        </w:rPr>
        <w:t>ng yên, trong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i gian 2s. Đo</w:t>
      </w:r>
      <w:r w:rsidRPr="00C52E92">
        <w:rPr>
          <w:rFonts w:cs="Times New Roman"/>
          <w:szCs w:val="24"/>
        </w:rPr>
        <w:t>ạ</w:t>
      </w:r>
      <w:r w:rsidRPr="00C52E92">
        <w:rPr>
          <w:rFonts w:cs="Times New Roman"/>
          <w:szCs w:val="24"/>
        </w:rPr>
        <w:t>n đư</w:t>
      </w:r>
      <w:r w:rsidRPr="00C52E92">
        <w:rPr>
          <w:rFonts w:cs="Times New Roman"/>
          <w:szCs w:val="24"/>
        </w:rPr>
        <w:t>ờ</w:t>
      </w:r>
      <w:r w:rsidRPr="00C52E92">
        <w:rPr>
          <w:rFonts w:cs="Times New Roman"/>
          <w:szCs w:val="24"/>
        </w:rPr>
        <w:t>ng mà v</w:t>
      </w:r>
      <w:r w:rsidRPr="00C52E92">
        <w:rPr>
          <w:rFonts w:cs="Times New Roman"/>
          <w:szCs w:val="24"/>
        </w:rPr>
        <w:t>ậ</w:t>
      </w:r>
      <w:r w:rsidRPr="00C52E92">
        <w:rPr>
          <w:rFonts w:cs="Times New Roman"/>
          <w:szCs w:val="24"/>
        </w:rPr>
        <w:t>t đó đi đư</w:t>
      </w:r>
      <w:r w:rsidRPr="00C52E92">
        <w:rPr>
          <w:rFonts w:cs="Times New Roman"/>
          <w:szCs w:val="24"/>
        </w:rPr>
        <w:t>ợ</w:t>
      </w:r>
      <w:r w:rsidRPr="00C52E92">
        <w:rPr>
          <w:rFonts w:cs="Times New Roman"/>
          <w:szCs w:val="24"/>
        </w:rPr>
        <w:t>c trong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i gian đó là</w:t>
      </w:r>
    </w:p>
    <w:p w14:paraId="446F1F0F"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8m.</w:t>
      </w:r>
      <w:r w:rsidRPr="00C52E92">
        <w:rPr>
          <w:rFonts w:cs="Times New Roman"/>
          <w:szCs w:val="24"/>
        </w:rPr>
        <w:tab/>
      </w:r>
      <w:r w:rsidRPr="00C52E92">
        <w:rPr>
          <w:rFonts w:cs="Times New Roman"/>
          <w:b/>
          <w:szCs w:val="24"/>
        </w:rPr>
        <w:t xml:space="preserve">B. </w:t>
      </w:r>
      <w:r w:rsidRPr="00C52E92">
        <w:rPr>
          <w:rFonts w:cs="Times New Roman"/>
          <w:szCs w:val="24"/>
        </w:rPr>
        <w:t>2m.</w:t>
      </w:r>
      <w:r w:rsidRPr="00C52E92">
        <w:rPr>
          <w:rFonts w:cs="Times New Roman"/>
          <w:szCs w:val="24"/>
        </w:rPr>
        <w:tab/>
      </w:r>
      <w:r w:rsidRPr="00C52E92">
        <w:rPr>
          <w:rFonts w:cs="Times New Roman"/>
          <w:b/>
          <w:szCs w:val="24"/>
        </w:rPr>
        <w:t xml:space="preserve">C. </w:t>
      </w:r>
      <w:r w:rsidRPr="00C52E92">
        <w:rPr>
          <w:rFonts w:cs="Times New Roman"/>
          <w:szCs w:val="24"/>
        </w:rPr>
        <w:t>1m.</w:t>
      </w:r>
      <w:r w:rsidRPr="00C52E92">
        <w:rPr>
          <w:rFonts w:cs="Times New Roman"/>
          <w:szCs w:val="24"/>
        </w:rPr>
        <w:tab/>
      </w:r>
      <w:r w:rsidRPr="00C52E92">
        <w:rPr>
          <w:rFonts w:cs="Times New Roman"/>
          <w:b/>
          <w:szCs w:val="24"/>
        </w:rPr>
        <w:t xml:space="preserve">D. </w:t>
      </w:r>
      <w:r w:rsidRPr="00C52E92">
        <w:rPr>
          <w:rFonts w:cs="Times New Roman"/>
          <w:szCs w:val="24"/>
        </w:rPr>
        <w:t>4m.</w:t>
      </w:r>
    </w:p>
    <w:p w14:paraId="76076520"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l</w:t>
      </w:r>
      <w:r w:rsidRPr="00C52E92">
        <w:rPr>
          <w:rFonts w:cs="Times New Roman"/>
          <w:szCs w:val="24"/>
        </w:rPr>
        <w:t>ự</w:t>
      </w:r>
      <w:r w:rsidRPr="00C52E92">
        <w:rPr>
          <w:rFonts w:cs="Times New Roman"/>
          <w:szCs w:val="24"/>
        </w:rPr>
        <w:t>c không đ</w:t>
      </w:r>
      <w:r w:rsidRPr="00C52E92">
        <w:rPr>
          <w:rFonts w:cs="Times New Roman"/>
          <w:szCs w:val="24"/>
        </w:rPr>
        <w:t>ổ</w:t>
      </w:r>
      <w:r w:rsidRPr="00C52E92">
        <w:rPr>
          <w:rFonts w:cs="Times New Roman"/>
          <w:szCs w:val="24"/>
        </w:rPr>
        <w:t>i tác d</w:t>
      </w:r>
      <w:r w:rsidRPr="00C52E92">
        <w:rPr>
          <w:rFonts w:cs="Times New Roman"/>
          <w:szCs w:val="24"/>
        </w:rPr>
        <w:t>ụ</w:t>
      </w:r>
      <w:r w:rsidRPr="00C52E92">
        <w:rPr>
          <w:rFonts w:cs="Times New Roman"/>
          <w:szCs w:val="24"/>
        </w:rPr>
        <w:t>ng vào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 xml:space="preserve">ng 5kg </w:t>
      </w:r>
      <w:r w:rsidRPr="00C52E92">
        <w:rPr>
          <w:rFonts w:cs="Times New Roman"/>
          <w:szCs w:val="24"/>
        </w:rPr>
        <w:t>làm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nó tăng d</w:t>
      </w:r>
      <w:r w:rsidRPr="00C52E92">
        <w:rPr>
          <w:rFonts w:cs="Times New Roman"/>
          <w:szCs w:val="24"/>
        </w:rPr>
        <w:t>ầ</w:t>
      </w:r>
      <w:r w:rsidRPr="00C52E92">
        <w:rPr>
          <w:rFonts w:cs="Times New Roman"/>
          <w:szCs w:val="24"/>
        </w:rPr>
        <w:t>n t</w:t>
      </w:r>
      <w:r w:rsidRPr="00C52E92">
        <w:rPr>
          <w:rFonts w:cs="Times New Roman"/>
          <w:szCs w:val="24"/>
        </w:rPr>
        <w:t>ừ</w:t>
      </w:r>
      <w:r w:rsidRPr="00C52E92">
        <w:rPr>
          <w:rFonts w:cs="Times New Roman"/>
          <w:szCs w:val="24"/>
        </w:rPr>
        <w:t xml:space="preserve"> 2m/s đ</w:t>
      </w:r>
      <w:r w:rsidRPr="00C52E92">
        <w:rPr>
          <w:rFonts w:cs="Times New Roman"/>
          <w:szCs w:val="24"/>
        </w:rPr>
        <w:t>ế</w:t>
      </w:r>
      <w:r w:rsidRPr="00C52E92">
        <w:rPr>
          <w:rFonts w:cs="Times New Roman"/>
          <w:szCs w:val="24"/>
        </w:rPr>
        <w:t>n 8m/s trong 3s.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c</w:t>
      </w:r>
      <w:r w:rsidRPr="00C52E92">
        <w:rPr>
          <w:rFonts w:cs="Times New Roman"/>
          <w:szCs w:val="24"/>
        </w:rPr>
        <w:t>ủ</w:t>
      </w:r>
      <w:r w:rsidRPr="00C52E92">
        <w:rPr>
          <w:rFonts w:cs="Times New Roman"/>
          <w:szCs w:val="24"/>
        </w:rPr>
        <w:t>a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t là</w:t>
      </w:r>
    </w:p>
    <w:p w14:paraId="14BF854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2 N.</w:t>
      </w:r>
      <w:r w:rsidRPr="00C52E92">
        <w:rPr>
          <w:rFonts w:cs="Times New Roman"/>
          <w:szCs w:val="24"/>
        </w:rPr>
        <w:tab/>
      </w:r>
      <w:r w:rsidRPr="00C52E92">
        <w:rPr>
          <w:rFonts w:cs="Times New Roman"/>
          <w:b/>
          <w:szCs w:val="24"/>
        </w:rPr>
        <w:t xml:space="preserve">B. </w:t>
      </w:r>
      <w:r w:rsidRPr="00C52E92">
        <w:rPr>
          <w:rFonts w:cs="Times New Roman"/>
          <w:szCs w:val="24"/>
        </w:rPr>
        <w:t>5 N.</w:t>
      </w:r>
      <w:r w:rsidRPr="00C52E92">
        <w:rPr>
          <w:rFonts w:cs="Times New Roman"/>
          <w:szCs w:val="24"/>
        </w:rPr>
        <w:tab/>
      </w:r>
      <w:r w:rsidRPr="00C52E92">
        <w:rPr>
          <w:rFonts w:cs="Times New Roman"/>
          <w:b/>
          <w:szCs w:val="24"/>
        </w:rPr>
        <w:t xml:space="preserve">C. </w:t>
      </w:r>
      <w:r w:rsidRPr="00C52E92">
        <w:rPr>
          <w:rFonts w:cs="Times New Roman"/>
          <w:szCs w:val="24"/>
        </w:rPr>
        <w:t>10 N.</w:t>
      </w:r>
      <w:r w:rsidRPr="00C52E92">
        <w:rPr>
          <w:rFonts w:cs="Times New Roman"/>
          <w:szCs w:val="24"/>
        </w:rPr>
        <w:tab/>
      </w:r>
      <w:r w:rsidRPr="00C52E92">
        <w:rPr>
          <w:rFonts w:cs="Times New Roman"/>
          <w:b/>
          <w:szCs w:val="24"/>
        </w:rPr>
        <w:t xml:space="preserve">D. </w:t>
      </w:r>
      <w:r w:rsidRPr="00C52E92">
        <w:rPr>
          <w:rFonts w:cs="Times New Roman"/>
          <w:szCs w:val="24"/>
        </w:rPr>
        <w:t>50 N.</w:t>
      </w:r>
    </w:p>
    <w:p w14:paraId="12697414"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h</w:t>
      </w:r>
      <w:r w:rsidRPr="00C52E92">
        <w:rPr>
          <w:rFonts w:cs="Times New Roman"/>
          <w:szCs w:val="24"/>
        </w:rPr>
        <w:t>ợ</w:t>
      </w:r>
      <w:r w:rsidRPr="00C52E92">
        <w:rPr>
          <w:rFonts w:cs="Times New Roman"/>
          <w:szCs w:val="24"/>
        </w:rPr>
        <w:t>p l</w:t>
      </w:r>
      <w:r w:rsidRPr="00C52E92">
        <w:rPr>
          <w:rFonts w:cs="Times New Roman"/>
          <w:szCs w:val="24"/>
        </w:rPr>
        <w:t>ự</w:t>
      </w:r>
      <w:r w:rsidRPr="00C52E92">
        <w:rPr>
          <w:rFonts w:cs="Times New Roman"/>
          <w:szCs w:val="24"/>
        </w:rPr>
        <w:t>c 1 N tác d</w:t>
      </w:r>
      <w:r w:rsidRPr="00C52E92">
        <w:rPr>
          <w:rFonts w:cs="Times New Roman"/>
          <w:szCs w:val="24"/>
        </w:rPr>
        <w:t>ụ</w:t>
      </w:r>
      <w:r w:rsidRPr="00C52E92">
        <w:rPr>
          <w:rFonts w:cs="Times New Roman"/>
          <w:szCs w:val="24"/>
        </w:rPr>
        <w:t>ng vào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2kg lúc đ</w:t>
      </w:r>
      <w:r w:rsidRPr="00C52E92">
        <w:rPr>
          <w:rFonts w:cs="Times New Roman"/>
          <w:szCs w:val="24"/>
        </w:rPr>
        <w:t>ầ</w:t>
      </w:r>
      <w:r w:rsidRPr="00C52E92">
        <w:rPr>
          <w:rFonts w:cs="Times New Roman"/>
          <w:szCs w:val="24"/>
        </w:rPr>
        <w:t>u đ</w:t>
      </w:r>
      <w:r w:rsidRPr="00C52E92">
        <w:rPr>
          <w:rFonts w:cs="Times New Roman"/>
          <w:szCs w:val="24"/>
        </w:rPr>
        <w:t>ứ</w:t>
      </w:r>
      <w:r w:rsidRPr="00C52E92">
        <w:rPr>
          <w:rFonts w:cs="Times New Roman"/>
          <w:szCs w:val="24"/>
        </w:rPr>
        <w:t>ng yên, trong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i gian 2s. Quãng đư</w:t>
      </w:r>
      <w:r w:rsidRPr="00C52E92">
        <w:rPr>
          <w:rFonts w:cs="Times New Roman"/>
          <w:szCs w:val="24"/>
        </w:rPr>
        <w:t>ờ</w:t>
      </w:r>
      <w:r w:rsidRPr="00C52E92">
        <w:rPr>
          <w:rFonts w:cs="Times New Roman"/>
          <w:szCs w:val="24"/>
        </w:rPr>
        <w:t>ng mà v</w:t>
      </w:r>
      <w:r w:rsidRPr="00C52E92">
        <w:rPr>
          <w:rFonts w:cs="Times New Roman"/>
          <w:szCs w:val="24"/>
        </w:rPr>
        <w:t>ậ</w:t>
      </w:r>
      <w:r w:rsidRPr="00C52E92">
        <w:rPr>
          <w:rFonts w:cs="Times New Roman"/>
          <w:szCs w:val="24"/>
        </w:rPr>
        <w:t>t đi đư</w:t>
      </w:r>
      <w:r w:rsidRPr="00C52E92">
        <w:rPr>
          <w:rFonts w:cs="Times New Roman"/>
          <w:szCs w:val="24"/>
        </w:rPr>
        <w:t>ợ</w:t>
      </w:r>
      <w:r w:rsidRPr="00C52E92">
        <w:rPr>
          <w:rFonts w:cs="Times New Roman"/>
          <w:szCs w:val="24"/>
        </w:rPr>
        <w:t>c trong</w:t>
      </w:r>
      <w:r w:rsidRPr="00C52E92">
        <w:rPr>
          <w:rFonts w:cs="Times New Roman"/>
          <w:szCs w:val="24"/>
        </w:rPr>
        <w:t xml:space="preserve"> kho</w:t>
      </w:r>
      <w:r w:rsidRPr="00C52E92">
        <w:rPr>
          <w:rFonts w:cs="Times New Roman"/>
          <w:szCs w:val="24"/>
        </w:rPr>
        <w:t>ả</w:t>
      </w:r>
      <w:r w:rsidRPr="00C52E92">
        <w:rPr>
          <w:rFonts w:cs="Times New Roman"/>
          <w:szCs w:val="24"/>
        </w:rPr>
        <w:t>ng th</w:t>
      </w:r>
      <w:r w:rsidRPr="00C52E92">
        <w:rPr>
          <w:rFonts w:cs="Times New Roman"/>
          <w:szCs w:val="24"/>
        </w:rPr>
        <w:t>ờ</w:t>
      </w:r>
      <w:r w:rsidRPr="00C52E92">
        <w:rPr>
          <w:rFonts w:cs="Times New Roman"/>
          <w:szCs w:val="24"/>
        </w:rPr>
        <w:t>i gian đó là</w:t>
      </w:r>
    </w:p>
    <w:p w14:paraId="7296D0F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0,5 m.</w:t>
      </w:r>
      <w:r w:rsidRPr="00C52E92">
        <w:rPr>
          <w:rFonts w:cs="Times New Roman"/>
          <w:szCs w:val="24"/>
        </w:rPr>
        <w:tab/>
      </w:r>
      <w:r w:rsidRPr="00C52E92">
        <w:rPr>
          <w:rFonts w:cs="Times New Roman"/>
          <w:b/>
          <w:szCs w:val="24"/>
        </w:rPr>
        <w:t xml:space="preserve">B. </w:t>
      </w:r>
      <w:r w:rsidRPr="00C52E92">
        <w:rPr>
          <w:rFonts w:cs="Times New Roman"/>
          <w:szCs w:val="24"/>
        </w:rPr>
        <w:t>1 m.</w:t>
      </w:r>
      <w:r w:rsidRPr="00C52E92">
        <w:rPr>
          <w:rFonts w:cs="Times New Roman"/>
          <w:szCs w:val="24"/>
        </w:rPr>
        <w:tab/>
      </w:r>
      <w:r w:rsidRPr="00C52E92">
        <w:rPr>
          <w:rFonts w:cs="Times New Roman"/>
          <w:b/>
          <w:szCs w:val="24"/>
        </w:rPr>
        <w:t xml:space="preserve">C. </w:t>
      </w:r>
      <w:r w:rsidRPr="00C52E92">
        <w:rPr>
          <w:rFonts w:cs="Times New Roman"/>
          <w:szCs w:val="24"/>
        </w:rPr>
        <w:t>2 m.</w:t>
      </w:r>
      <w:r w:rsidRPr="00C52E92">
        <w:rPr>
          <w:rFonts w:cs="Times New Roman"/>
          <w:szCs w:val="24"/>
        </w:rPr>
        <w:tab/>
      </w:r>
      <w:r w:rsidRPr="00C52E92">
        <w:rPr>
          <w:rFonts w:cs="Times New Roman"/>
          <w:b/>
          <w:szCs w:val="24"/>
        </w:rPr>
        <w:t xml:space="preserve">D. </w:t>
      </w:r>
      <w:r w:rsidRPr="00C52E92">
        <w:rPr>
          <w:rFonts w:cs="Times New Roman"/>
          <w:szCs w:val="24"/>
        </w:rPr>
        <w:t>3 m.</w:t>
      </w:r>
    </w:p>
    <w:p w14:paraId="1EDBB2A8"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ô tô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1 t</w:t>
      </w:r>
      <w:r w:rsidRPr="00C52E92">
        <w:rPr>
          <w:rFonts w:cs="Times New Roman"/>
          <w:szCs w:val="24"/>
        </w:rPr>
        <w:t>ấ</w:t>
      </w:r>
      <w:r w:rsidRPr="00C52E92">
        <w:rPr>
          <w:rFonts w:cs="Times New Roman"/>
          <w:szCs w:val="24"/>
        </w:rPr>
        <w:t>n đang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72km/h thì hãm phanh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và đi thêm đư</w:t>
      </w:r>
      <w:r w:rsidRPr="00C52E92">
        <w:rPr>
          <w:rFonts w:cs="Times New Roman"/>
          <w:szCs w:val="24"/>
        </w:rPr>
        <w:t>ợ</w:t>
      </w:r>
      <w:r w:rsidRPr="00C52E92">
        <w:rPr>
          <w:rFonts w:cs="Times New Roman"/>
          <w:szCs w:val="24"/>
        </w:rPr>
        <w:t>c 500m r</w:t>
      </w:r>
      <w:r w:rsidRPr="00C52E92">
        <w:rPr>
          <w:rFonts w:cs="Times New Roman"/>
          <w:szCs w:val="24"/>
        </w:rPr>
        <w:t>ồ</w:t>
      </w:r>
      <w:r w:rsidRPr="00C52E92">
        <w:rPr>
          <w:rFonts w:cs="Times New Roman"/>
          <w:szCs w:val="24"/>
        </w:rPr>
        <w:t>i d</w:t>
      </w:r>
      <w:r w:rsidRPr="00C52E92">
        <w:rPr>
          <w:rFonts w:cs="Times New Roman"/>
          <w:szCs w:val="24"/>
        </w:rPr>
        <w:t>ừ</w:t>
      </w:r>
      <w:r w:rsidRPr="00C52E92">
        <w:rPr>
          <w:rFonts w:cs="Times New Roman"/>
          <w:szCs w:val="24"/>
        </w:rPr>
        <w:t>ng l</w:t>
      </w:r>
      <w:r w:rsidRPr="00C52E92">
        <w:rPr>
          <w:rFonts w:cs="Times New Roman"/>
          <w:szCs w:val="24"/>
        </w:rPr>
        <w:t>ạ</w:t>
      </w:r>
      <w:r w:rsidRPr="00C52E92">
        <w:rPr>
          <w:rFonts w:cs="Times New Roman"/>
          <w:szCs w:val="24"/>
        </w:rPr>
        <w:t>i. Ch</w:t>
      </w:r>
      <w:r w:rsidRPr="00C52E92">
        <w:rPr>
          <w:rFonts w:cs="Times New Roman"/>
          <w:szCs w:val="24"/>
        </w:rPr>
        <w:t>ọ</w:t>
      </w:r>
      <w:r w:rsidRPr="00C52E92">
        <w:rPr>
          <w:rFonts w:cs="Times New Roman"/>
          <w:szCs w:val="24"/>
        </w:rPr>
        <w:t>n chi</w:t>
      </w:r>
      <w:r w:rsidRPr="00C52E92">
        <w:rPr>
          <w:rFonts w:cs="Times New Roman"/>
          <w:szCs w:val="24"/>
        </w:rPr>
        <w:t>ề</w:t>
      </w:r>
      <w:r w:rsidRPr="00C52E92">
        <w:rPr>
          <w:rFonts w:cs="Times New Roman"/>
          <w:szCs w:val="24"/>
        </w:rPr>
        <w:t>u dương là chi</w:t>
      </w:r>
      <w:r w:rsidRPr="00C52E92">
        <w:rPr>
          <w:rFonts w:cs="Times New Roman"/>
          <w:szCs w:val="24"/>
        </w:rPr>
        <w:t>ề</w:t>
      </w:r>
      <w:r w:rsidRPr="00C52E92">
        <w:rPr>
          <w:rFonts w:cs="Times New Roman"/>
          <w:szCs w:val="24"/>
        </w:rPr>
        <w:t>u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L</w:t>
      </w:r>
      <w:r w:rsidRPr="00C52E92">
        <w:rPr>
          <w:rFonts w:cs="Times New Roman"/>
          <w:szCs w:val="24"/>
        </w:rPr>
        <w:t>ự</w:t>
      </w:r>
      <w:r w:rsidRPr="00C52E92">
        <w:rPr>
          <w:rFonts w:cs="Times New Roman"/>
          <w:szCs w:val="24"/>
        </w:rPr>
        <w:t>c hãm tác d</w:t>
      </w:r>
      <w:r w:rsidRPr="00C52E92">
        <w:rPr>
          <w:rFonts w:cs="Times New Roman"/>
          <w:szCs w:val="24"/>
        </w:rPr>
        <w:t>ụ</w:t>
      </w:r>
      <w:r w:rsidRPr="00C52E92">
        <w:rPr>
          <w:rFonts w:cs="Times New Roman"/>
          <w:szCs w:val="24"/>
        </w:rPr>
        <w:t>ng l</w:t>
      </w:r>
      <w:r w:rsidRPr="00C52E92">
        <w:rPr>
          <w:rFonts w:cs="Times New Roman"/>
          <w:szCs w:val="24"/>
        </w:rPr>
        <w:t>ên xe là</w:t>
      </w:r>
    </w:p>
    <w:p w14:paraId="6D61948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800 N.</w:t>
      </w:r>
      <w:r w:rsidRPr="00C52E92">
        <w:rPr>
          <w:rFonts w:cs="Times New Roman"/>
          <w:szCs w:val="24"/>
        </w:rPr>
        <w:tab/>
      </w:r>
      <w:r w:rsidRPr="00C52E92">
        <w:rPr>
          <w:rFonts w:cs="Times New Roman"/>
          <w:b/>
          <w:szCs w:val="24"/>
        </w:rPr>
        <w:t xml:space="preserve">B. </w:t>
      </w:r>
      <w:r w:rsidRPr="00C52E92">
        <w:rPr>
          <w:rFonts w:cs="Times New Roman"/>
          <w:szCs w:val="24"/>
        </w:rPr>
        <w:t>- 800 N.</w:t>
      </w:r>
      <w:r w:rsidRPr="00C52E92">
        <w:rPr>
          <w:rFonts w:cs="Times New Roman"/>
          <w:szCs w:val="24"/>
        </w:rPr>
        <w:tab/>
      </w:r>
      <w:r w:rsidRPr="00C52E92">
        <w:rPr>
          <w:rFonts w:cs="Times New Roman"/>
          <w:b/>
          <w:szCs w:val="24"/>
        </w:rPr>
        <w:t xml:space="preserve">C. </w:t>
      </w:r>
      <w:r w:rsidRPr="00C52E92">
        <w:rPr>
          <w:rFonts w:cs="Times New Roman"/>
          <w:szCs w:val="24"/>
        </w:rPr>
        <w:t>400 N.</w:t>
      </w:r>
      <w:r w:rsidRPr="00C52E92">
        <w:rPr>
          <w:rFonts w:cs="Times New Roman"/>
          <w:szCs w:val="24"/>
        </w:rPr>
        <w:tab/>
      </w:r>
      <w:r w:rsidRPr="00C52E92">
        <w:rPr>
          <w:rFonts w:cs="Times New Roman"/>
          <w:b/>
          <w:szCs w:val="24"/>
        </w:rPr>
        <w:t xml:space="preserve">D. </w:t>
      </w:r>
      <w:r w:rsidRPr="00C52E92">
        <w:rPr>
          <w:rFonts w:cs="Times New Roman"/>
          <w:szCs w:val="24"/>
        </w:rPr>
        <w:t>- 400 N.</w:t>
      </w:r>
    </w:p>
    <w:p w14:paraId="538C9D91"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L</w:t>
      </w:r>
      <w:r w:rsidRPr="00C52E92">
        <w:rPr>
          <w:rFonts w:cs="Times New Roman"/>
          <w:szCs w:val="24"/>
        </w:rPr>
        <w:t>ự</w:t>
      </w:r>
      <w:r w:rsidRPr="00C52E92">
        <w:rPr>
          <w:rFonts w:cs="Times New Roman"/>
          <w:szCs w:val="24"/>
        </w:rPr>
        <w:t xml:space="preserve">c </w:t>
      </w:r>
      <w:r w:rsidRPr="00C52E92">
        <w:rPr>
          <w:rFonts w:cs="Times New Roman"/>
          <w:position w:val="-4"/>
          <w:szCs w:val="24"/>
        </w:rPr>
        <w:object w:dxaOrig="241" w:dyaOrig="397" w14:anchorId="3B2A9194">
          <v:shape id="_x0000_i1044" type="#_x0000_t75" style="width:12.05pt;height:19.85pt" o:ole="">
            <v:imagedata r:id="rId43" o:title=""/>
          </v:shape>
          <o:OLEObject Type="Embed" ProgID="Equation.DSMT4" ShapeID="_x0000_i1044" DrawAspect="Content" ObjectID="_1779860577" r:id="rId44"/>
        </w:object>
      </w:r>
      <w:r w:rsidRPr="00C52E92">
        <w:rPr>
          <w:rFonts w:cs="Times New Roman"/>
          <w:szCs w:val="24"/>
        </w:rPr>
        <w:t xml:space="preserve">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 xml:space="preserve">ng </w:t>
      </w:r>
      <w:r w:rsidRPr="00C52E92">
        <w:rPr>
          <w:rFonts w:cs="Times New Roman"/>
          <w:position w:val="-12"/>
          <w:szCs w:val="24"/>
        </w:rPr>
        <w:object w:dxaOrig="241" w:dyaOrig="397" w14:anchorId="6B1FADDC">
          <v:shape id="_x0000_i1045" type="#_x0000_t75" style="width:12.05pt;height:19.85pt" o:ole="">
            <v:imagedata r:id="rId45" o:title=""/>
          </v:shape>
          <o:OLEObject Type="Embed" ProgID="Equation.DSMT4" ShapeID="_x0000_i1045" DrawAspect="Content" ObjectID="_1779860578" r:id="rId46"/>
        </w:object>
      </w:r>
      <w:r w:rsidRPr="00C52E92">
        <w:rPr>
          <w:rFonts w:cs="Times New Roman"/>
          <w:szCs w:val="24"/>
        </w:rPr>
        <w:t xml:space="preserve"> gia t</w:t>
      </w:r>
      <w:r w:rsidRPr="00C52E92">
        <w:rPr>
          <w:rFonts w:cs="Times New Roman"/>
          <w:szCs w:val="24"/>
        </w:rPr>
        <w:t>ố</w:t>
      </w:r>
      <w:r w:rsidRPr="00C52E92">
        <w:rPr>
          <w:rFonts w:cs="Times New Roman"/>
          <w:szCs w:val="24"/>
        </w:rPr>
        <w:t>c 2 m/s²,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 xml:space="preserve">ng </w:t>
      </w:r>
      <w:r w:rsidRPr="00C52E92">
        <w:rPr>
          <w:rFonts w:cs="Times New Roman"/>
          <w:position w:val="-12"/>
          <w:szCs w:val="24"/>
        </w:rPr>
        <w:object w:dxaOrig="397" w:dyaOrig="397" w14:anchorId="395DBB9F">
          <v:shape id="_x0000_i1046" type="#_x0000_t75" style="width:19.85pt;height:19.85pt" o:ole="">
            <v:imagedata r:id="rId47" o:title=""/>
          </v:shape>
          <o:OLEObject Type="Embed" ProgID="Equation.DSMT4" ShapeID="_x0000_i1046" DrawAspect="Content" ObjectID="_1779860579" r:id="rId48"/>
        </w:object>
      </w:r>
      <w:r w:rsidRPr="00C52E92">
        <w:rPr>
          <w:rFonts w:cs="Times New Roman"/>
          <w:szCs w:val="24"/>
        </w:rPr>
        <w:t xml:space="preserve"> gia t</w:t>
      </w:r>
      <w:r w:rsidRPr="00C52E92">
        <w:rPr>
          <w:rFonts w:cs="Times New Roman"/>
          <w:szCs w:val="24"/>
        </w:rPr>
        <w:t>ố</w:t>
      </w:r>
      <w:r w:rsidRPr="00C52E92">
        <w:rPr>
          <w:rFonts w:cs="Times New Roman"/>
          <w:szCs w:val="24"/>
        </w:rPr>
        <w:t>c 6m/s². L</w:t>
      </w:r>
      <w:r w:rsidRPr="00C52E92">
        <w:rPr>
          <w:rFonts w:cs="Times New Roman"/>
          <w:szCs w:val="24"/>
        </w:rPr>
        <w:t>ự</w:t>
      </w:r>
      <w:r w:rsidRPr="00C52E92">
        <w:rPr>
          <w:rFonts w:cs="Times New Roman"/>
          <w:szCs w:val="24"/>
        </w:rPr>
        <w:t xml:space="preserve">c </w:t>
      </w:r>
      <w:r w:rsidRPr="00C52E92">
        <w:rPr>
          <w:rFonts w:cs="Times New Roman"/>
          <w:position w:val="-4"/>
          <w:szCs w:val="24"/>
        </w:rPr>
        <w:object w:dxaOrig="241" w:dyaOrig="397" w14:anchorId="5BF38F69">
          <v:shape id="_x0000_i1047" type="#_x0000_t75" style="width:12.05pt;height:19.85pt" o:ole="">
            <v:imagedata r:id="rId49" o:title=""/>
          </v:shape>
          <o:OLEObject Type="Embed" ProgID="Equation.DSMT4" ShapeID="_x0000_i1047" DrawAspect="Content" ObjectID="_1779860580" r:id="rId50"/>
        </w:object>
      </w:r>
      <w:r w:rsidRPr="00C52E92">
        <w:rPr>
          <w:rFonts w:cs="Times New Roman"/>
          <w:szCs w:val="24"/>
        </w:rPr>
        <w:t xml:space="preserve"> s</w:t>
      </w:r>
      <w:r w:rsidRPr="00C52E92">
        <w:rPr>
          <w:rFonts w:cs="Times New Roman"/>
          <w:szCs w:val="24"/>
        </w:rPr>
        <w:t>ẽ</w:t>
      </w:r>
      <w:r w:rsidRPr="00C52E92">
        <w:rPr>
          <w:rFonts w:cs="Times New Roman"/>
          <w:szCs w:val="24"/>
        </w:rPr>
        <w:t xml:space="preserve"> t</w:t>
      </w:r>
      <w:r w:rsidRPr="00C52E92">
        <w:rPr>
          <w:rFonts w:cs="Times New Roman"/>
          <w:szCs w:val="24"/>
        </w:rPr>
        <w: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 xml:space="preserve">ng </w:t>
      </w:r>
      <w:r w:rsidRPr="00C52E92">
        <w:rPr>
          <w:rFonts w:cs="Times New Roman"/>
          <w:position w:val="-12"/>
          <w:szCs w:val="24"/>
        </w:rPr>
        <w:object w:dxaOrig="1216" w:dyaOrig="397" w14:anchorId="29D1A861">
          <v:shape id="_x0000_i1048" type="#_x0000_t75" style="width:60.8pt;height:19.85pt" o:ole="">
            <v:imagedata r:id="rId51" o:title=""/>
          </v:shape>
          <o:OLEObject Type="Embed" ProgID="Equation.DSMT4" ShapeID="_x0000_i1048" DrawAspect="Content" ObjectID="_1779860581" r:id="rId52"/>
        </w:object>
      </w:r>
      <w:r w:rsidRPr="00C52E92">
        <w:rPr>
          <w:rFonts w:cs="Times New Roman"/>
          <w:szCs w:val="24"/>
        </w:rPr>
        <w:t>gia t</w:t>
      </w:r>
      <w:r w:rsidRPr="00C52E92">
        <w:rPr>
          <w:rFonts w:cs="Times New Roman"/>
          <w:szCs w:val="24"/>
        </w:rPr>
        <w:t>ố</w:t>
      </w:r>
      <w:r w:rsidRPr="00C52E92">
        <w:rPr>
          <w:rFonts w:cs="Times New Roman"/>
          <w:szCs w:val="24"/>
        </w:rPr>
        <w:t>c</w:t>
      </w:r>
    </w:p>
    <w:p w14:paraId="5485B44B"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1,5 m/s².</w:t>
      </w:r>
      <w:r w:rsidRPr="00C52E92">
        <w:rPr>
          <w:rFonts w:cs="Times New Roman"/>
          <w:szCs w:val="24"/>
        </w:rPr>
        <w:tab/>
      </w:r>
      <w:r w:rsidRPr="00C52E92">
        <w:rPr>
          <w:rFonts w:cs="Times New Roman"/>
          <w:b/>
          <w:szCs w:val="24"/>
        </w:rPr>
        <w:t xml:space="preserve">B. </w:t>
      </w:r>
      <w:r w:rsidRPr="00C52E92">
        <w:rPr>
          <w:rFonts w:cs="Times New Roman"/>
          <w:szCs w:val="24"/>
        </w:rPr>
        <w:t>2 m/s².</w:t>
      </w:r>
      <w:r w:rsidRPr="00C52E92">
        <w:rPr>
          <w:rFonts w:cs="Times New Roman"/>
          <w:szCs w:val="24"/>
        </w:rPr>
        <w:tab/>
      </w:r>
      <w:r w:rsidRPr="00C52E92">
        <w:rPr>
          <w:rFonts w:cs="Times New Roman"/>
          <w:b/>
          <w:szCs w:val="24"/>
        </w:rPr>
        <w:t xml:space="preserve">C. </w:t>
      </w:r>
      <w:r w:rsidRPr="00C52E92">
        <w:rPr>
          <w:rFonts w:cs="Times New Roman"/>
          <w:szCs w:val="24"/>
        </w:rPr>
        <w:t>4 m/s².</w:t>
      </w:r>
      <w:r w:rsidRPr="00C52E92">
        <w:rPr>
          <w:rFonts w:cs="Times New Roman"/>
          <w:szCs w:val="24"/>
        </w:rPr>
        <w:tab/>
      </w:r>
      <w:r w:rsidRPr="00C52E92">
        <w:rPr>
          <w:rFonts w:cs="Times New Roman"/>
          <w:b/>
          <w:szCs w:val="24"/>
        </w:rPr>
        <w:t xml:space="preserve">D. </w:t>
      </w:r>
      <w:r w:rsidRPr="00C52E92">
        <w:rPr>
          <w:rFonts w:cs="Times New Roman"/>
          <w:szCs w:val="24"/>
        </w:rPr>
        <w:t>8 m/s².</w:t>
      </w:r>
    </w:p>
    <w:p w14:paraId="28627B50"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50kg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v</w:t>
      </w:r>
      <w:r w:rsidRPr="00C52E92">
        <w:rPr>
          <w:rFonts w:cs="Times New Roman"/>
          <w:szCs w:val="24"/>
        </w:rPr>
        <w:t>ớ</w:t>
      </w:r>
      <w:r w:rsidRPr="00C52E92">
        <w:rPr>
          <w:rFonts w:cs="Times New Roman"/>
          <w:szCs w:val="24"/>
        </w:rPr>
        <w:t>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ban đ</w:t>
      </w:r>
      <w:r w:rsidRPr="00C52E92">
        <w:rPr>
          <w:rFonts w:cs="Times New Roman"/>
          <w:szCs w:val="24"/>
        </w:rPr>
        <w:t>ầ</w:t>
      </w:r>
      <w:r w:rsidRPr="00C52E92">
        <w:rPr>
          <w:rFonts w:cs="Times New Roman"/>
          <w:szCs w:val="24"/>
        </w:rPr>
        <w:t>u 0,2m/s và khi đi đư</w:t>
      </w:r>
      <w:r w:rsidRPr="00C52E92">
        <w:rPr>
          <w:rFonts w:cs="Times New Roman"/>
          <w:szCs w:val="24"/>
        </w:rPr>
        <w:t>ợ</w:t>
      </w:r>
      <w:r w:rsidRPr="00C52E92">
        <w:rPr>
          <w:rFonts w:cs="Times New Roman"/>
          <w:szCs w:val="24"/>
        </w:rPr>
        <w:t>c quãng đư</w:t>
      </w:r>
      <w:r w:rsidRPr="00C52E92">
        <w:rPr>
          <w:rFonts w:cs="Times New Roman"/>
          <w:szCs w:val="24"/>
        </w:rPr>
        <w:t>ờ</w:t>
      </w:r>
      <w:r w:rsidRPr="00C52E92">
        <w:rPr>
          <w:rFonts w:cs="Times New Roman"/>
          <w:szCs w:val="24"/>
        </w:rPr>
        <w:t>ng 50cm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đ</w:t>
      </w:r>
      <w:r w:rsidRPr="00C52E92">
        <w:rPr>
          <w:rFonts w:cs="Times New Roman"/>
          <w:szCs w:val="24"/>
        </w:rPr>
        <w:t>ạ</w:t>
      </w:r>
      <w:r w:rsidRPr="00C52E92">
        <w:rPr>
          <w:rFonts w:cs="Times New Roman"/>
          <w:szCs w:val="24"/>
        </w:rPr>
        <w:t>t đư</w:t>
      </w:r>
      <w:r w:rsidRPr="00C52E92">
        <w:rPr>
          <w:rFonts w:cs="Times New Roman"/>
          <w:szCs w:val="24"/>
        </w:rPr>
        <w:t>ợ</w:t>
      </w:r>
      <w:r w:rsidRPr="00C52E92">
        <w:rPr>
          <w:rFonts w:cs="Times New Roman"/>
          <w:szCs w:val="24"/>
        </w:rPr>
        <w:t>c 0,9m/s. L</w:t>
      </w:r>
      <w:r w:rsidRPr="00C52E92">
        <w:rPr>
          <w:rFonts w:cs="Times New Roman"/>
          <w:szCs w:val="24"/>
        </w:rPr>
        <w:t>ự</w:t>
      </w:r>
      <w:r w:rsidRPr="00C52E92">
        <w:rPr>
          <w:rFonts w:cs="Times New Roman"/>
          <w:szCs w:val="24"/>
        </w:rPr>
        <w:t xml:space="preserve">c tác </w:t>
      </w:r>
      <w:r w:rsidRPr="00C52E92">
        <w:rPr>
          <w:rFonts w:cs="Times New Roman"/>
          <w:szCs w:val="24"/>
        </w:rPr>
        <w:t>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t trong trư</w:t>
      </w:r>
      <w:r w:rsidRPr="00C52E92">
        <w:rPr>
          <w:rFonts w:cs="Times New Roman"/>
          <w:szCs w:val="24"/>
        </w:rPr>
        <w:t>ờ</w:t>
      </w:r>
      <w:r w:rsidRPr="00C52E92">
        <w:rPr>
          <w:rFonts w:cs="Times New Roman"/>
          <w:szCs w:val="24"/>
        </w:rPr>
        <w:t>ng h</w:t>
      </w:r>
      <w:r w:rsidRPr="00C52E92">
        <w:rPr>
          <w:rFonts w:cs="Times New Roman"/>
          <w:szCs w:val="24"/>
        </w:rPr>
        <w:t>ợ</w:t>
      </w:r>
      <w:r w:rsidRPr="00C52E92">
        <w:rPr>
          <w:rFonts w:cs="Times New Roman"/>
          <w:szCs w:val="24"/>
        </w:rPr>
        <w:t>p này có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w:t>
      </w:r>
    </w:p>
    <w:p w14:paraId="65216C46"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38,5N.</w:t>
      </w:r>
      <w:r w:rsidRPr="00C52E92">
        <w:rPr>
          <w:rFonts w:cs="Times New Roman"/>
          <w:szCs w:val="24"/>
        </w:rPr>
        <w:tab/>
      </w:r>
      <w:r w:rsidRPr="00C52E92">
        <w:rPr>
          <w:rFonts w:cs="Times New Roman"/>
          <w:b/>
          <w:szCs w:val="24"/>
        </w:rPr>
        <w:t xml:space="preserve">B. </w:t>
      </w:r>
      <w:r w:rsidRPr="00C52E92">
        <w:rPr>
          <w:rFonts w:cs="Times New Roman"/>
          <w:szCs w:val="24"/>
        </w:rPr>
        <w:t>38N.</w:t>
      </w:r>
      <w:r w:rsidRPr="00C52E92">
        <w:rPr>
          <w:rFonts w:cs="Times New Roman"/>
          <w:szCs w:val="24"/>
        </w:rPr>
        <w:tab/>
      </w:r>
      <w:r w:rsidRPr="00C52E92">
        <w:rPr>
          <w:rFonts w:cs="Times New Roman"/>
          <w:b/>
          <w:szCs w:val="24"/>
        </w:rPr>
        <w:t xml:space="preserve">C. </w:t>
      </w:r>
      <w:r w:rsidRPr="00C52E92">
        <w:rPr>
          <w:rFonts w:cs="Times New Roman"/>
          <w:szCs w:val="24"/>
        </w:rPr>
        <w:t>24,5N.</w:t>
      </w:r>
      <w:r w:rsidRPr="00C52E92">
        <w:rPr>
          <w:rFonts w:cs="Times New Roman"/>
          <w:szCs w:val="24"/>
        </w:rPr>
        <w:tab/>
      </w:r>
      <w:r w:rsidRPr="00C52E92">
        <w:rPr>
          <w:rFonts w:cs="Times New Roman"/>
          <w:b/>
          <w:szCs w:val="24"/>
        </w:rPr>
        <w:t xml:space="preserve">D. </w:t>
      </w:r>
      <w:r w:rsidRPr="00C52E92">
        <w:rPr>
          <w:rFonts w:cs="Times New Roman"/>
          <w:szCs w:val="24"/>
        </w:rPr>
        <w:t>34,5N.</w:t>
      </w:r>
    </w:p>
    <w:p w14:paraId="4E43ACD2"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L</w:t>
      </w:r>
      <w:r w:rsidRPr="00C52E92">
        <w:rPr>
          <w:rFonts w:cs="Times New Roman"/>
          <w:szCs w:val="24"/>
        </w:rPr>
        <w:t>ự</w:t>
      </w:r>
      <w:r w:rsidRPr="00C52E92">
        <w:rPr>
          <w:rFonts w:cs="Times New Roman"/>
          <w:szCs w:val="24"/>
        </w:rPr>
        <w:t>c F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m</w:t>
      </w:r>
      <w:r w:rsidRPr="00C52E92">
        <w:rPr>
          <w:rFonts w:cs="Times New Roman"/>
          <w:szCs w:val="24"/>
          <w:vertAlign w:val="subscript"/>
        </w:rPr>
        <w:t>1</w:t>
      </w:r>
      <w:r w:rsidRPr="00C52E92">
        <w:rPr>
          <w:rFonts w:cs="Times New Roman"/>
          <w:szCs w:val="24"/>
        </w:rPr>
        <w:t xml:space="preserve"> gia t</w:t>
      </w:r>
      <w:r w:rsidRPr="00C52E92">
        <w:rPr>
          <w:rFonts w:cs="Times New Roman"/>
          <w:szCs w:val="24"/>
        </w:rPr>
        <w:t>ố</w:t>
      </w:r>
      <w:r w:rsidRPr="00C52E92">
        <w:rPr>
          <w:rFonts w:cs="Times New Roman"/>
          <w:szCs w:val="24"/>
        </w:rPr>
        <w:t>c 2 m/s</w:t>
      </w:r>
      <w:r w:rsidRPr="00C52E92">
        <w:rPr>
          <w:rFonts w:cs="Times New Roman"/>
          <w:szCs w:val="24"/>
          <w:vertAlign w:val="superscript"/>
        </w:rPr>
        <w:t>2</w:t>
      </w:r>
      <w:r w:rsidRPr="00C52E92">
        <w:rPr>
          <w:rFonts w:cs="Times New Roman"/>
          <w:szCs w:val="24"/>
        </w:rPr>
        <w:t xml:space="preserve">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m</w:t>
      </w:r>
      <w:r w:rsidRPr="00C52E92">
        <w:rPr>
          <w:rFonts w:cs="Times New Roman"/>
          <w:szCs w:val="24"/>
          <w:vertAlign w:val="subscript"/>
        </w:rPr>
        <w:t>2</w:t>
      </w:r>
      <w:r w:rsidRPr="00C52E92">
        <w:rPr>
          <w:rFonts w:cs="Times New Roman"/>
          <w:szCs w:val="24"/>
        </w:rPr>
        <w:t xml:space="preserve"> gia t</w:t>
      </w:r>
      <w:r w:rsidRPr="00C52E92">
        <w:rPr>
          <w:rFonts w:cs="Times New Roman"/>
          <w:szCs w:val="24"/>
        </w:rPr>
        <w:t>ố</w:t>
      </w:r>
      <w:r w:rsidRPr="00C52E92">
        <w:rPr>
          <w:rFonts w:cs="Times New Roman"/>
          <w:szCs w:val="24"/>
        </w:rPr>
        <w:t>c 6m/s</w:t>
      </w:r>
      <w:r w:rsidRPr="00C52E92">
        <w:rPr>
          <w:rFonts w:cs="Times New Roman"/>
          <w:szCs w:val="24"/>
          <w:vertAlign w:val="superscript"/>
        </w:rPr>
        <w:t>2</w:t>
      </w:r>
      <w:r w:rsidRPr="00C52E92">
        <w:rPr>
          <w:rFonts w:cs="Times New Roman"/>
          <w:szCs w:val="24"/>
        </w:rPr>
        <w:t>. L</w:t>
      </w:r>
      <w:r w:rsidRPr="00C52E92">
        <w:rPr>
          <w:rFonts w:cs="Times New Roman"/>
          <w:szCs w:val="24"/>
        </w:rPr>
        <w:t>ự</w:t>
      </w:r>
      <w:r w:rsidRPr="00C52E92">
        <w:rPr>
          <w:rFonts w:cs="Times New Roman"/>
          <w:szCs w:val="24"/>
        </w:rPr>
        <w:t>c F s</w:t>
      </w:r>
      <w:r w:rsidRPr="00C52E92">
        <w:rPr>
          <w:rFonts w:cs="Times New Roman"/>
          <w:szCs w:val="24"/>
        </w:rPr>
        <w:t>ẽ</w:t>
      </w:r>
      <w:r w:rsidRPr="00C52E92">
        <w:rPr>
          <w:rFonts w:cs="Times New Roman"/>
          <w:szCs w:val="24"/>
        </w:rPr>
        <w:t xml:space="preserve"> truy</w:t>
      </w:r>
      <w:r w:rsidRPr="00C52E92">
        <w:rPr>
          <w:rFonts w:cs="Times New Roman"/>
          <w:szCs w:val="24"/>
        </w:rPr>
        <w:t>ề</w:t>
      </w:r>
      <w:r w:rsidRPr="00C52E92">
        <w:rPr>
          <w:rFonts w:cs="Times New Roman"/>
          <w:szCs w:val="24"/>
        </w:rPr>
        <w:t>n cho v</w:t>
      </w:r>
      <w:r w:rsidRPr="00C52E92">
        <w:rPr>
          <w:rFonts w:cs="Times New Roman"/>
          <w:szCs w:val="24"/>
        </w:rPr>
        <w:t>ậ</w:t>
      </w:r>
      <w:r w:rsidRPr="00C52E92">
        <w:rPr>
          <w:rFonts w:cs="Times New Roman"/>
          <w:szCs w:val="24"/>
        </w:rPr>
        <w:t>t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m = m</w:t>
      </w:r>
      <w:r w:rsidRPr="00C52E92">
        <w:rPr>
          <w:rFonts w:cs="Times New Roman"/>
          <w:szCs w:val="24"/>
          <w:vertAlign w:val="subscript"/>
        </w:rPr>
        <w:t>1</w:t>
      </w:r>
      <w:r w:rsidRPr="00C52E92">
        <w:rPr>
          <w:rFonts w:cs="Times New Roman"/>
          <w:szCs w:val="24"/>
        </w:rPr>
        <w:t xml:space="preserve"> + m</w:t>
      </w:r>
      <w:r w:rsidRPr="00C52E92">
        <w:rPr>
          <w:rFonts w:cs="Times New Roman"/>
          <w:szCs w:val="24"/>
          <w:vertAlign w:val="subscript"/>
        </w:rPr>
        <w:t>2</w:t>
      </w:r>
      <w:r w:rsidRPr="00C52E92">
        <w:rPr>
          <w:rFonts w:cs="Times New Roman"/>
          <w:szCs w:val="24"/>
        </w:rPr>
        <w:t xml:space="preserve"> gia t</w:t>
      </w:r>
      <w:r w:rsidRPr="00C52E92">
        <w:rPr>
          <w:rFonts w:cs="Times New Roman"/>
          <w:szCs w:val="24"/>
        </w:rPr>
        <w:t>ố</w:t>
      </w:r>
      <w:r w:rsidRPr="00C52E92">
        <w:rPr>
          <w:rFonts w:cs="Times New Roman"/>
          <w:szCs w:val="24"/>
        </w:rPr>
        <w:t>c</w:t>
      </w:r>
    </w:p>
    <w:p w14:paraId="1549C3A4"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1,5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szCs w:val="24"/>
        </w:rPr>
        <w:t xml:space="preserve">B. </w:t>
      </w:r>
      <w:r w:rsidRPr="00C52E92">
        <w:rPr>
          <w:rFonts w:cs="Times New Roman"/>
          <w:szCs w:val="24"/>
        </w:rPr>
        <w:t>2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szCs w:val="24"/>
        </w:rPr>
        <w:t>C</w:t>
      </w:r>
      <w:r w:rsidRPr="00C52E92">
        <w:rPr>
          <w:rFonts w:cs="Times New Roman"/>
          <w:b/>
          <w:szCs w:val="24"/>
        </w:rPr>
        <w:t xml:space="preserve">. </w:t>
      </w:r>
      <w:r w:rsidRPr="00C52E92">
        <w:rPr>
          <w:rFonts w:cs="Times New Roman"/>
          <w:szCs w:val="24"/>
        </w:rPr>
        <w:t>4 m/s</w:t>
      </w:r>
      <w:r w:rsidRPr="00C52E92">
        <w:rPr>
          <w:rFonts w:cs="Times New Roman"/>
          <w:szCs w:val="24"/>
          <w:vertAlign w:val="superscript"/>
        </w:rPr>
        <w:t>2</w:t>
      </w:r>
      <w:r w:rsidRPr="00C52E92">
        <w:rPr>
          <w:rFonts w:cs="Times New Roman"/>
          <w:szCs w:val="24"/>
        </w:rPr>
        <w:t>.</w:t>
      </w:r>
      <w:r w:rsidRPr="00C52E92">
        <w:rPr>
          <w:rFonts w:cs="Times New Roman"/>
          <w:szCs w:val="24"/>
        </w:rPr>
        <w:tab/>
      </w:r>
      <w:r w:rsidRPr="00C52E92">
        <w:rPr>
          <w:rFonts w:cs="Times New Roman"/>
          <w:b/>
          <w:szCs w:val="24"/>
        </w:rPr>
        <w:t xml:space="preserve">D. </w:t>
      </w:r>
      <w:r w:rsidRPr="00C52E92">
        <w:rPr>
          <w:rFonts w:cs="Times New Roman"/>
          <w:szCs w:val="24"/>
        </w:rPr>
        <w:t>8 m/s</w:t>
      </w:r>
      <w:r w:rsidRPr="00C52E92">
        <w:rPr>
          <w:rFonts w:cs="Times New Roman"/>
          <w:szCs w:val="24"/>
          <w:vertAlign w:val="superscript"/>
        </w:rPr>
        <w:t>2</w:t>
      </w:r>
      <w:r w:rsidRPr="00C52E92">
        <w:rPr>
          <w:rFonts w:cs="Times New Roman"/>
          <w:szCs w:val="24"/>
        </w:rPr>
        <w:t>.</w:t>
      </w:r>
    </w:p>
    <w:p w14:paraId="49E32BC4"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chi</w:t>
      </w:r>
      <w:r w:rsidRPr="00C52E92">
        <w:rPr>
          <w:rFonts w:cs="Times New Roman"/>
          <w:szCs w:val="24"/>
        </w:rPr>
        <w:t>ế</w:t>
      </w:r>
      <w:r w:rsidRPr="00C52E92">
        <w:rPr>
          <w:rFonts w:cs="Times New Roman"/>
          <w:szCs w:val="24"/>
        </w:rPr>
        <w:t>c xe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m = 100 kg đang ch</w:t>
      </w:r>
      <w:r w:rsidRPr="00C52E92">
        <w:rPr>
          <w:rFonts w:cs="Times New Roman"/>
          <w:szCs w:val="24"/>
        </w:rPr>
        <w:t>ạ</w:t>
      </w:r>
      <w:r w:rsidRPr="00C52E92">
        <w:rPr>
          <w:rFonts w:cs="Times New Roman"/>
          <w:szCs w:val="24"/>
        </w:rPr>
        <w:t>y v</w:t>
      </w:r>
      <w:r w:rsidRPr="00C52E92">
        <w:rPr>
          <w:rFonts w:cs="Times New Roman"/>
          <w:szCs w:val="24"/>
        </w:rPr>
        <w:t>ớ</w:t>
      </w:r>
      <w:r w:rsidRPr="00C52E92">
        <w:rPr>
          <w:rFonts w:cs="Times New Roman"/>
          <w:szCs w:val="24"/>
        </w:rPr>
        <w:t>i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30,6 km/h thì hãm phanh. Bi</w:t>
      </w:r>
      <w:r w:rsidRPr="00C52E92">
        <w:rPr>
          <w:rFonts w:cs="Times New Roman"/>
          <w:szCs w:val="24"/>
        </w:rPr>
        <w:t>ế</w:t>
      </w:r>
      <w:r w:rsidRPr="00C52E92">
        <w:rPr>
          <w:rFonts w:cs="Times New Roman"/>
          <w:szCs w:val="24"/>
        </w:rPr>
        <w:t>t l</w:t>
      </w:r>
      <w:r w:rsidRPr="00C52E92">
        <w:rPr>
          <w:rFonts w:cs="Times New Roman"/>
          <w:szCs w:val="24"/>
        </w:rPr>
        <w:t>ự</w:t>
      </w:r>
      <w:r w:rsidRPr="00C52E92">
        <w:rPr>
          <w:rFonts w:cs="Times New Roman"/>
          <w:szCs w:val="24"/>
        </w:rPr>
        <w:t>c hãm phanh là 250N. Quãng đư</w:t>
      </w:r>
      <w:r w:rsidRPr="00C52E92">
        <w:rPr>
          <w:rFonts w:cs="Times New Roman"/>
          <w:szCs w:val="24"/>
        </w:rPr>
        <w:t>ờ</w:t>
      </w:r>
      <w:r w:rsidRPr="00C52E92">
        <w:rPr>
          <w:rFonts w:cs="Times New Roman"/>
          <w:szCs w:val="24"/>
        </w:rPr>
        <w:t>ng hãm phanh là</w:t>
      </w:r>
    </w:p>
    <w:p w14:paraId="2B12D918" w14:textId="77777777" w:rsidR="006737C0" w:rsidRPr="00C52E92" w:rsidRDefault="004658B6">
      <w:pPr>
        <w:numPr>
          <w:ilvl w:val="0"/>
          <w:numId w:val="0"/>
        </w:numPr>
        <w:tabs>
          <w:tab w:val="clear" w:pos="425"/>
        </w:tabs>
        <w:spacing w:line="0" w:lineRule="atLeast"/>
        <w:rPr>
          <w:rFonts w:cs="Times New Roman"/>
          <w:szCs w:val="24"/>
        </w:rPr>
      </w:pPr>
      <w:r w:rsidRPr="00C52E92">
        <w:rPr>
          <w:rFonts w:cs="Times New Roman"/>
          <w:b/>
          <w:szCs w:val="24"/>
        </w:rPr>
        <w:t xml:space="preserve">A. </w:t>
      </w:r>
      <w:r w:rsidRPr="00C52E92">
        <w:rPr>
          <w:rFonts w:cs="Times New Roman"/>
          <w:szCs w:val="24"/>
        </w:rPr>
        <w:t>14,45 m.</w:t>
      </w:r>
      <w:r w:rsidRPr="00C52E92">
        <w:rPr>
          <w:rFonts w:cs="Times New Roman"/>
          <w:szCs w:val="24"/>
        </w:rPr>
        <w:tab/>
      </w:r>
      <w:r w:rsidRPr="00C52E92">
        <w:rPr>
          <w:rFonts w:cs="Times New Roman"/>
          <w:b/>
          <w:szCs w:val="24"/>
        </w:rPr>
        <w:t xml:space="preserve">B. </w:t>
      </w:r>
      <w:r w:rsidRPr="00C52E92">
        <w:rPr>
          <w:rFonts w:cs="Times New Roman"/>
          <w:szCs w:val="24"/>
        </w:rPr>
        <w:t>20 m.</w:t>
      </w:r>
      <w:r w:rsidRPr="00C52E92">
        <w:rPr>
          <w:rFonts w:cs="Times New Roman"/>
          <w:szCs w:val="24"/>
        </w:rPr>
        <w:tab/>
      </w:r>
      <w:r w:rsidRPr="00C52E92">
        <w:rPr>
          <w:rFonts w:cs="Times New Roman"/>
          <w:b/>
          <w:szCs w:val="24"/>
        </w:rPr>
        <w:t xml:space="preserve">C. </w:t>
      </w:r>
      <w:r w:rsidRPr="00C52E92">
        <w:rPr>
          <w:rFonts w:cs="Times New Roman"/>
          <w:szCs w:val="24"/>
        </w:rPr>
        <w:t>10 m.</w:t>
      </w:r>
      <w:r w:rsidRPr="00C52E92">
        <w:rPr>
          <w:rFonts w:cs="Times New Roman"/>
          <w:szCs w:val="24"/>
        </w:rPr>
        <w:tab/>
      </w:r>
      <w:r w:rsidRPr="00C52E92">
        <w:rPr>
          <w:rFonts w:cs="Times New Roman"/>
          <w:b/>
          <w:szCs w:val="24"/>
        </w:rPr>
        <w:t xml:space="preserve">D. </w:t>
      </w:r>
      <w:r w:rsidRPr="00C52E92">
        <w:rPr>
          <w:rFonts w:cs="Times New Roman"/>
          <w:szCs w:val="24"/>
        </w:rPr>
        <w:t>30 m.</w:t>
      </w:r>
    </w:p>
    <w:p w14:paraId="0D1F2DDC" w14:textId="77777777" w:rsidR="006737C0" w:rsidRPr="00C52E92" w:rsidRDefault="004658B6">
      <w:pPr>
        <w:numPr>
          <w:ilvl w:val="0"/>
          <w:numId w:val="12"/>
        </w:numPr>
        <w:tabs>
          <w:tab w:val="clear" w:pos="425"/>
          <w:tab w:val="left" w:pos="992"/>
        </w:tabs>
        <w:spacing w:line="0" w:lineRule="atLeast"/>
        <w:ind w:left="600"/>
        <w:jc w:val="both"/>
        <w:rPr>
          <w:rFonts w:cs="Times New Roman"/>
          <w:szCs w:val="24"/>
        </w:rPr>
      </w:pPr>
      <w:r w:rsidRPr="00C52E92">
        <w:rPr>
          <w:rFonts w:cs="Times New Roman"/>
          <w:spacing w:val="-2"/>
          <w:szCs w:val="24"/>
        </w:rPr>
        <w:t>M</w:t>
      </w:r>
      <w:r w:rsidRPr="00C52E92">
        <w:rPr>
          <w:rFonts w:cs="Times New Roman"/>
          <w:spacing w:val="-2"/>
          <w:szCs w:val="24"/>
        </w:rPr>
        <w:t>ộ</w:t>
      </w:r>
      <w:r w:rsidRPr="00C52E92">
        <w:rPr>
          <w:rFonts w:cs="Times New Roman"/>
          <w:spacing w:val="-2"/>
          <w:szCs w:val="24"/>
        </w:rPr>
        <w:t>t v</w:t>
      </w:r>
      <w:r w:rsidRPr="00C52E92">
        <w:rPr>
          <w:rFonts w:cs="Times New Roman"/>
          <w:spacing w:val="-2"/>
          <w:szCs w:val="24"/>
        </w:rPr>
        <w:t>ậ</w:t>
      </w:r>
      <w:r w:rsidRPr="00C52E92">
        <w:rPr>
          <w:rFonts w:cs="Times New Roman"/>
          <w:spacing w:val="-2"/>
          <w:szCs w:val="24"/>
        </w:rPr>
        <w:t>t kh</w:t>
      </w:r>
      <w:r w:rsidRPr="00C52E92">
        <w:rPr>
          <w:rFonts w:cs="Times New Roman"/>
          <w:spacing w:val="-2"/>
          <w:szCs w:val="24"/>
        </w:rPr>
        <w:t>ố</w:t>
      </w:r>
      <w:r w:rsidRPr="00C52E92">
        <w:rPr>
          <w:rFonts w:cs="Times New Roman"/>
          <w:spacing w:val="-2"/>
          <w:szCs w:val="24"/>
        </w:rPr>
        <w:t>i lư</w:t>
      </w:r>
      <w:r w:rsidRPr="00C52E92">
        <w:rPr>
          <w:rFonts w:cs="Times New Roman"/>
          <w:spacing w:val="-2"/>
          <w:szCs w:val="24"/>
        </w:rPr>
        <w:t>ợ</w:t>
      </w:r>
      <w:r w:rsidRPr="00C52E92">
        <w:rPr>
          <w:rFonts w:cs="Times New Roman"/>
          <w:spacing w:val="-2"/>
          <w:szCs w:val="24"/>
        </w:rPr>
        <w:t>ng 2kg đang chuy</w:t>
      </w:r>
      <w:r w:rsidRPr="00C52E92">
        <w:rPr>
          <w:rFonts w:cs="Times New Roman"/>
          <w:spacing w:val="-2"/>
          <w:szCs w:val="24"/>
        </w:rPr>
        <w:t>ể</w:t>
      </w:r>
      <w:r w:rsidRPr="00C52E92">
        <w:rPr>
          <w:rFonts w:cs="Times New Roman"/>
          <w:spacing w:val="-2"/>
          <w:szCs w:val="24"/>
        </w:rPr>
        <w:t>n đ</w:t>
      </w:r>
      <w:r w:rsidRPr="00C52E92">
        <w:rPr>
          <w:rFonts w:cs="Times New Roman"/>
          <w:spacing w:val="-2"/>
          <w:szCs w:val="24"/>
        </w:rPr>
        <w:t>ộ</w:t>
      </w:r>
      <w:r w:rsidRPr="00C52E92">
        <w:rPr>
          <w:rFonts w:cs="Times New Roman"/>
          <w:spacing w:val="-2"/>
          <w:szCs w:val="24"/>
        </w:rPr>
        <w:t>ng v</w:t>
      </w:r>
      <w:r w:rsidRPr="00C52E92">
        <w:rPr>
          <w:rFonts w:cs="Times New Roman"/>
          <w:spacing w:val="-2"/>
          <w:szCs w:val="24"/>
        </w:rPr>
        <w:t>ớ</w:t>
      </w:r>
      <w:r w:rsidRPr="00C52E92">
        <w:rPr>
          <w:rFonts w:cs="Times New Roman"/>
          <w:spacing w:val="-2"/>
          <w:szCs w:val="24"/>
        </w:rPr>
        <w:t>i v</w:t>
      </w:r>
      <w:r w:rsidRPr="00C52E92">
        <w:rPr>
          <w:rFonts w:cs="Times New Roman"/>
          <w:spacing w:val="-2"/>
          <w:szCs w:val="24"/>
        </w:rPr>
        <w:t>ậ</w:t>
      </w:r>
      <w:r w:rsidRPr="00C52E92">
        <w:rPr>
          <w:rFonts w:cs="Times New Roman"/>
          <w:spacing w:val="-2"/>
          <w:szCs w:val="24"/>
        </w:rPr>
        <w:t>n t</w:t>
      </w:r>
      <w:r w:rsidRPr="00C52E92">
        <w:rPr>
          <w:rFonts w:cs="Times New Roman"/>
          <w:spacing w:val="-2"/>
          <w:szCs w:val="24"/>
        </w:rPr>
        <w:t>ố</w:t>
      </w:r>
      <w:r w:rsidRPr="00C52E92">
        <w:rPr>
          <w:rFonts w:cs="Times New Roman"/>
          <w:spacing w:val="-2"/>
          <w:szCs w:val="24"/>
        </w:rPr>
        <w:t>c 18km/h</w:t>
      </w:r>
      <w:r w:rsidRPr="00C52E92">
        <w:rPr>
          <w:rFonts w:cs="Times New Roman"/>
          <w:spacing w:val="-2"/>
          <w:szCs w:val="24"/>
        </w:rPr>
        <w:t xml:space="preserve"> thì b</w:t>
      </w:r>
      <w:r w:rsidRPr="00C52E92">
        <w:rPr>
          <w:rFonts w:cs="Times New Roman"/>
          <w:spacing w:val="-2"/>
          <w:szCs w:val="24"/>
        </w:rPr>
        <w:t>ắ</w:t>
      </w:r>
      <w:r w:rsidRPr="00C52E92">
        <w:rPr>
          <w:rFonts w:cs="Times New Roman"/>
          <w:spacing w:val="-2"/>
          <w:szCs w:val="24"/>
        </w:rPr>
        <w:t>t đ</w:t>
      </w:r>
      <w:r w:rsidRPr="00C52E92">
        <w:rPr>
          <w:rFonts w:cs="Times New Roman"/>
          <w:spacing w:val="-2"/>
          <w:szCs w:val="24"/>
        </w:rPr>
        <w:t>ầ</w:t>
      </w:r>
      <w:r w:rsidRPr="00C52E92">
        <w:rPr>
          <w:rFonts w:cs="Times New Roman"/>
          <w:spacing w:val="-2"/>
          <w:szCs w:val="24"/>
        </w:rPr>
        <w:t>u ch</w:t>
      </w:r>
      <w:r w:rsidRPr="00C52E92">
        <w:rPr>
          <w:rFonts w:cs="Times New Roman"/>
          <w:spacing w:val="-2"/>
          <w:szCs w:val="24"/>
        </w:rPr>
        <w:t>ị</w:t>
      </w:r>
      <w:r w:rsidRPr="00C52E92">
        <w:rPr>
          <w:rFonts w:cs="Times New Roman"/>
          <w:spacing w:val="-2"/>
          <w:szCs w:val="24"/>
        </w:rPr>
        <w:t>u tác d</w:t>
      </w:r>
      <w:r w:rsidRPr="00C52E92">
        <w:rPr>
          <w:rFonts w:cs="Times New Roman"/>
          <w:spacing w:val="-2"/>
          <w:szCs w:val="24"/>
        </w:rPr>
        <w:t>ụ</w:t>
      </w:r>
      <w:r w:rsidRPr="00C52E92">
        <w:rPr>
          <w:rFonts w:cs="Times New Roman"/>
          <w:spacing w:val="-2"/>
          <w:szCs w:val="24"/>
        </w:rPr>
        <w:t>ng c</w:t>
      </w:r>
      <w:r w:rsidRPr="00C52E92">
        <w:rPr>
          <w:rFonts w:cs="Times New Roman"/>
          <w:spacing w:val="-2"/>
          <w:szCs w:val="24"/>
        </w:rPr>
        <w:t>ủ</w:t>
      </w:r>
      <w:r w:rsidRPr="00C52E92">
        <w:rPr>
          <w:rFonts w:cs="Times New Roman"/>
          <w:spacing w:val="-2"/>
          <w:szCs w:val="24"/>
        </w:rPr>
        <w:t>a l</w:t>
      </w:r>
      <w:r w:rsidRPr="00C52E92">
        <w:rPr>
          <w:rFonts w:cs="Times New Roman"/>
          <w:spacing w:val="-2"/>
          <w:szCs w:val="24"/>
        </w:rPr>
        <w:t>ự</w:t>
      </w:r>
      <w:r w:rsidRPr="00C52E92">
        <w:rPr>
          <w:rFonts w:cs="Times New Roman"/>
          <w:spacing w:val="-2"/>
          <w:szCs w:val="24"/>
        </w:rPr>
        <w:t>c 4N theo chi</w:t>
      </w:r>
      <w:r w:rsidRPr="00C52E92">
        <w:rPr>
          <w:rFonts w:cs="Times New Roman"/>
          <w:spacing w:val="-2"/>
          <w:szCs w:val="24"/>
        </w:rPr>
        <w:t>ề</w:t>
      </w:r>
      <w:r w:rsidRPr="00C52E92">
        <w:rPr>
          <w:rFonts w:cs="Times New Roman"/>
          <w:spacing w:val="-2"/>
          <w:szCs w:val="24"/>
        </w:rPr>
        <w:t>u chuy</w:t>
      </w:r>
      <w:r w:rsidRPr="00C52E92">
        <w:rPr>
          <w:rFonts w:cs="Times New Roman"/>
          <w:spacing w:val="-2"/>
          <w:szCs w:val="24"/>
        </w:rPr>
        <w:t>ể</w:t>
      </w:r>
      <w:r w:rsidRPr="00C52E92">
        <w:rPr>
          <w:rFonts w:cs="Times New Roman"/>
          <w:spacing w:val="-2"/>
          <w:szCs w:val="24"/>
        </w:rPr>
        <w:t>n đ</w:t>
      </w:r>
      <w:r w:rsidRPr="00C52E92">
        <w:rPr>
          <w:rFonts w:cs="Times New Roman"/>
          <w:spacing w:val="-2"/>
          <w:szCs w:val="24"/>
        </w:rPr>
        <w:t>ộ</w:t>
      </w:r>
      <w:r w:rsidRPr="00C52E92">
        <w:rPr>
          <w:rFonts w:cs="Times New Roman"/>
          <w:spacing w:val="-2"/>
          <w:szCs w:val="24"/>
        </w:rPr>
        <w:t>ng.Tìm đo</w:t>
      </w:r>
      <w:r w:rsidRPr="00C52E92">
        <w:rPr>
          <w:rFonts w:cs="Times New Roman"/>
          <w:spacing w:val="-2"/>
          <w:szCs w:val="24"/>
        </w:rPr>
        <w:t>ạ</w:t>
      </w:r>
      <w:r w:rsidRPr="00C52E92">
        <w:rPr>
          <w:rFonts w:cs="Times New Roman"/>
          <w:spacing w:val="-2"/>
          <w:szCs w:val="24"/>
        </w:rPr>
        <w:t>n đư</w:t>
      </w:r>
      <w:r w:rsidRPr="00C52E92">
        <w:rPr>
          <w:rFonts w:cs="Times New Roman"/>
          <w:spacing w:val="-2"/>
          <w:szCs w:val="24"/>
        </w:rPr>
        <w:t>ờ</w:t>
      </w:r>
      <w:r w:rsidRPr="00C52E92">
        <w:rPr>
          <w:rFonts w:cs="Times New Roman"/>
          <w:spacing w:val="-2"/>
          <w:szCs w:val="24"/>
        </w:rPr>
        <w:t>ng v</w:t>
      </w:r>
      <w:r w:rsidRPr="00C52E92">
        <w:rPr>
          <w:rFonts w:cs="Times New Roman"/>
          <w:spacing w:val="-2"/>
          <w:szCs w:val="24"/>
        </w:rPr>
        <w:t>ậ</w:t>
      </w:r>
      <w:r w:rsidRPr="00C52E92">
        <w:rPr>
          <w:rFonts w:cs="Times New Roman"/>
          <w:spacing w:val="-2"/>
          <w:szCs w:val="24"/>
        </w:rPr>
        <w:t>t đi đư</w:t>
      </w:r>
      <w:r w:rsidRPr="00C52E92">
        <w:rPr>
          <w:rFonts w:cs="Times New Roman"/>
          <w:spacing w:val="-2"/>
          <w:szCs w:val="24"/>
        </w:rPr>
        <w:t>ợ</w:t>
      </w:r>
      <w:r w:rsidRPr="00C52E92">
        <w:rPr>
          <w:rFonts w:cs="Times New Roman"/>
          <w:spacing w:val="-2"/>
          <w:szCs w:val="24"/>
        </w:rPr>
        <w:t>c trong 10s đ</w:t>
      </w:r>
      <w:r w:rsidRPr="00C52E92">
        <w:rPr>
          <w:rFonts w:cs="Times New Roman"/>
          <w:spacing w:val="-2"/>
          <w:szCs w:val="24"/>
        </w:rPr>
        <w:t>ầ</w:t>
      </w:r>
      <w:r w:rsidRPr="00C52E92">
        <w:rPr>
          <w:rFonts w:cs="Times New Roman"/>
          <w:spacing w:val="-2"/>
          <w:szCs w:val="24"/>
        </w:rPr>
        <w:t>u tiên.</w:t>
      </w:r>
    </w:p>
    <w:p w14:paraId="002F16FC"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120 m.</w:t>
      </w:r>
      <w:r w:rsidRPr="00C52E92">
        <w:rPr>
          <w:rFonts w:cs="Times New Roman"/>
          <w:szCs w:val="24"/>
        </w:rPr>
        <w:tab/>
      </w:r>
      <w:r w:rsidRPr="00C52E92">
        <w:rPr>
          <w:rFonts w:cs="Times New Roman"/>
          <w:b/>
          <w:szCs w:val="24"/>
        </w:rPr>
        <w:t xml:space="preserve">B. </w:t>
      </w:r>
      <w:r w:rsidRPr="00C52E92">
        <w:rPr>
          <w:rFonts w:cs="Times New Roman"/>
          <w:szCs w:val="24"/>
        </w:rPr>
        <w:t>160 m.</w:t>
      </w:r>
      <w:r w:rsidRPr="00C52E92">
        <w:rPr>
          <w:rFonts w:cs="Times New Roman"/>
          <w:szCs w:val="24"/>
        </w:rPr>
        <w:tab/>
      </w:r>
      <w:r w:rsidRPr="00C52E92">
        <w:rPr>
          <w:rFonts w:cs="Times New Roman"/>
          <w:b/>
          <w:szCs w:val="24"/>
        </w:rPr>
        <w:t xml:space="preserve">C. </w:t>
      </w:r>
      <w:r w:rsidRPr="00C52E92">
        <w:rPr>
          <w:rFonts w:cs="Times New Roman"/>
          <w:szCs w:val="24"/>
        </w:rPr>
        <w:t>150 m.</w:t>
      </w:r>
      <w:r w:rsidRPr="00C52E92">
        <w:rPr>
          <w:rFonts w:cs="Times New Roman"/>
          <w:szCs w:val="24"/>
        </w:rPr>
        <w:tab/>
      </w:r>
      <w:r w:rsidRPr="00C52E92">
        <w:rPr>
          <w:rFonts w:cs="Times New Roman"/>
          <w:b/>
          <w:szCs w:val="24"/>
        </w:rPr>
        <w:t xml:space="preserve">D. </w:t>
      </w:r>
      <w:r w:rsidRPr="00C52E92">
        <w:rPr>
          <w:rFonts w:cs="Times New Roman"/>
          <w:szCs w:val="24"/>
        </w:rPr>
        <w:t>175 m.</w:t>
      </w:r>
    </w:p>
    <w:p w14:paraId="29916EA8" w14:textId="77777777" w:rsidR="006737C0" w:rsidRPr="00C52E92" w:rsidRDefault="004658B6">
      <w:pPr>
        <w:numPr>
          <w:ilvl w:val="0"/>
          <w:numId w:val="12"/>
        </w:numPr>
        <w:tabs>
          <w:tab w:val="clear" w:pos="425"/>
          <w:tab w:val="left" w:pos="992"/>
        </w:tabs>
        <w:spacing w:line="0" w:lineRule="atLeast"/>
        <w:ind w:left="600"/>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xe t</w:t>
      </w:r>
      <w:r w:rsidRPr="00C52E92">
        <w:rPr>
          <w:rFonts w:cs="Times New Roman"/>
          <w:szCs w:val="24"/>
        </w:rPr>
        <w:t>ả</w:t>
      </w:r>
      <w:r w:rsidRPr="00C52E92">
        <w:rPr>
          <w:rFonts w:cs="Times New Roman"/>
          <w:szCs w:val="24"/>
        </w:rPr>
        <w:t>i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1 t</w:t>
      </w:r>
      <w:r w:rsidRPr="00C52E92">
        <w:rPr>
          <w:rFonts w:cs="Times New Roman"/>
          <w:szCs w:val="24"/>
        </w:rPr>
        <w:t>ấ</w:t>
      </w:r>
      <w:r w:rsidRPr="00C52E92">
        <w:rPr>
          <w:rFonts w:cs="Times New Roman"/>
          <w:szCs w:val="24"/>
        </w:rPr>
        <w:t>n, sau khi kh</w:t>
      </w:r>
      <w:r w:rsidRPr="00C52E92">
        <w:rPr>
          <w:rFonts w:cs="Times New Roman"/>
          <w:szCs w:val="24"/>
        </w:rPr>
        <w:t>ở</w:t>
      </w:r>
      <w:r w:rsidRPr="00C52E92">
        <w:rPr>
          <w:rFonts w:cs="Times New Roman"/>
          <w:szCs w:val="24"/>
        </w:rPr>
        <w:t>i hành đư</w:t>
      </w:r>
      <w:r w:rsidRPr="00C52E92">
        <w:rPr>
          <w:rFonts w:cs="Times New Roman"/>
          <w:szCs w:val="24"/>
        </w:rPr>
        <w:t>ợ</w:t>
      </w:r>
      <w:r w:rsidRPr="00C52E92">
        <w:rPr>
          <w:rFonts w:cs="Times New Roman"/>
          <w:szCs w:val="24"/>
        </w:rPr>
        <w:t>c 10s đ</w:t>
      </w:r>
      <w:r w:rsidRPr="00C52E92">
        <w:rPr>
          <w:rFonts w:cs="Times New Roman"/>
          <w:szCs w:val="24"/>
        </w:rPr>
        <w:t>ạ</w:t>
      </w:r>
      <w:r w:rsidRPr="00C52E92">
        <w:rPr>
          <w:rFonts w:cs="Times New Roman"/>
          <w:szCs w:val="24"/>
        </w:rPr>
        <w:t>t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18 km/h. Bi</w:t>
      </w:r>
      <w:r w:rsidRPr="00C52E92">
        <w:rPr>
          <w:rFonts w:cs="Times New Roman"/>
          <w:szCs w:val="24"/>
        </w:rPr>
        <w:t>ế</w:t>
      </w:r>
      <w:r w:rsidRPr="00C52E92">
        <w:rPr>
          <w:rFonts w:cs="Times New Roman"/>
          <w:szCs w:val="24"/>
        </w:rPr>
        <w:t>t l</w:t>
      </w:r>
      <w:r w:rsidRPr="00C52E92">
        <w:rPr>
          <w:rFonts w:cs="Times New Roman"/>
          <w:szCs w:val="24"/>
        </w:rPr>
        <w:t>ự</w:t>
      </w:r>
      <w:r w:rsidRPr="00C52E92">
        <w:rPr>
          <w:rFonts w:cs="Times New Roman"/>
          <w:szCs w:val="24"/>
        </w:rPr>
        <w:t>c c</w:t>
      </w:r>
      <w:r w:rsidRPr="00C52E92">
        <w:rPr>
          <w:rFonts w:cs="Times New Roman"/>
          <w:szCs w:val="24"/>
        </w:rPr>
        <w:t>ả</w:t>
      </w:r>
      <w:r w:rsidRPr="00C52E92">
        <w:rPr>
          <w:rFonts w:cs="Times New Roman"/>
          <w:szCs w:val="24"/>
        </w:rPr>
        <w:t>n mà m</w:t>
      </w:r>
      <w:r w:rsidRPr="00C52E92">
        <w:rPr>
          <w:rFonts w:cs="Times New Roman"/>
          <w:szCs w:val="24"/>
        </w:rPr>
        <w:t>ặ</w:t>
      </w:r>
      <w:r w:rsidRPr="00C52E92">
        <w:rPr>
          <w:rFonts w:cs="Times New Roman"/>
          <w:szCs w:val="24"/>
        </w:rPr>
        <w:t>t đư</w:t>
      </w:r>
      <w:r w:rsidRPr="00C52E92">
        <w:rPr>
          <w:rFonts w:cs="Times New Roman"/>
          <w:szCs w:val="24"/>
        </w:rPr>
        <w:t>ờ</w:t>
      </w:r>
      <w:r w:rsidRPr="00C52E92">
        <w:rPr>
          <w:rFonts w:cs="Times New Roman"/>
          <w:szCs w:val="24"/>
        </w:rPr>
        <w:t>ng tác d</w:t>
      </w:r>
      <w:r w:rsidRPr="00C52E92">
        <w:rPr>
          <w:rFonts w:cs="Times New Roman"/>
          <w:szCs w:val="24"/>
        </w:rPr>
        <w:t>ụ</w:t>
      </w:r>
      <w:r w:rsidRPr="00C52E92">
        <w:rPr>
          <w:rFonts w:cs="Times New Roman"/>
          <w:szCs w:val="24"/>
        </w:rPr>
        <w:t>ng lên xe là 500 N. Tính l</w:t>
      </w:r>
      <w:r w:rsidRPr="00C52E92">
        <w:rPr>
          <w:rFonts w:cs="Times New Roman"/>
          <w:szCs w:val="24"/>
        </w:rPr>
        <w:t>ự</w:t>
      </w:r>
      <w:r w:rsidRPr="00C52E92">
        <w:rPr>
          <w:rFonts w:cs="Times New Roman"/>
          <w:szCs w:val="24"/>
        </w:rPr>
        <w:t>c phát đ</w:t>
      </w:r>
      <w:r w:rsidRPr="00C52E92">
        <w:rPr>
          <w:rFonts w:cs="Times New Roman"/>
          <w:szCs w:val="24"/>
        </w:rPr>
        <w:t>ộ</w:t>
      </w:r>
      <w:r w:rsidRPr="00C52E92">
        <w:rPr>
          <w:rFonts w:cs="Times New Roman"/>
          <w:szCs w:val="24"/>
        </w:rPr>
        <w:t>ng c</w:t>
      </w:r>
      <w:r w:rsidRPr="00C52E92">
        <w:rPr>
          <w:rFonts w:cs="Times New Roman"/>
          <w:szCs w:val="24"/>
        </w:rPr>
        <w:t>ủ</w:t>
      </w:r>
      <w:r w:rsidRPr="00C52E92">
        <w:rPr>
          <w:rFonts w:cs="Times New Roman"/>
          <w:szCs w:val="24"/>
        </w:rPr>
        <w:t>a đ</w:t>
      </w:r>
      <w:r w:rsidRPr="00C52E92">
        <w:rPr>
          <w:rFonts w:cs="Times New Roman"/>
          <w:szCs w:val="24"/>
        </w:rPr>
        <w:t>ộ</w:t>
      </w:r>
      <w:r w:rsidRPr="00C52E92">
        <w:rPr>
          <w:rFonts w:cs="Times New Roman"/>
          <w:szCs w:val="24"/>
        </w:rPr>
        <w:t>ng cơ</w:t>
      </w:r>
    </w:p>
    <w:p w14:paraId="4B4EE3D8" w14:textId="77777777" w:rsidR="006737C0" w:rsidRPr="00C52E92" w:rsidRDefault="004658B6">
      <w:pPr>
        <w:numPr>
          <w:ilvl w:val="0"/>
          <w:numId w:val="0"/>
        </w:numPr>
        <w:tabs>
          <w:tab w:val="clear" w:pos="425"/>
          <w:tab w:val="left" w:pos="3402"/>
          <w:tab w:val="left" w:pos="5669"/>
          <w:tab w:val="left" w:pos="7937"/>
        </w:tabs>
        <w:spacing w:line="0" w:lineRule="atLeast"/>
        <w:jc w:val="both"/>
        <w:rPr>
          <w:rFonts w:cs="Times New Roman"/>
          <w:szCs w:val="24"/>
        </w:rPr>
      </w:pPr>
      <w:r w:rsidRPr="00C52E92">
        <w:rPr>
          <w:rFonts w:cs="Times New Roman"/>
          <w:b/>
          <w:szCs w:val="24"/>
        </w:rPr>
        <w:t xml:space="preserve">A. </w:t>
      </w:r>
      <w:r w:rsidRPr="00C52E92">
        <w:rPr>
          <w:rFonts w:cs="Times New Roman"/>
          <w:szCs w:val="24"/>
        </w:rPr>
        <w:t>500 N.</w:t>
      </w:r>
      <w:r w:rsidRPr="00C52E92">
        <w:rPr>
          <w:rFonts w:cs="Times New Roman"/>
          <w:szCs w:val="24"/>
        </w:rPr>
        <w:tab/>
      </w:r>
      <w:r w:rsidRPr="00C52E92">
        <w:rPr>
          <w:rFonts w:cs="Times New Roman"/>
          <w:b/>
          <w:szCs w:val="24"/>
        </w:rPr>
        <w:t xml:space="preserve">B. </w:t>
      </w:r>
      <w:r w:rsidRPr="00C52E92">
        <w:rPr>
          <w:rFonts w:cs="Times New Roman"/>
          <w:szCs w:val="24"/>
        </w:rPr>
        <w:t>750 N.</w:t>
      </w:r>
      <w:r w:rsidRPr="00C52E92">
        <w:rPr>
          <w:rFonts w:cs="Times New Roman"/>
          <w:szCs w:val="24"/>
        </w:rPr>
        <w:tab/>
      </w:r>
      <w:r w:rsidRPr="00C52E92">
        <w:rPr>
          <w:rFonts w:cs="Times New Roman"/>
          <w:b/>
          <w:szCs w:val="24"/>
        </w:rPr>
        <w:t xml:space="preserve">C. </w:t>
      </w:r>
      <w:r w:rsidRPr="00C52E92">
        <w:rPr>
          <w:rFonts w:cs="Times New Roman"/>
          <w:szCs w:val="24"/>
        </w:rPr>
        <w:t>1000 N.</w:t>
      </w:r>
      <w:r w:rsidRPr="00C52E92">
        <w:rPr>
          <w:rFonts w:cs="Times New Roman"/>
          <w:szCs w:val="24"/>
        </w:rPr>
        <w:tab/>
      </w:r>
      <w:r w:rsidRPr="00C52E92">
        <w:rPr>
          <w:rFonts w:cs="Times New Roman"/>
          <w:b/>
          <w:szCs w:val="24"/>
        </w:rPr>
        <w:t xml:space="preserve">D. </w:t>
      </w:r>
      <w:r w:rsidRPr="00C52E92">
        <w:rPr>
          <w:rFonts w:cs="Times New Roman"/>
          <w:szCs w:val="24"/>
        </w:rPr>
        <w:t>1500 N.</w:t>
      </w:r>
    </w:p>
    <w:p w14:paraId="4942C302" w14:textId="77777777" w:rsidR="00C52E92" w:rsidRPr="00C52E92" w:rsidRDefault="00C52E92" w:rsidP="00C52E92">
      <w:pPr>
        <w:numPr>
          <w:ilvl w:val="0"/>
          <w:numId w:val="12"/>
        </w:numPr>
        <w:tabs>
          <w:tab w:val="clear" w:pos="425"/>
        </w:tabs>
        <w:spacing w:after="0" w:line="276" w:lineRule="auto"/>
        <w:ind w:leftChars="0"/>
        <w:contextualSpacing/>
        <w:jc w:val="both"/>
        <w:rPr>
          <w:rFonts w:eastAsia="Calibri" w:cs="Times New Roman"/>
          <w:sz w:val="22"/>
          <w:szCs w:val="22"/>
          <w:lang w:eastAsia="en-US"/>
        </w:rPr>
      </w:pPr>
      <w:r w:rsidRPr="00C52E92">
        <w:rPr>
          <w:rFonts w:eastAsia="Calibri" w:cs="Times New Roman"/>
          <w:sz w:val="22"/>
          <w:szCs w:val="22"/>
          <w:lang w:eastAsia="en-US"/>
        </w:rPr>
        <w:t>Đơn vị momen của lực trong hệ SI là</w:t>
      </w:r>
    </w:p>
    <w:p w14:paraId="21400A28" w14:textId="77777777" w:rsidR="00C52E92" w:rsidRPr="00C52E92" w:rsidRDefault="00C52E92" w:rsidP="00C52E92">
      <w:pPr>
        <w:numPr>
          <w:ilvl w:val="0"/>
          <w:numId w:val="0"/>
        </w:numPr>
        <w:tabs>
          <w:tab w:val="clear" w:pos="425"/>
        </w:tabs>
        <w:spacing w:after="0" w:line="276" w:lineRule="auto"/>
        <w:contextualSpacing/>
        <w:jc w:val="both"/>
        <w:rPr>
          <w:rFonts w:eastAsia="Calibri" w:cs="Times New Roman"/>
          <w:sz w:val="22"/>
          <w:szCs w:val="22"/>
          <w:lang w:eastAsia="en-US"/>
        </w:rPr>
      </w:pPr>
      <w:r w:rsidRPr="00C52E92">
        <w:rPr>
          <w:rFonts w:eastAsia="Calibri" w:cs="Times New Roman"/>
          <w:sz w:val="22"/>
          <w:szCs w:val="22"/>
          <w:lang w:eastAsia="en-US"/>
        </w:rPr>
        <w:t>A. N.m</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t>B. N/m.</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t xml:space="preserve">C. </w:t>
      </w:r>
      <w:r w:rsidRPr="00C52E92">
        <w:rPr>
          <w:rFonts w:eastAsia="Calibri" w:cs="Times New Roman"/>
          <w:sz w:val="22"/>
          <w:szCs w:val="22"/>
          <w:highlight w:val="green"/>
          <w:lang w:eastAsia="en-US"/>
        </w:rPr>
        <w:t>N.m.</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t>D. N.m/s.</w:t>
      </w:r>
    </w:p>
    <w:p w14:paraId="30D25F9F"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Chọn câu sai. Hợp lực của hai lực thành phần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 xml:space="preserve"> có độ lớn là:</w:t>
      </w:r>
    </w:p>
    <w:p w14:paraId="11AB2E5B" w14:textId="64FE06B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A. F = </w:t>
      </w:r>
      <m:oMath>
        <m:sSubSup>
          <m:sSubSupPr>
            <m:ctrlPr>
              <w:rPr>
                <w:rFonts w:ascii="Cambria Math" w:hAnsi="Cambria Math" w:cs="Times New Roman"/>
                <w:i/>
                <w:color w:val="000000"/>
                <w:sz w:val="23"/>
                <w:szCs w:val="23"/>
              </w:rPr>
            </m:ctrlPr>
          </m:sSubSupPr>
          <m:e>
            <m:r>
              <w:rPr>
                <w:rFonts w:ascii="Cambria Math" w:hAnsi="Cambria Math" w:cs="Times New Roman"/>
                <w:color w:val="000000"/>
                <w:sz w:val="23"/>
                <w:szCs w:val="23"/>
              </w:rPr>
              <m:t>F</m:t>
            </m:r>
          </m:e>
          <m:sub>
            <m:r>
              <w:rPr>
                <w:rFonts w:ascii="Cambria Math" w:hAnsi="Cambria Math" w:cs="Times New Roman"/>
                <w:color w:val="000000"/>
                <w:sz w:val="23"/>
                <w:szCs w:val="23"/>
              </w:rPr>
              <m:t>1</m:t>
            </m:r>
          </m:sub>
          <m:sup>
            <m:r>
              <w:rPr>
                <w:rFonts w:ascii="Cambria Math" w:hAnsi="Cambria Math" w:cs="Times New Roman"/>
                <w:color w:val="000000"/>
                <w:sz w:val="23"/>
                <w:szCs w:val="23"/>
              </w:rPr>
              <m:t>2</m:t>
            </m:r>
          </m:sup>
        </m:sSubSup>
        <m:r>
          <w:rPr>
            <w:rFonts w:ascii="Cambria Math" w:hAnsi="Cambria Math" w:cs="Times New Roman"/>
            <w:color w:val="000000"/>
            <w:sz w:val="23"/>
            <w:szCs w:val="23"/>
          </w:rPr>
          <m:t>+</m:t>
        </m:r>
        <m:sSubSup>
          <m:sSubSupPr>
            <m:ctrlPr>
              <w:rPr>
                <w:rFonts w:ascii="Cambria Math" w:hAnsi="Cambria Math" w:cs="Times New Roman"/>
                <w:i/>
                <w:color w:val="000000"/>
                <w:sz w:val="23"/>
                <w:szCs w:val="23"/>
              </w:rPr>
            </m:ctrlPr>
          </m:sSubSupPr>
          <m:e>
            <m:r>
              <w:rPr>
                <w:rFonts w:ascii="Cambria Math" w:hAnsi="Cambria Math" w:cs="Times New Roman"/>
                <w:color w:val="000000"/>
                <w:sz w:val="23"/>
                <w:szCs w:val="23"/>
              </w:rPr>
              <m:t>F</m:t>
            </m:r>
          </m:e>
          <m:sub>
            <m:r>
              <w:rPr>
                <w:rFonts w:ascii="Cambria Math" w:hAnsi="Cambria Math" w:cs="Times New Roman"/>
                <w:color w:val="000000"/>
                <w:sz w:val="23"/>
                <w:szCs w:val="23"/>
              </w:rPr>
              <m:t>2</m:t>
            </m:r>
          </m:sub>
          <m:sup>
            <m:r>
              <w:rPr>
                <w:rFonts w:ascii="Cambria Math" w:hAnsi="Cambria Math" w:cs="Times New Roman"/>
                <w:color w:val="000000"/>
                <w:sz w:val="23"/>
                <w:szCs w:val="23"/>
              </w:rPr>
              <m:t>2</m:t>
            </m:r>
          </m:sup>
        </m:sSubSup>
      </m:oMath>
      <w:r w:rsidRPr="00C52E92">
        <w:rPr>
          <w:rFonts w:eastAsia="Calibri" w:cs="Times New Roman"/>
          <w:color w:val="000000"/>
          <w:sz w:val="23"/>
          <w:szCs w:val="23"/>
          <w:lang w:eastAsia="en-US"/>
        </w:rPr>
        <w:t xml:space="preserve">.                 </w:t>
      </w:r>
      <w:r w:rsidRPr="00C52E92">
        <w:rPr>
          <w:rFonts w:eastAsia="Calibri" w:cs="Times New Roman"/>
          <w:color w:val="000000"/>
          <w:sz w:val="23"/>
          <w:szCs w:val="23"/>
          <w:lang w:eastAsia="en-US"/>
        </w:rPr>
        <w:tab/>
        <w:t xml:space="preserve"> </w:t>
      </w:r>
      <w:r w:rsidRPr="00C52E92">
        <w:rPr>
          <w:rFonts w:eastAsia="Calibri" w:cs="Times New Roman"/>
          <w:color w:val="000000"/>
          <w:sz w:val="23"/>
          <w:szCs w:val="23"/>
          <w:lang w:eastAsia="en-US"/>
        </w:rPr>
        <w:tab/>
        <w:t>B.</w:t>
      </w:r>
      <w:r w:rsidRPr="00C52E92">
        <w:rPr>
          <w:rFonts w:eastAsia="Calibri" w:cs="Times New Roman"/>
          <w:color w:val="000000"/>
          <w:sz w:val="22"/>
          <w:szCs w:val="22"/>
          <w:lang w:eastAsia="en-US"/>
        </w:rPr>
        <w:sym w:font="Symbol" w:char="F0BD"/>
      </w:r>
      <w:r w:rsidRPr="00C52E92">
        <w:rPr>
          <w:rFonts w:eastAsia="Calibri" w:cs="Times New Roman"/>
          <w:color w:val="000000"/>
          <w:sz w:val="23"/>
          <w:szCs w:val="23"/>
          <w:lang w:eastAsia="en-US"/>
        </w:rPr>
        <w:t>F</w:t>
      </w:r>
      <w:r w:rsidRPr="00C52E92">
        <w:rPr>
          <w:rFonts w:eastAsia="Calibri" w:cs="Times New Roman"/>
          <w:color w:val="000000"/>
          <w:sz w:val="23"/>
          <w:szCs w:val="23"/>
          <w:vertAlign w:val="subscript"/>
          <w:lang w:eastAsia="en-US"/>
        </w:rPr>
        <w:t>1</w:t>
      </w:r>
      <w:r w:rsidRPr="00C52E92">
        <w:rPr>
          <w:rFonts w:eastAsia="Calibri" w:cs="Times New Roman"/>
          <w:color w:val="000000"/>
          <w:sz w:val="22"/>
          <w:szCs w:val="22"/>
          <w:lang w:eastAsia="en-US"/>
        </w:rPr>
        <w:sym w:font="Symbol" w:char="F02D"/>
      </w:r>
      <w:r w:rsidRPr="00C52E92">
        <w:rPr>
          <w:rFonts w:eastAsia="Calibri" w:cs="Times New Roman"/>
          <w:color w:val="000000"/>
          <w:sz w:val="23"/>
          <w:szCs w:val="23"/>
          <w:lang w:eastAsia="en-US"/>
        </w:rPr>
        <w:t xml:space="preserve">  F</w:t>
      </w:r>
      <w:r w:rsidRPr="00C52E92">
        <w:rPr>
          <w:rFonts w:eastAsia="Calibri" w:cs="Times New Roman"/>
          <w:color w:val="000000"/>
          <w:sz w:val="23"/>
          <w:szCs w:val="23"/>
          <w:vertAlign w:val="subscript"/>
          <w:lang w:eastAsia="en-US"/>
        </w:rPr>
        <w:t>2</w:t>
      </w:r>
      <w:r w:rsidRPr="00C52E92">
        <w:rPr>
          <w:rFonts w:eastAsia="Calibri" w:cs="Times New Roman"/>
          <w:color w:val="000000"/>
          <w:sz w:val="22"/>
          <w:szCs w:val="22"/>
          <w:lang w:eastAsia="en-US"/>
        </w:rPr>
        <w:sym w:font="Symbol" w:char="F0BD"/>
      </w:r>
      <w:r w:rsidRPr="00C52E92">
        <w:rPr>
          <w:rFonts w:eastAsia="Calibri" w:cs="Times New Roman"/>
          <w:color w:val="000000"/>
          <w:sz w:val="23"/>
          <w:szCs w:val="23"/>
          <w:lang w:eastAsia="en-US"/>
        </w:rPr>
        <w:t xml:space="preserve"> </w:t>
      </w:r>
      <w:r w:rsidRPr="00C52E92">
        <w:rPr>
          <w:rFonts w:eastAsia="Calibri" w:cs="Times New Roman"/>
          <w:color w:val="000000"/>
          <w:sz w:val="22"/>
          <w:szCs w:val="22"/>
          <w:lang w:eastAsia="en-US"/>
        </w:rPr>
        <w:sym w:font="Symbol" w:char="F0A3"/>
      </w:r>
      <w:r w:rsidRPr="00C52E92">
        <w:rPr>
          <w:rFonts w:eastAsia="Calibri" w:cs="Times New Roman"/>
          <w:color w:val="000000"/>
          <w:sz w:val="23"/>
          <w:szCs w:val="23"/>
          <w:lang w:eastAsia="en-US"/>
        </w:rPr>
        <w:t xml:space="preserve">  F  </w:t>
      </w:r>
      <w:r w:rsidRPr="00C52E92">
        <w:rPr>
          <w:rFonts w:eastAsia="Calibri" w:cs="Times New Roman"/>
          <w:color w:val="000000"/>
          <w:sz w:val="22"/>
          <w:szCs w:val="22"/>
          <w:lang w:eastAsia="en-US"/>
        </w:rPr>
        <w:sym w:font="Symbol" w:char="F0A3"/>
      </w:r>
      <w:r w:rsidRPr="00C52E92">
        <w:rPr>
          <w:rFonts w:eastAsia="Calibri" w:cs="Times New Roman"/>
          <w:color w:val="000000"/>
          <w:sz w:val="23"/>
          <w:szCs w:val="23"/>
          <w:lang w:eastAsia="en-US"/>
        </w:rPr>
        <w:t xml:space="preserve">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r w:rsidRPr="00C52E92">
        <w:rPr>
          <w:rFonts w:eastAsia="Calibri" w:cs="Times New Roman"/>
          <w:color w:val="000000"/>
          <w:sz w:val="23"/>
          <w:szCs w:val="23"/>
          <w:lang w:eastAsia="en-US"/>
        </w:rPr>
        <w:tab/>
      </w:r>
    </w:p>
    <w:p w14:paraId="6F1E197F" w14:textId="74D560D9"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C. F =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 xml:space="preserve">.                </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D. F =</w:t>
      </w:r>
      <m:oMath>
        <m:rad>
          <m:radPr>
            <m:degHide m:val="1"/>
            <m:ctrlPr>
              <w:rPr>
                <w:rFonts w:ascii="Cambria Math" w:hAnsi="Cambria Math" w:cs="Times New Roman"/>
                <w:i/>
                <w:color w:val="000000"/>
                <w:sz w:val="23"/>
                <w:szCs w:val="23"/>
              </w:rPr>
            </m:ctrlPr>
          </m:radPr>
          <m:deg/>
          <m:e>
            <m:sSubSup>
              <m:sSubSupPr>
                <m:ctrlPr>
                  <w:rPr>
                    <w:rFonts w:ascii="Cambria Math" w:hAnsi="Cambria Math" w:cs="Times New Roman"/>
                    <w:i/>
                    <w:color w:val="000000"/>
                    <w:sz w:val="23"/>
                    <w:szCs w:val="23"/>
                  </w:rPr>
                </m:ctrlPr>
              </m:sSubSupPr>
              <m:e>
                <m:r>
                  <w:rPr>
                    <w:rFonts w:ascii="Cambria Math" w:hAnsi="Cambria Math" w:cs="Times New Roman"/>
                    <w:color w:val="000000"/>
                    <w:sz w:val="23"/>
                    <w:szCs w:val="23"/>
                  </w:rPr>
                  <m:t>F</m:t>
                </m:r>
              </m:e>
              <m:sub>
                <m:r>
                  <w:rPr>
                    <w:rFonts w:ascii="Cambria Math" w:hAnsi="Cambria Math" w:cs="Times New Roman"/>
                    <w:color w:val="000000"/>
                    <w:sz w:val="23"/>
                    <w:szCs w:val="23"/>
                  </w:rPr>
                  <m:t>1</m:t>
                </m:r>
              </m:sub>
              <m:sup>
                <m:r>
                  <w:rPr>
                    <w:rFonts w:ascii="Cambria Math" w:hAnsi="Cambria Math" w:cs="Times New Roman"/>
                    <w:color w:val="000000"/>
                    <w:sz w:val="23"/>
                    <w:szCs w:val="23"/>
                  </w:rPr>
                  <m:t>2</m:t>
                </m:r>
              </m:sup>
            </m:sSubSup>
            <m:r>
              <w:rPr>
                <w:rFonts w:ascii="Cambria Math" w:hAnsi="Cambria Math" w:cs="Times New Roman"/>
                <w:color w:val="000000"/>
                <w:sz w:val="23"/>
                <w:szCs w:val="23"/>
              </w:rPr>
              <m:t> + </m:t>
            </m:r>
            <m:sSubSup>
              <m:sSubSupPr>
                <m:ctrlPr>
                  <w:rPr>
                    <w:rFonts w:ascii="Cambria Math" w:hAnsi="Cambria Math" w:cs="Times New Roman"/>
                    <w:i/>
                    <w:color w:val="000000"/>
                    <w:sz w:val="23"/>
                    <w:szCs w:val="23"/>
                  </w:rPr>
                </m:ctrlPr>
              </m:sSubSupPr>
              <m:e>
                <m:r>
                  <w:rPr>
                    <w:rFonts w:ascii="Cambria Math" w:hAnsi="Cambria Math" w:cs="Times New Roman"/>
                    <w:color w:val="000000"/>
                    <w:sz w:val="23"/>
                    <w:szCs w:val="23"/>
                  </w:rPr>
                  <m:t>F</m:t>
                </m:r>
              </m:e>
              <m:sub>
                <m:r>
                  <w:rPr>
                    <w:rFonts w:ascii="Cambria Math" w:hAnsi="Cambria Math" w:cs="Times New Roman"/>
                    <w:color w:val="000000"/>
                    <w:sz w:val="23"/>
                    <w:szCs w:val="23"/>
                  </w:rPr>
                  <m:t>2</m:t>
                </m:r>
              </m:sub>
              <m:sup>
                <m:r>
                  <w:rPr>
                    <w:rFonts w:ascii="Cambria Math" w:hAnsi="Cambria Math" w:cs="Times New Roman"/>
                    <w:color w:val="000000"/>
                    <w:sz w:val="23"/>
                    <w:szCs w:val="23"/>
                  </w:rPr>
                  <m:t>2</m:t>
                </m:r>
              </m:sup>
            </m:sSubSup>
          </m:e>
        </m:rad>
      </m:oMath>
      <w:r w:rsidRPr="00C52E92">
        <w:rPr>
          <w:rFonts w:eastAsia="Calibri" w:cs="Times New Roman"/>
          <w:color w:val="000000"/>
          <w:sz w:val="23"/>
          <w:szCs w:val="23"/>
          <w:lang w:eastAsia="en-US"/>
        </w:rPr>
        <w:t>.</w:t>
      </w:r>
    </w:p>
    <w:p w14:paraId="70C4FF11" w14:textId="55B1A6E2"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lastRenderedPageBreak/>
        <w:t xml:space="preserve">Một chất điểm chuyển động chịu tác dụng của hai lực đồng quy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1</m:t>
            </m:r>
          </m:sub>
        </m:sSub>
      </m:oMath>
      <w:r w:rsidRPr="00C52E92">
        <w:rPr>
          <w:rFonts w:eastAsia="Calibri" w:cs="Times New Roman"/>
          <w:color w:val="000000"/>
          <w:sz w:val="23"/>
          <w:szCs w:val="23"/>
          <w:lang w:eastAsia="en-US"/>
        </w:rPr>
        <w:t xml:space="preserve"> và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2</m:t>
            </m:r>
          </m:sub>
        </m:sSub>
      </m:oMath>
      <w:r w:rsidRPr="00C52E92">
        <w:rPr>
          <w:rFonts w:eastAsia="Calibri" w:cs="Times New Roman"/>
          <w:color w:val="000000"/>
          <w:sz w:val="23"/>
          <w:szCs w:val="23"/>
          <w:lang w:eastAsia="en-US"/>
        </w:rPr>
        <w:t xml:space="preserve"> thì véctơ gia tốc của chất điểm </w:t>
      </w:r>
    </w:p>
    <w:p w14:paraId="507A1899" w14:textId="2BF6F62F"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A. Cùng phương, cùng chiều với lực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2</m:t>
            </m:r>
          </m:sub>
        </m:sSub>
      </m:oMath>
      <w:r w:rsidRPr="00C52E92">
        <w:rPr>
          <w:rFonts w:eastAsia="Calibri" w:cs="Times New Roman"/>
          <w:color w:val="000000"/>
          <w:sz w:val="23"/>
          <w:szCs w:val="23"/>
          <w:lang w:eastAsia="en-US"/>
        </w:rPr>
        <w:tab/>
      </w:r>
    </w:p>
    <w:p w14:paraId="770E954C" w14:textId="25DF3442"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B. Cùng phương, cùng chiều với lực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1</m:t>
            </m:r>
          </m:sub>
        </m:sSub>
      </m:oMath>
    </w:p>
    <w:p w14:paraId="05827E26" w14:textId="5B9AF92C"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C. Cùng phương, cùng chiều với lực </w:t>
      </w:r>
      <m:oMath>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r>
          <w:rPr>
            <w:rFonts w:ascii="Cambria Math" w:hAnsi="Cambria Math" w:cs="Times New Roman"/>
            <w:color w:val="000000"/>
            <w:sz w:val="23"/>
            <w:szCs w:val="23"/>
          </w:rPr>
          <m:t>=</m:t>
        </m:r>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1</m:t>
            </m:r>
          </m:sub>
        </m:sSub>
        <m:r>
          <w:rPr>
            <w:rFonts w:ascii="Cambria Math" w:hAnsi="Cambria Math" w:cs="Times New Roman"/>
            <w:color w:val="000000"/>
            <w:sz w:val="23"/>
            <w:szCs w:val="23"/>
          </w:rPr>
          <m:t>-</m:t>
        </m:r>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2</m:t>
            </m:r>
          </m:sub>
        </m:sSub>
      </m:oMath>
      <w:r w:rsidRPr="00C52E92">
        <w:rPr>
          <w:rFonts w:eastAsia="Calibri" w:cs="Times New Roman"/>
          <w:color w:val="000000"/>
          <w:sz w:val="23"/>
          <w:szCs w:val="23"/>
          <w:lang w:eastAsia="en-US"/>
        </w:rPr>
        <w:tab/>
      </w:r>
    </w:p>
    <w:p w14:paraId="7A2E1CE4" w14:textId="6CC96C43"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D. Cùng phương, cùng chiều với hợp lực </w:t>
      </w:r>
      <m:oMath>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r>
          <w:rPr>
            <w:rFonts w:ascii="Cambria Math" w:hAnsi="Cambria Math" w:cs="Times New Roman"/>
            <w:color w:val="000000"/>
            <w:sz w:val="23"/>
            <w:szCs w:val="23"/>
          </w:rPr>
          <m:t>=</m:t>
        </m:r>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1</m:t>
            </m:r>
          </m:sub>
        </m:sSub>
        <m:r>
          <w:rPr>
            <w:rFonts w:ascii="Cambria Math" w:hAnsi="Cambria Math" w:cs="Times New Roman"/>
            <w:color w:val="000000"/>
            <w:sz w:val="23"/>
            <w:szCs w:val="23"/>
          </w:rPr>
          <m:t>+</m:t>
        </m:r>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2</m:t>
            </m:r>
          </m:sub>
        </m:sSub>
      </m:oMath>
    </w:p>
    <w:p w14:paraId="561753A8" w14:textId="5198C09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Phát biểu nào sau đây là đúng khi nói về mối quan hệ của hợp lực </w:t>
      </w:r>
      <m:oMath>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oMath>
      <w:r w:rsidRPr="00C52E92">
        <w:rPr>
          <w:rFonts w:eastAsia="Calibri" w:cs="Times New Roman"/>
          <w:color w:val="000000"/>
          <w:sz w:val="23"/>
          <w:szCs w:val="23"/>
          <w:lang w:eastAsia="en-US"/>
        </w:rPr>
        <w:t xml:space="preserve">, của hai lực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1</m:t>
            </m:r>
          </m:sub>
        </m:sSub>
      </m:oMath>
      <w:r w:rsidRPr="00C52E92">
        <w:rPr>
          <w:rFonts w:eastAsia="Calibri" w:cs="Times New Roman"/>
          <w:color w:val="000000"/>
          <w:sz w:val="23"/>
          <w:szCs w:val="23"/>
          <w:lang w:eastAsia="en-US"/>
        </w:rPr>
        <w:t xml:space="preserve"> và </w:t>
      </w:r>
      <m:oMath>
        <m:sSub>
          <m:sSubPr>
            <m:ctrlPr>
              <w:rPr>
                <w:rFonts w:ascii="Cambria Math" w:hAnsi="Cambria Math" w:cs="Times New Roman"/>
                <w:i/>
                <w:color w:val="000000"/>
                <w:sz w:val="23"/>
                <w:szCs w:val="23"/>
              </w:rPr>
            </m:ctrlPr>
          </m:sSubPr>
          <m:e>
            <m:acc>
              <m:accPr>
                <m:chr m:val="⃗"/>
                <m:ctrlPr>
                  <w:rPr>
                    <w:rFonts w:ascii="Cambria Math" w:hAnsi="Cambria Math" w:cs="Times New Roman"/>
                    <w:i/>
                    <w:color w:val="000000"/>
                    <w:sz w:val="23"/>
                    <w:szCs w:val="23"/>
                  </w:rPr>
                </m:ctrlPr>
              </m:accPr>
              <m:e>
                <m:r>
                  <w:rPr>
                    <w:rFonts w:ascii="Cambria Math" w:hAnsi="Cambria Math" w:cs="Times New Roman"/>
                    <w:color w:val="000000"/>
                    <w:sz w:val="23"/>
                    <w:szCs w:val="23"/>
                  </w:rPr>
                  <m:t>F</m:t>
                </m:r>
              </m:e>
            </m:acc>
          </m:e>
          <m:sub>
            <m:r>
              <w:rPr>
                <w:rFonts w:ascii="Cambria Math" w:hAnsi="Cambria Math" w:cs="Times New Roman"/>
                <w:color w:val="000000"/>
                <w:sz w:val="23"/>
                <w:szCs w:val="23"/>
              </w:rPr>
              <m:t>2</m:t>
            </m:r>
          </m:sub>
        </m:sSub>
      </m:oMath>
      <w:r w:rsidRPr="00C52E92">
        <w:rPr>
          <w:rFonts w:eastAsia="Calibri" w:cs="Times New Roman"/>
          <w:color w:val="000000"/>
          <w:sz w:val="23"/>
          <w:szCs w:val="23"/>
          <w:lang w:eastAsia="en-US"/>
        </w:rPr>
        <w:t>.</w:t>
      </w:r>
    </w:p>
    <w:p w14:paraId="57F1458C"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A. F không bao giờ bằng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hoặc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r w:rsidRPr="00C52E92">
        <w:rPr>
          <w:rFonts w:eastAsia="Calibri" w:cs="Times New Roman"/>
          <w:color w:val="000000"/>
          <w:sz w:val="23"/>
          <w:szCs w:val="23"/>
          <w:lang w:eastAsia="en-US"/>
        </w:rPr>
        <w:tab/>
        <w:t>B. F không bao giờ  nhỏ hơn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hoặc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p>
    <w:p w14:paraId="5E05ECD1"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C. F luôn luôn lớn hơn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và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r w:rsidRPr="00C52E92">
        <w:rPr>
          <w:rFonts w:eastAsia="Calibri" w:cs="Times New Roman"/>
          <w:color w:val="000000"/>
          <w:sz w:val="23"/>
          <w:szCs w:val="23"/>
          <w:lang w:eastAsia="en-US"/>
        </w:rPr>
        <w:tab/>
        <w:t>D. Ta luôn có hệ thức</w:t>
      </w:r>
      <w:r w:rsidRPr="00C52E92">
        <w:rPr>
          <w:rFonts w:eastAsia="Calibri" w:cs="Times New Roman"/>
          <w:color w:val="000000"/>
          <w:sz w:val="22"/>
          <w:szCs w:val="22"/>
          <w:lang w:eastAsia="en-US"/>
        </w:rPr>
        <w:sym w:font="Symbol" w:char="F0BD"/>
      </w:r>
      <w:r w:rsidRPr="00C52E92">
        <w:rPr>
          <w:rFonts w:eastAsia="Calibri" w:cs="Times New Roman"/>
          <w:color w:val="000000"/>
          <w:sz w:val="23"/>
          <w:szCs w:val="23"/>
          <w:lang w:eastAsia="en-US"/>
        </w:rPr>
        <w:t>F</w:t>
      </w:r>
      <w:r w:rsidRPr="00C52E92">
        <w:rPr>
          <w:rFonts w:eastAsia="Calibri" w:cs="Times New Roman"/>
          <w:color w:val="000000"/>
          <w:sz w:val="23"/>
          <w:szCs w:val="23"/>
          <w:vertAlign w:val="subscript"/>
          <w:lang w:eastAsia="en-US"/>
        </w:rPr>
        <w:t>1</w:t>
      </w:r>
      <w:r w:rsidRPr="00C52E92">
        <w:rPr>
          <w:rFonts w:eastAsia="Calibri" w:cs="Times New Roman"/>
          <w:color w:val="000000"/>
          <w:sz w:val="22"/>
          <w:szCs w:val="22"/>
          <w:lang w:eastAsia="en-US"/>
        </w:rPr>
        <w:sym w:font="Symbol" w:char="F02D"/>
      </w:r>
      <w:r w:rsidRPr="00C52E92">
        <w:rPr>
          <w:rFonts w:eastAsia="Calibri" w:cs="Times New Roman"/>
          <w:color w:val="000000"/>
          <w:sz w:val="23"/>
          <w:szCs w:val="23"/>
          <w:lang w:eastAsia="en-US"/>
        </w:rPr>
        <w:t xml:space="preserve">  F</w:t>
      </w:r>
      <w:r w:rsidRPr="00C52E92">
        <w:rPr>
          <w:rFonts w:eastAsia="Calibri" w:cs="Times New Roman"/>
          <w:color w:val="000000"/>
          <w:sz w:val="23"/>
          <w:szCs w:val="23"/>
          <w:vertAlign w:val="subscript"/>
          <w:lang w:eastAsia="en-US"/>
        </w:rPr>
        <w:t>2</w:t>
      </w:r>
      <w:r w:rsidRPr="00C52E92">
        <w:rPr>
          <w:rFonts w:eastAsia="Calibri" w:cs="Times New Roman"/>
          <w:color w:val="000000"/>
          <w:sz w:val="22"/>
          <w:szCs w:val="22"/>
          <w:lang w:eastAsia="en-US"/>
        </w:rPr>
        <w:sym w:font="Symbol" w:char="F0BD"/>
      </w:r>
      <w:r w:rsidRPr="00C52E92">
        <w:rPr>
          <w:rFonts w:eastAsia="Calibri" w:cs="Times New Roman"/>
          <w:color w:val="000000"/>
          <w:sz w:val="22"/>
          <w:szCs w:val="22"/>
          <w:lang w:eastAsia="en-US"/>
        </w:rPr>
        <w:sym w:font="Symbol" w:char="F0A3"/>
      </w:r>
      <w:r w:rsidRPr="00C52E92">
        <w:rPr>
          <w:rFonts w:eastAsia="Calibri" w:cs="Times New Roman"/>
          <w:color w:val="000000"/>
          <w:sz w:val="23"/>
          <w:szCs w:val="23"/>
          <w:lang w:eastAsia="en-US"/>
        </w:rPr>
        <w:t xml:space="preserve"> F </w:t>
      </w:r>
      <w:r w:rsidRPr="00C52E92">
        <w:rPr>
          <w:rFonts w:eastAsia="Calibri" w:cs="Times New Roman"/>
          <w:color w:val="000000"/>
          <w:sz w:val="22"/>
          <w:szCs w:val="22"/>
          <w:lang w:eastAsia="en-US"/>
        </w:rPr>
        <w:sym w:font="Symbol" w:char="F0A3"/>
      </w:r>
      <w:r w:rsidRPr="00C52E92">
        <w:rPr>
          <w:rFonts w:eastAsia="Calibri" w:cs="Times New Roman"/>
          <w:color w:val="000000"/>
          <w:sz w:val="23"/>
          <w:szCs w:val="23"/>
          <w:lang w:eastAsia="en-US"/>
        </w:rPr>
        <w:t xml:space="preserve">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p>
    <w:p w14:paraId="245AE96A"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Chọn ý sai. Lực được biểu diễn bằng một vectơ có</w:t>
      </w:r>
    </w:p>
    <w:p w14:paraId="4EB95907" w14:textId="77777777" w:rsidR="00C52E92" w:rsidRPr="00C52E92" w:rsidRDefault="00C52E92" w:rsidP="00C52E92">
      <w:pPr>
        <w:numPr>
          <w:ilvl w:val="1"/>
          <w:numId w:val="33"/>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gốc của vectơ là điểm đặt của lực. </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p>
    <w:p w14:paraId="3799535C" w14:textId="77777777" w:rsidR="00C52E92" w:rsidRPr="00C52E92" w:rsidRDefault="00C52E92" w:rsidP="00C52E92">
      <w:pPr>
        <w:numPr>
          <w:ilvl w:val="1"/>
          <w:numId w:val="33"/>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chiều của vectơ là chiều của lực. </w:t>
      </w:r>
    </w:p>
    <w:p w14:paraId="101FC6E4" w14:textId="77777777" w:rsidR="00C52E92" w:rsidRPr="00C52E92" w:rsidRDefault="00C52E92" w:rsidP="00C52E92">
      <w:pPr>
        <w:numPr>
          <w:ilvl w:val="1"/>
          <w:numId w:val="33"/>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độ dài của vectơ biểu thị độ lớn của lực. </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p>
    <w:p w14:paraId="2E1DE3D5" w14:textId="77777777" w:rsidR="00C52E92" w:rsidRPr="00C52E92" w:rsidRDefault="00C52E92" w:rsidP="00C52E92">
      <w:pPr>
        <w:numPr>
          <w:ilvl w:val="1"/>
          <w:numId w:val="33"/>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phương luôn vuông góc với quỹ đạo chuyển động.</w:t>
      </w:r>
    </w:p>
    <w:p w14:paraId="4BBA3566"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Hai lực thành phân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và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 xml:space="preserve"> có độ lớn lân lượt là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và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 xml:space="preserve">, hợp lực F của chúng có độ lớn là F. Ta có: </w:t>
      </w:r>
    </w:p>
    <w:p w14:paraId="419F6DC9"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A. F luôn lớn hơn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B. F luôn nhỏ hơn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w:t>
      </w:r>
    </w:p>
    <w:p w14:paraId="1C4388CB"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C. F thỏa: |F1 – F2| ≤ F ≤ F1 + F2.</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D. F không thể bằng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w:t>
      </w:r>
    </w:p>
    <w:p w14:paraId="65E3A63D"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Lực đặc trưng cho điều gì sau đây?</w:t>
      </w:r>
    </w:p>
    <w:p w14:paraId="696D71D6"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A. Năng lượng của vật nhiều hay ít.</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B. Vật có khối lượng lớn hay bé.</w:t>
      </w:r>
    </w:p>
    <w:p w14:paraId="26B50C5D"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C. Tương tác giữa vật này lên vật khác.</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D. Vật chuyển động nhanh hay chậm.</w:t>
      </w:r>
    </w:p>
    <w:p w14:paraId="0AA81BAA"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Khi tổng hợp hai lực đồng quy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và F</w:t>
      </w:r>
      <w:r w:rsidRPr="00C52E92">
        <w:rPr>
          <w:rFonts w:eastAsia="Calibri" w:cs="Times New Roman"/>
          <w:color w:val="000000"/>
          <w:sz w:val="23"/>
          <w:szCs w:val="23"/>
          <w:vertAlign w:val="subscript"/>
          <w:lang w:eastAsia="en-US"/>
        </w:rPr>
        <w:t>2</w:t>
      </w:r>
      <w:r w:rsidRPr="00C52E92">
        <w:rPr>
          <w:rFonts w:eastAsia="Calibri" w:cs="Times New Roman"/>
          <w:color w:val="000000"/>
          <w:sz w:val="23"/>
          <w:szCs w:val="23"/>
          <w:lang w:eastAsia="en-US"/>
        </w:rPr>
        <w:t xml:space="preserve"> thành một lực F thì độ lớn của hợp lực F</w:t>
      </w:r>
    </w:p>
    <w:p w14:paraId="6E39EDFF" w14:textId="77777777" w:rsidR="00C52E92" w:rsidRPr="00C52E92" w:rsidRDefault="00C52E92" w:rsidP="00C52E92">
      <w:pPr>
        <w:numPr>
          <w:ilvl w:val="0"/>
          <w:numId w:val="34"/>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luôn nhỏ hơn lực thành phần.</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p>
    <w:p w14:paraId="3F6C340A" w14:textId="77777777" w:rsidR="00C52E92" w:rsidRPr="00C52E92" w:rsidRDefault="00C52E92" w:rsidP="00C52E92">
      <w:pPr>
        <w:numPr>
          <w:ilvl w:val="0"/>
          <w:numId w:val="34"/>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luôn lớn hơn lực thành phần</w:t>
      </w:r>
    </w:p>
    <w:p w14:paraId="35154CC2" w14:textId="77777777" w:rsidR="00C52E92" w:rsidRPr="00C52E92" w:rsidRDefault="00C52E92" w:rsidP="00C52E92">
      <w:pPr>
        <w:numPr>
          <w:ilvl w:val="0"/>
          <w:numId w:val="34"/>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luôn bằng lực thành phần.</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p>
    <w:p w14:paraId="0D2E8240" w14:textId="77777777" w:rsidR="00C52E92" w:rsidRPr="00C52E92" w:rsidRDefault="00C52E92" w:rsidP="00C52E92">
      <w:pPr>
        <w:numPr>
          <w:ilvl w:val="0"/>
          <w:numId w:val="34"/>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có thể lớn hơn, nhỏ hơn hoặc bằng lực thành phần.</w:t>
      </w:r>
    </w:p>
    <w:p w14:paraId="4C478793" w14:textId="77777777" w:rsidR="00C52E92" w:rsidRPr="00C52E92" w:rsidRDefault="00C52E92" w:rsidP="00C52E92">
      <w:pPr>
        <w:numPr>
          <w:ilvl w:val="0"/>
          <w:numId w:val="12"/>
        </w:numPr>
        <w:tabs>
          <w:tab w:val="clear" w:pos="425"/>
          <w:tab w:val="left" w:pos="540"/>
        </w:tabs>
        <w:spacing w:after="0"/>
        <w:ind w:leftChars="0" w:left="142" w:hanging="142"/>
        <w:contextualSpacing/>
        <w:rPr>
          <w:rFonts w:eastAsia="Calibri" w:cs="Times New Roman"/>
          <w:color w:val="000000"/>
          <w:sz w:val="23"/>
          <w:szCs w:val="23"/>
          <w:lang w:eastAsia="en-US"/>
        </w:rPr>
      </w:pPr>
      <w:r w:rsidRPr="00C52E92">
        <w:rPr>
          <w:rFonts w:eastAsia="Calibri" w:cs="Times New Roman"/>
          <w:color w:val="000000"/>
          <w:sz w:val="23"/>
          <w:szCs w:val="23"/>
          <w:lang w:eastAsia="en-US"/>
        </w:rPr>
        <w:t>Hai người cột hai sợi dây vào đầu một chiếc xe và kéo. Lực kéo xe lớn nhât khi hai lực kéo F</w:t>
      </w:r>
      <w:r w:rsidRPr="00C52E92">
        <w:rPr>
          <w:rFonts w:eastAsia="Calibri" w:cs="Times New Roman"/>
          <w:color w:val="000000"/>
          <w:sz w:val="23"/>
          <w:szCs w:val="23"/>
          <w:vertAlign w:val="subscript"/>
          <w:lang w:eastAsia="en-US"/>
        </w:rPr>
        <w:t>1</w:t>
      </w:r>
      <w:r w:rsidRPr="00C52E92">
        <w:rPr>
          <w:rFonts w:eastAsia="Calibri" w:cs="Times New Roman"/>
          <w:color w:val="000000"/>
          <w:sz w:val="23"/>
          <w:szCs w:val="23"/>
          <w:lang w:eastAsia="en-US"/>
        </w:rPr>
        <w:t xml:space="preserve"> và F</w:t>
      </w:r>
      <w:r w:rsidRPr="00C52E92">
        <w:rPr>
          <w:rFonts w:eastAsia="Calibri" w:cs="Times New Roman"/>
          <w:color w:val="000000"/>
          <w:sz w:val="23"/>
          <w:szCs w:val="23"/>
          <w:vertAlign w:val="subscript"/>
          <w:lang w:eastAsia="en-US"/>
        </w:rPr>
        <w:t>2</w:t>
      </w:r>
    </w:p>
    <w:p w14:paraId="6F28E053"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A. vuông góc với nhau.</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B. ngược chiều với nhau,</w:t>
      </w:r>
    </w:p>
    <w:p w14:paraId="0E32CCC3" w14:textId="77777777" w:rsidR="00C52E92" w:rsidRPr="00C52E92" w:rsidRDefault="00C52E92" w:rsidP="00C52E92">
      <w:pPr>
        <w:numPr>
          <w:ilvl w:val="0"/>
          <w:numId w:val="0"/>
        </w:numPr>
        <w:tabs>
          <w:tab w:val="clear" w:pos="425"/>
          <w:tab w:val="left" w:pos="540"/>
        </w:tabs>
        <w:spacing w:after="0"/>
        <w:contextualSpacing/>
        <w:rPr>
          <w:rFonts w:eastAsia="Calibri" w:cs="Times New Roman"/>
          <w:color w:val="000000"/>
          <w:sz w:val="23"/>
          <w:szCs w:val="23"/>
          <w:lang w:eastAsia="en-US"/>
        </w:rPr>
      </w:pPr>
      <w:r w:rsidRPr="00C52E92">
        <w:rPr>
          <w:rFonts w:eastAsia="Calibri" w:cs="Times New Roman"/>
          <w:color w:val="000000"/>
          <w:sz w:val="23"/>
          <w:szCs w:val="23"/>
          <w:lang w:eastAsia="en-US"/>
        </w:rPr>
        <w:t xml:space="preserve">   C. cùng chiều với nhau.</w:t>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r>
      <w:r w:rsidRPr="00C52E92">
        <w:rPr>
          <w:rFonts w:eastAsia="Calibri" w:cs="Times New Roman"/>
          <w:color w:val="000000"/>
          <w:sz w:val="23"/>
          <w:szCs w:val="23"/>
          <w:lang w:eastAsia="en-US"/>
        </w:rPr>
        <w:tab/>
        <w:t>D. tạo với nhau một góc 45°.</w:t>
      </w:r>
    </w:p>
    <w:p w14:paraId="4DE60B03" w14:textId="77777777" w:rsidR="00C52E92" w:rsidRPr="00C52E92" w:rsidRDefault="00C52E92" w:rsidP="00C52E92">
      <w:pPr>
        <w:numPr>
          <w:ilvl w:val="0"/>
          <w:numId w:val="12"/>
        </w:numPr>
        <w:tabs>
          <w:tab w:val="clear" w:pos="425"/>
          <w:tab w:val="left" w:pos="851"/>
          <w:tab w:val="left" w:pos="993"/>
        </w:tabs>
        <w:spacing w:after="0" w:line="276"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vật rắn chịu tác dụng của lực F có thể quay quanh trục cố định, khoảng cách từ giá của lực đến trục quay là d</w:t>
      </w:r>
      <w:r w:rsidRPr="00C52E92">
        <w:rPr>
          <w:rFonts w:eastAsia="Calibri" w:cs="Times New Roman"/>
          <w:b/>
          <w:sz w:val="22"/>
          <w:szCs w:val="22"/>
          <w:lang w:eastAsia="en-US"/>
        </w:rPr>
        <w:t xml:space="preserve">. </w:t>
      </w:r>
      <w:r w:rsidRPr="00C52E92">
        <w:rPr>
          <w:rFonts w:eastAsia="Calibri" w:cs="Times New Roman"/>
          <w:sz w:val="22"/>
          <w:szCs w:val="22"/>
          <w:lang w:eastAsia="en-US"/>
        </w:rPr>
        <w:t>Momen của lực F tác dụng lên vật:</w:t>
      </w:r>
    </w:p>
    <w:p w14:paraId="0D415872" w14:textId="0A9F161C" w:rsidR="00C52E92" w:rsidRPr="00C52E92" w:rsidRDefault="00C52E92" w:rsidP="00C52E92">
      <w:pPr>
        <w:numPr>
          <w:ilvl w:val="0"/>
          <w:numId w:val="0"/>
        </w:numPr>
        <w:tabs>
          <w:tab w:val="clear" w:pos="425"/>
          <w:tab w:val="left" w:pos="729"/>
        </w:tabs>
        <w:spacing w:line="276" w:lineRule="auto"/>
        <w:jc w:val="both"/>
        <w:rPr>
          <w:rFonts w:eastAsia="Calibri" w:cs="Times New Roman"/>
          <w:sz w:val="22"/>
          <w:szCs w:val="22"/>
          <w:lang w:eastAsia="en-US"/>
        </w:rPr>
      </w:pPr>
      <w:r w:rsidRPr="00C52E92">
        <w:rPr>
          <w:rFonts w:eastAsia="Calibri" w:cs="Times New Roman"/>
          <w:b/>
          <w:sz w:val="22"/>
          <w:szCs w:val="22"/>
          <w:highlight w:val="green"/>
          <w:lang w:eastAsia="en-US"/>
        </w:rPr>
        <w:t xml:space="preserve">       A. </w:t>
      </w:r>
      <w:r w:rsidRPr="00C52E92">
        <w:rPr>
          <w:rFonts w:eastAsia="Calibri" w:cs="Times New Roman"/>
          <w:position w:val="-6"/>
          <w:sz w:val="22"/>
          <w:szCs w:val="22"/>
          <w:highlight w:val="green"/>
          <w:lang w:eastAsia="en-US"/>
        </w:rPr>
        <w:object w:dxaOrig="840" w:dyaOrig="270" w14:anchorId="46BCBADA">
          <v:shape id="_x0000_i1049" type="#_x0000_t75" style="width:41pt;height:14.15pt" o:ole="">
            <v:imagedata r:id="rId53" o:title=""/>
          </v:shape>
          <o:OLEObject Type="Embed" ProgID="Equation.DSMT4" ShapeID="_x0000_i1049" DrawAspect="Content" ObjectID="_1779860582" r:id="rId54"/>
        </w:object>
      </w:r>
      <w:r w:rsidRPr="00C52E92">
        <w:rPr>
          <w:rFonts w:eastAsia="Calibri" w:cs="Times New Roman"/>
          <w:sz w:val="22"/>
          <w:szCs w:val="22"/>
          <w:lang w:eastAsia="en-US"/>
        </w:rPr>
        <w:t xml:space="preserve"> </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m:oMath>
        <m:r>
          <m:rPr>
            <m:sty m:val="bi"/>
          </m:rPr>
          <w:rPr>
            <w:rFonts w:ascii="Cambria Math" w:hAnsi="Cambria Math" w:cs="Times New Roman"/>
            <w:sz w:val="26"/>
            <w:szCs w:val="26"/>
          </w:rPr>
          <m:t>M=</m:t>
        </m:r>
        <m:f>
          <m:fPr>
            <m:ctrlPr>
              <w:rPr>
                <w:rFonts w:ascii="Cambria Math" w:hAnsi="Cambria Math" w:cs="Times New Roman"/>
                <w:b/>
                <w:i/>
                <w:sz w:val="26"/>
                <w:szCs w:val="26"/>
              </w:rPr>
            </m:ctrlPr>
          </m:fPr>
          <m:num>
            <m:r>
              <m:rPr>
                <m:sty m:val="bi"/>
              </m:rPr>
              <w:rPr>
                <w:rFonts w:ascii="Cambria Math" w:hAnsi="Cambria Math" w:cs="Times New Roman"/>
                <w:sz w:val="26"/>
                <w:szCs w:val="26"/>
              </w:rPr>
              <m:t>F</m:t>
            </m:r>
          </m:num>
          <m:den>
            <m:r>
              <m:rPr>
                <m:sty m:val="bi"/>
              </m:rPr>
              <w:rPr>
                <w:rFonts w:ascii="Cambria Math" w:hAnsi="Cambria Math" w:cs="Times New Roman"/>
                <w:sz w:val="26"/>
                <w:szCs w:val="26"/>
              </w:rPr>
              <m:t>d</m:t>
            </m:r>
          </m:den>
        </m:f>
      </m:oMath>
      <w:r w:rsidRPr="00C52E92">
        <w:rPr>
          <w:rFonts w:eastAsia="Calibri" w:cs="Times New Roman"/>
          <w:b/>
          <w:sz w:val="22"/>
          <w:szCs w:val="22"/>
          <w:lang w:eastAsia="en-US"/>
        </w:rPr>
        <w:t xml:space="preserve"> </w:t>
      </w:r>
      <w:r w:rsidRPr="00C52E92">
        <w:rPr>
          <w:rFonts w:eastAsia="Calibri" w:cs="Times New Roman"/>
          <w:b/>
          <w:sz w:val="22"/>
          <w:szCs w:val="22"/>
          <w:lang w:eastAsia="en-US"/>
        </w:rPr>
        <w:tab/>
      </w:r>
      <w:r w:rsidRPr="00C52E92">
        <w:rPr>
          <w:rFonts w:eastAsia="Calibri" w:cs="Times New Roman"/>
          <w:b/>
          <w:sz w:val="22"/>
          <w:szCs w:val="22"/>
          <w:lang w:eastAsia="en-US"/>
        </w:rPr>
        <w:tab/>
      </w:r>
      <w:r w:rsidRPr="00C52E92">
        <w:rPr>
          <w:rFonts w:eastAsia="Calibri" w:cs="Times New Roman"/>
          <w:b/>
          <w:sz w:val="22"/>
          <w:szCs w:val="22"/>
          <w:lang w:eastAsia="en-US"/>
        </w:rPr>
        <w:tab/>
        <w:t xml:space="preserve">C. </w:t>
      </w:r>
      <w:r w:rsidRPr="00C52E92">
        <w:rPr>
          <w:rFonts w:eastAsia="Calibri" w:cs="Times New Roman"/>
          <w:b/>
          <w:position w:val="-6"/>
          <w:sz w:val="22"/>
          <w:szCs w:val="22"/>
          <w:lang w:eastAsia="en-US"/>
        </w:rPr>
        <w:object w:dxaOrig="870" w:dyaOrig="315" w14:anchorId="12DE2AE4">
          <v:shape id="_x0000_i1050" type="#_x0000_t75" style="width:42.4pt;height:15.5pt" o:ole="">
            <v:imagedata r:id="rId55" o:title=""/>
          </v:shape>
          <o:OLEObject Type="Embed" ProgID="Equation.DSMT4" ShapeID="_x0000_i1050" DrawAspect="Content" ObjectID="_1779860583" r:id="rId56"/>
        </w:object>
      </w:r>
      <w:r w:rsidRPr="00C52E92">
        <w:rPr>
          <w:rFonts w:eastAsia="Calibri" w:cs="Times New Roman"/>
          <w:b/>
          <w:sz w:val="22"/>
          <w:szCs w:val="22"/>
          <w:lang w:eastAsia="en-US"/>
        </w:rPr>
        <w:t xml:space="preserve"> </w:t>
      </w:r>
      <w:r w:rsidRPr="00C52E92">
        <w:rPr>
          <w:rFonts w:eastAsia="Calibri" w:cs="Times New Roman"/>
          <w:b/>
          <w:sz w:val="22"/>
          <w:szCs w:val="22"/>
          <w:lang w:eastAsia="en-US"/>
        </w:rPr>
        <w:tab/>
      </w:r>
      <w:r w:rsidRPr="00C52E92">
        <w:rPr>
          <w:rFonts w:eastAsia="Calibri" w:cs="Times New Roman"/>
          <w:b/>
          <w:sz w:val="22"/>
          <w:szCs w:val="22"/>
          <w:lang w:eastAsia="en-US"/>
        </w:rPr>
        <w:tab/>
      </w:r>
      <w:r w:rsidRPr="00C52E92">
        <w:rPr>
          <w:rFonts w:eastAsia="Calibri" w:cs="Times New Roman"/>
          <w:b/>
          <w:sz w:val="22"/>
          <w:szCs w:val="22"/>
          <w:lang w:eastAsia="en-US"/>
        </w:rPr>
        <w:tab/>
        <w:t xml:space="preserve">D. </w:t>
      </w:r>
      <w:r w:rsidRPr="00C52E92">
        <w:rPr>
          <w:rFonts w:eastAsia="Calibri" w:cs="Times New Roman"/>
          <w:position w:val="-6"/>
          <w:sz w:val="22"/>
          <w:szCs w:val="22"/>
          <w:lang w:eastAsia="en-US"/>
        </w:rPr>
        <w:object w:dxaOrig="870" w:dyaOrig="315" w14:anchorId="70202758">
          <v:shape id="_x0000_i1051" type="#_x0000_t75" style="width:42.4pt;height:15.5pt" o:ole="">
            <v:imagedata r:id="rId57" o:title=""/>
          </v:shape>
          <o:OLEObject Type="Embed" ProgID="Equation.DSMT4" ShapeID="_x0000_i1051" DrawAspect="Content" ObjectID="_1779860584" r:id="rId58"/>
        </w:object>
      </w:r>
      <w:r w:rsidRPr="00C52E92">
        <w:rPr>
          <w:rFonts w:eastAsia="Calibri" w:cs="Times New Roman"/>
          <w:sz w:val="22"/>
          <w:szCs w:val="22"/>
          <w:lang w:eastAsia="en-US"/>
        </w:rPr>
        <w:t xml:space="preserve"> </w:t>
      </w:r>
    </w:p>
    <w:p w14:paraId="1EEAC58A" w14:textId="77777777" w:rsidR="00C52E92" w:rsidRPr="00C52E92" w:rsidRDefault="00C52E92" w:rsidP="00C52E92">
      <w:pPr>
        <w:numPr>
          <w:ilvl w:val="0"/>
          <w:numId w:val="12"/>
        </w:numPr>
        <w:tabs>
          <w:tab w:val="clear" w:pos="425"/>
          <w:tab w:val="left" w:pos="851"/>
          <w:tab w:val="left" w:pos="993"/>
        </w:tabs>
        <w:spacing w:after="0" w:line="276"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Mômen của một lực có tác dụng như thế nào đối với một vật quay quanh một trục cố định?</w:t>
      </w:r>
    </w:p>
    <w:p w14:paraId="2FA8F47C" w14:textId="77777777" w:rsidR="00C52E92" w:rsidRPr="00C52E92" w:rsidRDefault="00C52E92" w:rsidP="00C52E92">
      <w:pPr>
        <w:numPr>
          <w:ilvl w:val="0"/>
          <w:numId w:val="0"/>
        </w:numPr>
        <w:tabs>
          <w:tab w:val="clear" w:pos="425"/>
          <w:tab w:val="left" w:pos="729"/>
        </w:tabs>
        <w:spacing w:line="276" w:lineRule="auto"/>
        <w:jc w:val="both"/>
        <w:rPr>
          <w:rFonts w:eastAsia="Calibri" w:cs="Times New Roman"/>
          <w:sz w:val="22"/>
          <w:szCs w:val="22"/>
          <w:lang w:eastAsia="en-US"/>
        </w:rPr>
      </w:pPr>
      <w:r w:rsidRPr="00C52E92">
        <w:rPr>
          <w:rFonts w:eastAsia="Calibri" w:cs="Times New Roman"/>
          <w:b/>
          <w:sz w:val="22"/>
          <w:szCs w:val="22"/>
          <w:lang w:eastAsia="en-US"/>
        </w:rPr>
        <w:t xml:space="preserve">       A. </w:t>
      </w:r>
      <w:r w:rsidRPr="00C52E92">
        <w:rPr>
          <w:rFonts w:eastAsia="Calibri" w:cs="Times New Roman"/>
          <w:sz w:val="22"/>
          <w:szCs w:val="22"/>
          <w:lang w:eastAsia="en-US"/>
        </w:rPr>
        <w:t>Làm vật chuyển động tịnh tiến.</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highlight w:val="green"/>
          <w:lang w:eastAsia="en-US"/>
        </w:rPr>
        <w:t xml:space="preserve">B. </w:t>
      </w:r>
      <w:r w:rsidRPr="00C52E92">
        <w:rPr>
          <w:rFonts w:eastAsia="Calibri" w:cs="Times New Roman"/>
          <w:sz w:val="22"/>
          <w:szCs w:val="22"/>
          <w:highlight w:val="green"/>
          <w:lang w:eastAsia="en-US"/>
        </w:rPr>
        <w:t>Làm vật quay quanh trục đó.</w:t>
      </w:r>
    </w:p>
    <w:p w14:paraId="7FB7F91B" w14:textId="77777777" w:rsidR="00C52E92" w:rsidRPr="00C52E92" w:rsidRDefault="00C52E92" w:rsidP="00C52E92">
      <w:pPr>
        <w:numPr>
          <w:ilvl w:val="0"/>
          <w:numId w:val="0"/>
        </w:numPr>
        <w:tabs>
          <w:tab w:val="clear" w:pos="425"/>
          <w:tab w:val="left" w:pos="729"/>
        </w:tabs>
        <w:spacing w:line="276" w:lineRule="auto"/>
        <w:jc w:val="both"/>
        <w:rPr>
          <w:rFonts w:eastAsia="Calibri" w:cs="Times New Roman"/>
          <w:sz w:val="22"/>
          <w:szCs w:val="22"/>
          <w:lang w:eastAsia="en-US"/>
        </w:rPr>
      </w:pPr>
      <w:r w:rsidRPr="00C52E92">
        <w:rPr>
          <w:rFonts w:eastAsia="Calibri" w:cs="Times New Roman"/>
          <w:b/>
          <w:sz w:val="22"/>
          <w:szCs w:val="22"/>
          <w:lang w:eastAsia="en-US"/>
        </w:rPr>
        <w:t xml:space="preserve">       C. </w:t>
      </w:r>
      <w:r w:rsidRPr="00C52E92">
        <w:rPr>
          <w:rFonts w:eastAsia="Calibri" w:cs="Times New Roman"/>
          <w:sz w:val="22"/>
          <w:szCs w:val="22"/>
          <w:lang w:eastAsia="en-US"/>
        </w:rPr>
        <w:t>Làm vật biến dạng.</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Giữ cho vật đứng yên .</w:t>
      </w:r>
    </w:p>
    <w:p w14:paraId="4FDC8CA0" w14:textId="77777777" w:rsidR="00C52E92" w:rsidRPr="00C52E92" w:rsidRDefault="00C52E92" w:rsidP="00C52E92">
      <w:pPr>
        <w:widowControl w:val="0"/>
        <w:numPr>
          <w:ilvl w:val="0"/>
          <w:numId w:val="12"/>
        </w:numPr>
        <w:tabs>
          <w:tab w:val="clear" w:pos="425"/>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sz w:val="22"/>
          <w:szCs w:val="22"/>
          <w:lang w:val="nl-NL" w:eastAsia="en-US"/>
        </w:rPr>
        <w:t xml:space="preserve">Phát biểu nào sau đây là </w:t>
      </w:r>
      <w:r w:rsidRPr="00C52E92">
        <w:rPr>
          <w:rFonts w:eastAsia="Calibri" w:cs="Times New Roman"/>
          <w:b/>
          <w:sz w:val="22"/>
          <w:szCs w:val="22"/>
          <w:lang w:val="nl-NL" w:eastAsia="en-US"/>
        </w:rPr>
        <w:t>sa</w:t>
      </w:r>
      <w:r w:rsidRPr="00C52E92">
        <w:rPr>
          <w:rFonts w:eastAsia="Calibri" w:cs="Times New Roman"/>
          <w:sz w:val="22"/>
          <w:szCs w:val="22"/>
          <w:lang w:val="nl-NL" w:eastAsia="en-US"/>
        </w:rPr>
        <w:t>i khi nói về năng lượng?</w:t>
      </w:r>
    </w:p>
    <w:p w14:paraId="5B0BADDD"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A.</w:t>
      </w:r>
      <w:r w:rsidRPr="00C52E92">
        <w:rPr>
          <w:rFonts w:eastAsia="Calibri" w:cs="Times New Roman"/>
          <w:sz w:val="22"/>
          <w:szCs w:val="22"/>
          <w:lang w:val="nl-NL" w:eastAsia="en-US"/>
        </w:rPr>
        <w:t xml:space="preserve"> Năng lượng là một đại lượng vô hướng.               </w:t>
      </w:r>
      <w:r w:rsidRPr="00C52E92">
        <w:rPr>
          <w:rFonts w:eastAsia="Calibri" w:cs="Times New Roman"/>
          <w:b/>
          <w:bCs/>
          <w:sz w:val="22"/>
          <w:szCs w:val="22"/>
          <w:lang w:val="nl-NL" w:eastAsia="en-US"/>
        </w:rPr>
        <w:t>B.</w:t>
      </w:r>
      <w:r w:rsidRPr="00C52E92">
        <w:rPr>
          <w:rFonts w:eastAsia="Calibri" w:cs="Times New Roman"/>
          <w:sz w:val="22"/>
          <w:szCs w:val="22"/>
          <w:lang w:val="nl-NL" w:eastAsia="en-US"/>
        </w:rPr>
        <w:t xml:space="preserve"> Năng lượng có thể chuyển hóa từ dạng này sang dạng khác.</w:t>
      </w:r>
    </w:p>
    <w:p w14:paraId="6A19EC05"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C.</w:t>
      </w:r>
      <w:r w:rsidRPr="00C52E92">
        <w:rPr>
          <w:rFonts w:eastAsia="Calibri" w:cs="Times New Roman"/>
          <w:sz w:val="22"/>
          <w:szCs w:val="22"/>
          <w:lang w:val="nl-NL" w:eastAsia="en-US"/>
        </w:rPr>
        <w:t xml:space="preserve"> Năng lượng luôn là một đại lượng bảo toàn.        </w:t>
      </w:r>
      <w:r w:rsidRPr="00C52E92">
        <w:rPr>
          <w:rFonts w:eastAsia="Calibri" w:cs="Times New Roman"/>
          <w:b/>
          <w:bCs/>
          <w:sz w:val="22"/>
          <w:szCs w:val="22"/>
          <w:lang w:val="nl-NL" w:eastAsia="en-US"/>
        </w:rPr>
        <w:t>D.</w:t>
      </w:r>
      <w:r w:rsidRPr="00C52E92">
        <w:rPr>
          <w:rFonts w:eastAsia="Calibri" w:cs="Times New Roman"/>
          <w:sz w:val="22"/>
          <w:szCs w:val="22"/>
          <w:lang w:val="nl-NL" w:eastAsia="en-US"/>
        </w:rPr>
        <w:t xml:space="preserve"> Trong hệ SI, đơn vị của năng lượng là calo.</w:t>
      </w:r>
    </w:p>
    <w:p w14:paraId="7F807BDE" w14:textId="77777777" w:rsidR="00C52E92" w:rsidRPr="00C52E92" w:rsidRDefault="00C52E92" w:rsidP="00C52E92">
      <w:pPr>
        <w:widowControl w:val="0"/>
        <w:numPr>
          <w:ilvl w:val="0"/>
          <w:numId w:val="12"/>
        </w:numPr>
        <w:tabs>
          <w:tab w:val="clear" w:pos="425"/>
          <w:tab w:val="left" w:pos="284"/>
          <w:tab w:val="left" w:pos="992"/>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sz w:val="22"/>
          <w:szCs w:val="22"/>
          <w:lang w:val="nl-NL" w:eastAsia="en-US"/>
        </w:rPr>
        <w:t>Năng lượng từ pin Mặt Trời có nguồn gốc là</w:t>
      </w:r>
    </w:p>
    <w:p w14:paraId="7F1CDDBE"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sz w:val="22"/>
          <w:szCs w:val="22"/>
          <w:lang w:val="nl-NL" w:eastAsia="en-US"/>
        </w:rPr>
        <w:tab/>
        <w:t xml:space="preserve">A. </w:t>
      </w:r>
      <w:r w:rsidRPr="00C52E92">
        <w:rPr>
          <w:rFonts w:eastAsia="Calibri" w:cs="Times New Roman"/>
          <w:sz w:val="22"/>
          <w:szCs w:val="22"/>
          <w:lang w:val="nl-NL" w:eastAsia="en-US"/>
        </w:rPr>
        <w:t>năng lượng hóa học.</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B. </w:t>
      </w:r>
      <w:r w:rsidRPr="00C52E92">
        <w:rPr>
          <w:rFonts w:eastAsia="Calibri" w:cs="Times New Roman"/>
          <w:sz w:val="22"/>
          <w:szCs w:val="22"/>
          <w:lang w:val="nl-NL" w:eastAsia="en-US"/>
        </w:rPr>
        <w:t>năng lượng nhiệt.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C. </w:t>
      </w:r>
      <w:r w:rsidRPr="00C52E92">
        <w:rPr>
          <w:rFonts w:eastAsia="Calibri" w:cs="Times New Roman"/>
          <w:sz w:val="22"/>
          <w:szCs w:val="22"/>
          <w:lang w:val="nl-NL" w:eastAsia="en-US"/>
        </w:rPr>
        <w:t>năng lượng hạt nhân.</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D. </w:t>
      </w:r>
      <w:r w:rsidRPr="00C52E92">
        <w:rPr>
          <w:rFonts w:eastAsia="Calibri" w:cs="Times New Roman"/>
          <w:sz w:val="22"/>
          <w:szCs w:val="22"/>
          <w:lang w:val="nl-NL" w:eastAsia="en-US"/>
        </w:rPr>
        <w:t>quang năng.</w:t>
      </w:r>
    </w:p>
    <w:p w14:paraId="1173CA05" w14:textId="77777777" w:rsidR="00C52E92" w:rsidRPr="00C52E92" w:rsidRDefault="00C52E92" w:rsidP="00C52E92">
      <w:pPr>
        <w:widowControl w:val="0"/>
        <w:numPr>
          <w:ilvl w:val="0"/>
          <w:numId w:val="12"/>
        </w:numPr>
        <w:tabs>
          <w:tab w:val="clear" w:pos="425"/>
          <w:tab w:val="left" w:pos="284"/>
        </w:tabs>
        <w:spacing w:after="0" w:line="240" w:lineRule="auto"/>
        <w:ind w:leftChars="0" w:left="142" w:hanging="142"/>
        <w:contextualSpacing/>
        <w:jc w:val="both"/>
        <w:rPr>
          <w:rFonts w:eastAsia="Calibri" w:cs="Times New Roman"/>
          <w:b/>
          <w:spacing w:val="-2"/>
          <w:sz w:val="22"/>
          <w:szCs w:val="22"/>
          <w:lang w:val="nl-NL" w:eastAsia="en-US"/>
        </w:rPr>
      </w:pPr>
      <w:r w:rsidRPr="00C52E92">
        <w:rPr>
          <w:rFonts w:eastAsia="Calibri" w:cs="Times New Roman"/>
          <w:spacing w:val="-2"/>
          <w:sz w:val="22"/>
          <w:szCs w:val="22"/>
          <w:lang w:val="nl-NL" w:eastAsia="en-US"/>
        </w:rPr>
        <w:t xml:space="preserve">Vật dụng nào sau đây </w:t>
      </w:r>
      <w:r w:rsidRPr="00C52E92">
        <w:rPr>
          <w:rFonts w:eastAsia="Calibri" w:cs="Times New Roman"/>
          <w:b/>
          <w:spacing w:val="-2"/>
          <w:sz w:val="22"/>
          <w:szCs w:val="22"/>
          <w:lang w:val="nl-NL" w:eastAsia="en-US"/>
        </w:rPr>
        <w:t>không</w:t>
      </w:r>
      <w:r w:rsidRPr="00C52E92">
        <w:rPr>
          <w:rFonts w:eastAsia="Calibri" w:cs="Times New Roman"/>
          <w:spacing w:val="-2"/>
          <w:sz w:val="22"/>
          <w:szCs w:val="22"/>
          <w:lang w:val="nl-NL" w:eastAsia="en-US"/>
        </w:rPr>
        <w:t xml:space="preserve"> có sự chuyển hóa từ điện năng sang cơ năng?</w:t>
      </w:r>
    </w:p>
    <w:p w14:paraId="2219EF5F"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nl-NL" w:eastAsia="en-US"/>
        </w:rPr>
      </w:pPr>
      <w:r w:rsidRPr="00C52E92">
        <w:rPr>
          <w:rFonts w:eastAsia="Calibri" w:cs="Times New Roman"/>
          <w:b/>
          <w:sz w:val="22"/>
          <w:szCs w:val="22"/>
          <w:lang w:val="nl-NL" w:eastAsia="en-US"/>
        </w:rPr>
        <w:tab/>
        <w:t xml:space="preserve">A. </w:t>
      </w:r>
      <w:r w:rsidRPr="00C52E92">
        <w:rPr>
          <w:rFonts w:eastAsia="Calibri" w:cs="Times New Roman"/>
          <w:sz w:val="22"/>
          <w:szCs w:val="22"/>
          <w:lang w:val="nl-NL" w:eastAsia="en-US"/>
        </w:rPr>
        <w:t>Quạt điện.</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B. </w:t>
      </w:r>
      <w:r w:rsidRPr="00C52E92">
        <w:rPr>
          <w:rFonts w:eastAsia="Calibri" w:cs="Times New Roman"/>
          <w:sz w:val="22"/>
          <w:szCs w:val="22"/>
          <w:lang w:val="nl-NL" w:eastAsia="en-US"/>
        </w:rPr>
        <w:t>Máy giặt.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C. </w:t>
      </w:r>
      <w:r w:rsidRPr="00C52E92">
        <w:rPr>
          <w:rFonts w:eastAsia="Calibri" w:cs="Times New Roman"/>
          <w:sz w:val="22"/>
          <w:szCs w:val="22"/>
          <w:lang w:val="nl-NL" w:eastAsia="en-US"/>
        </w:rPr>
        <w:t>Bàn là.</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D. </w:t>
      </w:r>
      <w:r w:rsidRPr="00C52E92">
        <w:rPr>
          <w:rFonts w:eastAsia="Calibri" w:cs="Times New Roman"/>
          <w:sz w:val="22"/>
          <w:szCs w:val="22"/>
          <w:lang w:val="nl-NL" w:eastAsia="en-US"/>
        </w:rPr>
        <w:t>Máy sấy tóc.</w:t>
      </w:r>
    </w:p>
    <w:p w14:paraId="5800C2E9" w14:textId="77777777" w:rsidR="00C52E92" w:rsidRPr="00C52E92" w:rsidRDefault="00C52E92" w:rsidP="00C52E92">
      <w:pPr>
        <w:widowControl w:val="0"/>
        <w:numPr>
          <w:ilvl w:val="0"/>
          <w:numId w:val="12"/>
        </w:numPr>
        <w:tabs>
          <w:tab w:val="clear" w:pos="425"/>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sz w:val="22"/>
          <w:szCs w:val="22"/>
          <w:lang w:val="nl-NL" w:eastAsia="en-US"/>
        </w:rPr>
        <w:t>Đơn vị nào sau đây là đơn vị của công?</w:t>
      </w:r>
    </w:p>
    <w:p w14:paraId="304255B6"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nl-NL" w:eastAsia="en-US"/>
        </w:rPr>
      </w:pPr>
      <w:r w:rsidRPr="00C52E92">
        <w:rPr>
          <w:rFonts w:eastAsia="Calibri" w:cs="Times New Roman"/>
          <w:b/>
          <w:sz w:val="22"/>
          <w:szCs w:val="22"/>
          <w:lang w:val="nl-NL" w:eastAsia="en-US"/>
        </w:rPr>
        <w:t xml:space="preserve">A. </w:t>
      </w:r>
      <w:r w:rsidRPr="00C52E92">
        <w:rPr>
          <w:rFonts w:eastAsia="Calibri" w:cs="Times New Roman"/>
          <w:sz w:val="22"/>
          <w:szCs w:val="22"/>
          <w:lang w:val="nl-NL" w:eastAsia="en-US"/>
        </w:rPr>
        <w:t>N/m.</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B. </w:t>
      </w:r>
      <w:r w:rsidRPr="00C52E92">
        <w:rPr>
          <w:rFonts w:eastAsia="Calibri" w:cs="Times New Roman"/>
          <w:sz w:val="22"/>
          <w:szCs w:val="22"/>
          <w:lang w:val="nl-NL" w:eastAsia="en-US"/>
        </w:rPr>
        <w:t>cal.</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C. </w:t>
      </w:r>
      <w:r w:rsidRPr="00C52E92">
        <w:rPr>
          <w:rFonts w:eastAsia="Calibri" w:cs="Times New Roman"/>
          <w:sz w:val="22"/>
          <w:szCs w:val="22"/>
          <w:lang w:val="nl-NL" w:eastAsia="en-US"/>
        </w:rPr>
        <w:t>N/s.</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D. </w:t>
      </w:r>
      <w:r w:rsidRPr="00C52E92">
        <w:rPr>
          <w:rFonts w:eastAsia="Calibri" w:cs="Times New Roman"/>
          <w:sz w:val="22"/>
          <w:szCs w:val="22"/>
          <w:lang w:val="nl-NL" w:eastAsia="en-US"/>
        </w:rPr>
        <w:t>kg.m</w:t>
      </w:r>
      <w:r w:rsidRPr="00C52E92">
        <w:rPr>
          <w:rFonts w:eastAsia="Calibri" w:cs="Times New Roman"/>
          <w:sz w:val="22"/>
          <w:szCs w:val="22"/>
          <w:vertAlign w:val="superscript"/>
          <w:lang w:val="nl-NL" w:eastAsia="en-US"/>
        </w:rPr>
        <w:t>2</w:t>
      </w:r>
      <w:r w:rsidRPr="00C52E92">
        <w:rPr>
          <w:rFonts w:eastAsia="Calibri" w:cs="Times New Roman"/>
          <w:sz w:val="22"/>
          <w:szCs w:val="22"/>
          <w:lang w:val="nl-NL" w:eastAsia="en-US"/>
        </w:rPr>
        <w:t xml:space="preserve"> /s.</w:t>
      </w:r>
    </w:p>
    <w:p w14:paraId="7BDF04A0" w14:textId="77777777" w:rsidR="00C52E92" w:rsidRPr="00C52E92" w:rsidRDefault="00C52E92" w:rsidP="00C52E92">
      <w:pPr>
        <w:widowControl w:val="0"/>
        <w:numPr>
          <w:ilvl w:val="0"/>
          <w:numId w:val="12"/>
        </w:numPr>
        <w:tabs>
          <w:tab w:val="clear" w:pos="425"/>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sz w:val="22"/>
          <w:szCs w:val="22"/>
          <w:lang w:val="nl-NL" w:eastAsia="en-US"/>
        </w:rPr>
        <w:t xml:space="preserve">Phát biểu nào sau đây là </w:t>
      </w:r>
      <w:r w:rsidRPr="00C52E92">
        <w:rPr>
          <w:rFonts w:eastAsia="Calibri" w:cs="Times New Roman"/>
          <w:b/>
          <w:sz w:val="22"/>
          <w:szCs w:val="22"/>
          <w:lang w:val="nl-NL" w:eastAsia="en-US"/>
        </w:rPr>
        <w:t>không đúng</w:t>
      </w:r>
      <w:r w:rsidRPr="00C52E92">
        <w:rPr>
          <w:rFonts w:eastAsia="Calibri" w:cs="Times New Roman"/>
          <w:sz w:val="22"/>
          <w:szCs w:val="22"/>
          <w:lang w:val="nl-NL" w:eastAsia="en-US"/>
        </w:rPr>
        <w:t xml:space="preserve"> khi nói về công của một lực?</w:t>
      </w:r>
    </w:p>
    <w:p w14:paraId="35C16257"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A.</w:t>
      </w:r>
      <w:r w:rsidRPr="00C52E92">
        <w:rPr>
          <w:rFonts w:eastAsia="Calibri" w:cs="Times New Roman"/>
          <w:sz w:val="22"/>
          <w:szCs w:val="22"/>
          <w:lang w:val="nl-NL" w:eastAsia="en-US"/>
        </w:rPr>
        <w:t xml:space="preserve"> Công là đại lượng vô hướng.</w:t>
      </w:r>
    </w:p>
    <w:p w14:paraId="56E672F4"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lastRenderedPageBreak/>
        <w:t>B.</w:t>
      </w:r>
      <w:r w:rsidRPr="00C52E92">
        <w:rPr>
          <w:rFonts w:eastAsia="Calibri" w:cs="Times New Roman"/>
          <w:sz w:val="22"/>
          <w:szCs w:val="22"/>
          <w:lang w:val="nl-NL" w:eastAsia="en-US"/>
        </w:rPr>
        <w:t xml:space="preserve"> Lực luôn sinh công khi điểm đặt của lực tác dụng lên vật dịch chuyển.</w:t>
      </w:r>
    </w:p>
    <w:p w14:paraId="61D4E231"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C.</w:t>
      </w:r>
      <w:r w:rsidRPr="00C52E92">
        <w:rPr>
          <w:rFonts w:eastAsia="Calibri" w:cs="Times New Roman"/>
          <w:sz w:val="22"/>
          <w:szCs w:val="22"/>
          <w:lang w:val="nl-NL" w:eastAsia="en-US"/>
        </w:rPr>
        <w:t xml:space="preserve"> Trong nhiều trường hợp, công cản có thể có lợi.</w:t>
      </w:r>
    </w:p>
    <w:p w14:paraId="3EF64CB0"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D.</w:t>
      </w:r>
      <w:r w:rsidRPr="00C52E92">
        <w:rPr>
          <w:rFonts w:eastAsia="Calibri" w:cs="Times New Roman"/>
          <w:sz w:val="22"/>
          <w:szCs w:val="22"/>
          <w:lang w:val="nl-NL" w:eastAsia="en-US"/>
        </w:rPr>
        <w:t xml:space="preserve"> Giá trị của công phụ thuộc vào góc hợp bởi vecto lực tác dụng lên vecto độ dịch chuyển.</w:t>
      </w:r>
    </w:p>
    <w:p w14:paraId="09E8E271" w14:textId="3FE8E731" w:rsidR="00C52E92" w:rsidRPr="00C52E92" w:rsidRDefault="00C52E92" w:rsidP="00C52E92">
      <w:pPr>
        <w:widowControl w:val="0"/>
        <w:numPr>
          <w:ilvl w:val="0"/>
          <w:numId w:val="12"/>
        </w:numPr>
        <w:tabs>
          <w:tab w:val="clear" w:pos="425"/>
          <w:tab w:val="left" w:pos="284"/>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noProof/>
          <w:sz w:val="22"/>
          <w:szCs w:val="22"/>
          <w:lang w:eastAsia="en-US"/>
        </w:rPr>
        <w:drawing>
          <wp:anchor distT="0" distB="0" distL="114300" distR="114300" simplePos="0" relativeHeight="251658752" behindDoc="0" locked="0" layoutInCell="1" allowOverlap="1" wp14:anchorId="0C1B39D0" wp14:editId="7B8A4511">
            <wp:simplePos x="0" y="0"/>
            <wp:positionH relativeFrom="column">
              <wp:posOffset>5759450</wp:posOffset>
            </wp:positionH>
            <wp:positionV relativeFrom="paragraph">
              <wp:posOffset>28575</wp:posOffset>
            </wp:positionV>
            <wp:extent cx="755015" cy="393700"/>
            <wp:effectExtent l="0" t="0" r="6985" b="6350"/>
            <wp:wrapSquare wrapText="bothSides"/>
            <wp:docPr id="20041319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501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E92">
        <w:rPr>
          <w:rFonts w:eastAsia="Calibri" w:cs="Times New Roman"/>
          <w:sz w:val="22"/>
          <w:szCs w:val="22"/>
          <w:lang w:val="nl-NL" w:eastAsia="en-US"/>
        </w:rPr>
        <w:t xml:space="preserve">Một thùng các tông được kéo trượt theo phương ngang bằng một lực </w:t>
      </w:r>
      <w:r w:rsidRPr="00C52E92">
        <w:rPr>
          <w:rFonts w:eastAsia="Calibri" w:cs="Times New Roman"/>
          <w:position w:val="-4"/>
          <w:sz w:val="22"/>
          <w:szCs w:val="22"/>
          <w:lang w:eastAsia="en-US"/>
        </w:rPr>
        <w:object w:dxaOrig="260" w:dyaOrig="320" w14:anchorId="1C9255DB">
          <v:shape id="_x0000_i1052" type="#_x0000_t75" style="width:13.2pt;height:16.25pt" o:ole="">
            <v:imagedata r:id="rId60" o:title=""/>
          </v:shape>
          <o:OLEObject Type="Embed" ProgID="Equation.DSMT4" ShapeID="_x0000_i1052" DrawAspect="Content" ObjectID="_1779860585" r:id="rId61"/>
        </w:object>
      </w:r>
      <w:r w:rsidRPr="00C52E92">
        <w:rPr>
          <w:rFonts w:eastAsia="Calibri" w:cs="Times New Roman"/>
          <w:sz w:val="22"/>
          <w:szCs w:val="22"/>
          <w:lang w:val="nl-NL" w:eastAsia="en-US"/>
        </w:rPr>
        <w:t xml:space="preserve"> như hình. Nhận định nào sau đây về công của trọng lực </w:t>
      </w:r>
      <w:r w:rsidRPr="00C52E92">
        <w:rPr>
          <w:rFonts w:eastAsia="Calibri" w:cs="Times New Roman"/>
          <w:position w:val="-4"/>
          <w:sz w:val="22"/>
          <w:szCs w:val="22"/>
          <w:lang w:eastAsia="en-US"/>
        </w:rPr>
        <w:object w:dxaOrig="240" w:dyaOrig="320" w14:anchorId="34F461D7">
          <v:shape id="_x0000_i1053" type="#_x0000_t75" style="width:12.15pt;height:16.25pt" o:ole="">
            <v:imagedata r:id="rId62" o:title=""/>
          </v:shape>
          <o:OLEObject Type="Embed" ProgID="Equation.DSMT4" ShapeID="_x0000_i1053" DrawAspect="Content" ObjectID="_1779860586" r:id="rId63"/>
        </w:object>
      </w:r>
      <w:r w:rsidRPr="00C52E92">
        <w:rPr>
          <w:rFonts w:eastAsia="Calibri" w:cs="Times New Roman"/>
          <w:sz w:val="22"/>
          <w:szCs w:val="22"/>
          <w:lang w:val="nl-NL" w:eastAsia="en-US"/>
        </w:rPr>
        <w:t xml:space="preserve"> và phản lực </w:t>
      </w:r>
      <w:r w:rsidRPr="00C52E92">
        <w:rPr>
          <w:rFonts w:eastAsia="Calibri" w:cs="Times New Roman"/>
          <w:position w:val="-6"/>
          <w:sz w:val="22"/>
          <w:szCs w:val="22"/>
          <w:lang w:eastAsia="en-US"/>
        </w:rPr>
        <w:object w:dxaOrig="279" w:dyaOrig="340" w14:anchorId="1E5A4030">
          <v:shape id="_x0000_i1054" type="#_x0000_t75" style="width:13.7pt;height:16.25pt" o:ole="">
            <v:imagedata r:id="rId64" o:title=""/>
          </v:shape>
          <o:OLEObject Type="Embed" ProgID="Equation.DSMT4" ShapeID="_x0000_i1054" DrawAspect="Content" ObjectID="_1779860587" r:id="rId65"/>
        </w:object>
      </w:r>
      <w:r w:rsidRPr="00C52E92">
        <w:rPr>
          <w:rFonts w:eastAsia="Calibri" w:cs="Times New Roman"/>
          <w:sz w:val="22"/>
          <w:szCs w:val="22"/>
          <w:lang w:val="nl-NL" w:eastAsia="en-US"/>
        </w:rPr>
        <w:t xml:space="preserve"> khi tác dụng lên thùng các tông là </w:t>
      </w:r>
      <w:r w:rsidRPr="00C52E92">
        <w:rPr>
          <w:rFonts w:eastAsia="Calibri" w:cs="Times New Roman"/>
          <w:b/>
          <w:sz w:val="22"/>
          <w:szCs w:val="22"/>
          <w:lang w:val="nl-NL" w:eastAsia="en-US"/>
        </w:rPr>
        <w:t>đúng</w:t>
      </w:r>
      <w:r w:rsidRPr="00C52E92">
        <w:rPr>
          <w:rFonts w:eastAsia="Calibri" w:cs="Times New Roman"/>
          <w:sz w:val="22"/>
          <w:szCs w:val="22"/>
          <w:lang w:val="nl-NL" w:eastAsia="en-US"/>
        </w:rPr>
        <w:t>?</w:t>
      </w:r>
    </w:p>
    <w:p w14:paraId="4643CF1C"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nl-NL" w:eastAsia="en-US"/>
        </w:rPr>
      </w:pPr>
      <w:r w:rsidRPr="00C52E92">
        <w:rPr>
          <w:rFonts w:eastAsia="Calibri" w:cs="Times New Roman"/>
          <w:b/>
          <w:sz w:val="22"/>
          <w:szCs w:val="22"/>
          <w:lang w:val="nl-NL" w:eastAsia="en-US"/>
        </w:rPr>
        <w:tab/>
        <w:t xml:space="preserve">A. </w:t>
      </w:r>
      <w:r w:rsidRPr="00C52E92">
        <w:rPr>
          <w:rFonts w:eastAsia="Calibri" w:cs="Times New Roman"/>
          <w:position w:val="-12"/>
          <w:sz w:val="22"/>
          <w:szCs w:val="22"/>
          <w:lang w:val="nl-NL" w:eastAsia="en-US"/>
        </w:rPr>
        <w:object w:dxaOrig="840" w:dyaOrig="380" w14:anchorId="075D2511">
          <v:shape id="_x0000_i1055" type="#_x0000_t75" style="width:42.1pt;height:18.75pt" o:ole="">
            <v:imagedata r:id="rId66" o:title=""/>
          </v:shape>
          <o:OLEObject Type="Embed" ProgID="Equation.DSMT4" ShapeID="_x0000_i1055" DrawAspect="Content" ObjectID="_1779860588" r:id="rId67"/>
        </w:object>
      </w:r>
      <w:r w:rsidRPr="00C52E92">
        <w:rPr>
          <w:rFonts w:eastAsia="Calibri" w:cs="Times New Roman"/>
          <w:sz w:val="22"/>
          <w:szCs w:val="22"/>
          <w:lang w:val="nl-NL" w:eastAsia="en-US"/>
        </w:rPr>
        <w:t xml:space="preserve">.   </w:t>
      </w:r>
      <w:r w:rsidRPr="00C52E92">
        <w:rPr>
          <w:rFonts w:eastAsia="Calibri" w:cs="Times New Roman"/>
          <w:b/>
          <w:sz w:val="22"/>
          <w:szCs w:val="22"/>
          <w:lang w:val="nl-NL" w:eastAsia="en-US"/>
        </w:rPr>
        <w:t xml:space="preserve">B. </w:t>
      </w:r>
      <w:r w:rsidRPr="00C52E92">
        <w:rPr>
          <w:rFonts w:eastAsia="Calibri" w:cs="Times New Roman"/>
          <w:position w:val="-12"/>
          <w:sz w:val="22"/>
          <w:szCs w:val="22"/>
          <w:lang w:val="nl-NL" w:eastAsia="en-US"/>
        </w:rPr>
        <w:object w:dxaOrig="840" w:dyaOrig="380" w14:anchorId="1B63B66C">
          <v:shape id="_x0000_i1056" type="#_x0000_t75" style="width:42.1pt;height:18.75pt" o:ole="">
            <v:imagedata r:id="rId68" o:title=""/>
          </v:shape>
          <o:OLEObject Type="Embed" ProgID="Equation.DSMT4" ShapeID="_x0000_i1056" DrawAspect="Content" ObjectID="_1779860589" r:id="rId69"/>
        </w:object>
      </w:r>
      <w:r w:rsidRPr="00C52E92">
        <w:rPr>
          <w:rFonts w:eastAsia="Calibri" w:cs="Times New Roman"/>
          <w:sz w:val="22"/>
          <w:szCs w:val="22"/>
          <w:lang w:val="nl-NL" w:eastAsia="en-US"/>
        </w:rPr>
        <w: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C. </w:t>
      </w:r>
      <w:r w:rsidRPr="00C52E92">
        <w:rPr>
          <w:rFonts w:eastAsia="Calibri" w:cs="Times New Roman"/>
          <w:position w:val="-12"/>
          <w:sz w:val="22"/>
          <w:szCs w:val="22"/>
          <w:lang w:val="nl-NL" w:eastAsia="en-US"/>
        </w:rPr>
        <w:object w:dxaOrig="1219" w:dyaOrig="380" w14:anchorId="5B5A1E61">
          <v:shape id="_x0000_i1057" type="#_x0000_t75" style="width:60.85pt;height:18.75pt" o:ole="">
            <v:imagedata r:id="rId70" o:title=""/>
          </v:shape>
          <o:OLEObject Type="Embed" ProgID="Equation.DSMT4" ShapeID="_x0000_i1057" DrawAspect="Content" ObjectID="_1779860590" r:id="rId71"/>
        </w:object>
      </w:r>
      <w:r w:rsidRPr="00C52E92">
        <w:rPr>
          <w:rFonts w:eastAsia="Calibri" w:cs="Times New Roman"/>
          <w:sz w:val="22"/>
          <w:szCs w:val="22"/>
          <w:lang w:val="nl-NL" w:eastAsia="en-US"/>
        </w:rPr>
        <w: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D. </w:t>
      </w:r>
      <w:r w:rsidRPr="00C52E92">
        <w:rPr>
          <w:rFonts w:eastAsia="Calibri" w:cs="Times New Roman"/>
          <w:position w:val="-12"/>
          <w:sz w:val="22"/>
          <w:szCs w:val="22"/>
          <w:lang w:val="nl-NL" w:eastAsia="en-US"/>
        </w:rPr>
        <w:object w:dxaOrig="1219" w:dyaOrig="380" w14:anchorId="2B4C6494">
          <v:shape id="_x0000_i1058" type="#_x0000_t75" style="width:60.85pt;height:18.75pt" o:ole="">
            <v:imagedata r:id="rId72" o:title=""/>
          </v:shape>
          <o:OLEObject Type="Embed" ProgID="Equation.DSMT4" ShapeID="_x0000_i1058" DrawAspect="Content" ObjectID="_1779860591" r:id="rId73"/>
        </w:object>
      </w:r>
      <w:r w:rsidRPr="00C52E92">
        <w:rPr>
          <w:rFonts w:eastAsia="Calibri" w:cs="Times New Roman"/>
          <w:sz w:val="22"/>
          <w:szCs w:val="22"/>
          <w:lang w:val="nl-NL" w:eastAsia="en-US"/>
        </w:rPr>
        <w:t>.</w:t>
      </w:r>
    </w:p>
    <w:p w14:paraId="326D38A5" w14:textId="6CBE1ED3" w:rsidR="00C52E92" w:rsidRPr="00C52E92" w:rsidRDefault="00C52E92" w:rsidP="00C52E92">
      <w:pPr>
        <w:widowControl w:val="0"/>
        <w:numPr>
          <w:ilvl w:val="0"/>
          <w:numId w:val="12"/>
        </w:numPr>
        <w:tabs>
          <w:tab w:val="clear" w:pos="425"/>
          <w:tab w:val="left" w:pos="284"/>
        </w:tabs>
        <w:spacing w:after="0" w:line="240" w:lineRule="auto"/>
        <w:ind w:leftChars="0" w:left="142" w:hanging="142"/>
        <w:contextualSpacing/>
        <w:jc w:val="both"/>
        <w:rPr>
          <w:rFonts w:eastAsia="Calibri" w:cs="Times New Roman"/>
          <w:b/>
          <w:noProof/>
          <w:sz w:val="22"/>
          <w:szCs w:val="22"/>
          <w:lang w:eastAsia="en-US"/>
        </w:rPr>
      </w:pPr>
      <w:r w:rsidRPr="00C52E92">
        <w:rPr>
          <w:rFonts w:eastAsia="Calibri" w:cs="Times New Roman"/>
          <w:noProof/>
          <w:sz w:val="22"/>
          <w:szCs w:val="22"/>
          <w:lang w:eastAsia="en-US"/>
        </w:rPr>
        <w:drawing>
          <wp:anchor distT="0" distB="0" distL="114300" distR="114300" simplePos="0" relativeHeight="251660800" behindDoc="0" locked="0" layoutInCell="1" allowOverlap="1" wp14:anchorId="0B8589ED" wp14:editId="1C8D8093">
            <wp:simplePos x="0" y="0"/>
            <wp:positionH relativeFrom="column">
              <wp:posOffset>5824855</wp:posOffset>
            </wp:positionH>
            <wp:positionV relativeFrom="paragraph">
              <wp:posOffset>543560</wp:posOffset>
            </wp:positionV>
            <wp:extent cx="688975" cy="584835"/>
            <wp:effectExtent l="0" t="0" r="0" b="5715"/>
            <wp:wrapSquare wrapText="bothSides"/>
            <wp:docPr id="20138153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889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E92">
        <w:rPr>
          <w:rFonts w:eastAsia="Calibri" w:cs="Times New Roman"/>
          <w:sz w:val="22"/>
          <w:szCs w:val="22"/>
          <w:lang w:val="nl-NL" w:eastAsia="en-US"/>
        </w:rPr>
        <w:t xml:space="preserve">Cho ba lực tác dụng lên viên gạch đặt trên mặt phẳng nằm ngang như hình. Công thực hiện bởi các lực </w:t>
      </w:r>
      <w:r w:rsidRPr="00C52E92">
        <w:rPr>
          <w:rFonts w:eastAsia="Calibri" w:cs="Times New Roman"/>
          <w:position w:val="-12"/>
          <w:sz w:val="22"/>
          <w:szCs w:val="22"/>
          <w:lang w:eastAsia="en-US"/>
        </w:rPr>
        <w:object w:dxaOrig="560" w:dyaOrig="400" w14:anchorId="2CBB467A">
          <v:shape id="_x0000_i1059" type="#_x0000_t75" style="width:27.9pt;height:20.3pt" o:ole="">
            <v:imagedata r:id="rId75" o:title=""/>
          </v:shape>
          <o:OLEObject Type="Embed" ProgID="Equation.DSMT4" ShapeID="_x0000_i1059" DrawAspect="Content" ObjectID="_1779860592" r:id="rId76"/>
        </w:object>
      </w:r>
      <w:r w:rsidRPr="00C52E92">
        <w:rPr>
          <w:rFonts w:eastAsia="Calibri" w:cs="Times New Roman"/>
          <w:sz w:val="22"/>
          <w:szCs w:val="22"/>
          <w:lang w:val="nl-NL" w:eastAsia="en-US"/>
        </w:rPr>
        <w:t xml:space="preserve"> và </w:t>
      </w:r>
      <w:r w:rsidRPr="00C52E92">
        <w:rPr>
          <w:rFonts w:eastAsia="Calibri" w:cs="Times New Roman"/>
          <w:position w:val="-12"/>
          <w:sz w:val="22"/>
          <w:szCs w:val="22"/>
          <w:lang w:eastAsia="en-US"/>
        </w:rPr>
        <w:object w:dxaOrig="279" w:dyaOrig="400" w14:anchorId="278B7F74">
          <v:shape id="_x0000_i1060" type="#_x0000_t75" style="width:13.7pt;height:20.3pt" o:ole="">
            <v:imagedata r:id="rId77" o:title=""/>
          </v:shape>
          <o:OLEObject Type="Embed" ProgID="Equation.DSMT4" ShapeID="_x0000_i1060" DrawAspect="Content" ObjectID="_1779860593" r:id="rId78"/>
        </w:object>
      </w:r>
      <w:r w:rsidRPr="00C52E92">
        <w:rPr>
          <w:rFonts w:eastAsia="Calibri" w:cs="Times New Roman"/>
          <w:sz w:val="22"/>
          <w:szCs w:val="22"/>
          <w:lang w:val="nl-NL" w:eastAsia="en-US"/>
        </w:rPr>
        <w:t xml:space="preserve"> khi viên gạch dịch chuyển một quãng đường d là</w:t>
      </w:r>
      <w:r w:rsidRPr="00C52E92">
        <w:rPr>
          <w:rFonts w:eastAsia="Calibri" w:cs="Times New Roman"/>
          <w:sz w:val="22"/>
          <w:szCs w:val="22"/>
          <w:lang w:eastAsia="en-US"/>
        </w:rPr>
        <w:t xml:space="preserve"> </w:t>
      </w:r>
      <w:r w:rsidRPr="00C52E92">
        <w:rPr>
          <w:rFonts w:eastAsia="Calibri" w:cs="Times New Roman"/>
          <w:position w:val="-12"/>
          <w:sz w:val="22"/>
          <w:szCs w:val="22"/>
          <w:lang w:eastAsia="en-US"/>
        </w:rPr>
        <w:object w:dxaOrig="600" w:dyaOrig="360" w14:anchorId="2DA54368">
          <v:shape id="_x0000_i1061" type="#_x0000_t75" style="width:29.9pt;height:18.75pt" o:ole="">
            <v:imagedata r:id="rId79" o:title=""/>
          </v:shape>
          <o:OLEObject Type="Embed" ProgID="Equation.DSMT4" ShapeID="_x0000_i1061" DrawAspect="Content" ObjectID="_1779860594" r:id="rId80"/>
        </w:object>
      </w:r>
      <w:r w:rsidRPr="00C52E92">
        <w:rPr>
          <w:rFonts w:eastAsia="Calibri" w:cs="Times New Roman"/>
          <w:sz w:val="22"/>
          <w:szCs w:val="22"/>
          <w:lang w:eastAsia="en-US"/>
        </w:rPr>
        <w:t xml:space="preserve"> và </w:t>
      </w:r>
      <w:r w:rsidRPr="00C52E92">
        <w:rPr>
          <w:rFonts w:eastAsia="Calibri" w:cs="Times New Roman"/>
          <w:position w:val="-12"/>
          <w:sz w:val="22"/>
          <w:szCs w:val="22"/>
          <w:lang w:eastAsia="en-US"/>
        </w:rPr>
        <w:object w:dxaOrig="279" w:dyaOrig="360" w14:anchorId="3817C473">
          <v:shape id="_x0000_i1062" type="#_x0000_t75" style="width:13.7pt;height:18.75pt" o:ole="">
            <v:imagedata r:id="rId81" o:title=""/>
          </v:shape>
          <o:OLEObject Type="Embed" ProgID="Equation.DSMT4" ShapeID="_x0000_i1062" DrawAspect="Content" ObjectID="_1779860595" r:id="rId82"/>
        </w:object>
      </w:r>
      <w:r w:rsidRPr="00C52E92">
        <w:rPr>
          <w:rFonts w:eastAsia="Calibri" w:cs="Times New Roman"/>
          <w:sz w:val="22"/>
          <w:szCs w:val="22"/>
          <w:lang w:eastAsia="en-US"/>
        </w:rPr>
        <w:t xml:space="preserve">. Biết rằng viên gạch chuyển động sang bên trái. Nhận định nào sau đây là </w:t>
      </w:r>
      <w:r w:rsidRPr="00C52E92">
        <w:rPr>
          <w:rFonts w:eastAsia="Calibri" w:cs="Times New Roman"/>
          <w:b/>
          <w:sz w:val="22"/>
          <w:szCs w:val="22"/>
          <w:lang w:eastAsia="en-US"/>
        </w:rPr>
        <w:t>đúng</w:t>
      </w:r>
      <w:r w:rsidRPr="00C52E92">
        <w:rPr>
          <w:rFonts w:eastAsia="Calibri" w:cs="Times New Roman"/>
          <w:sz w:val="22"/>
          <w:szCs w:val="22"/>
          <w:lang w:eastAsia="en-US"/>
        </w:rPr>
        <w:t>?</w:t>
      </w:r>
    </w:p>
    <w:p w14:paraId="2322D2C2"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A</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&gt; 0, A</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&gt; 0, A</w:t>
      </w:r>
      <w:r w:rsidRPr="00C52E92">
        <w:rPr>
          <w:rFonts w:eastAsia="Calibri" w:cs="Times New Roman"/>
          <w:sz w:val="22"/>
          <w:szCs w:val="22"/>
          <w:vertAlign w:val="subscript"/>
          <w:lang w:eastAsia="en-US"/>
        </w:rPr>
        <w:t>3</w:t>
      </w:r>
      <w:r w:rsidRPr="00C52E92">
        <w:rPr>
          <w:rFonts w:eastAsia="Calibri" w:cs="Times New Roman"/>
          <w:sz w:val="22"/>
          <w:szCs w:val="22"/>
          <w:lang w:eastAsia="en-US"/>
        </w:rPr>
        <w:t xml:space="preserve"> = 0</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A</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&gt; 0, A</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&lt; 0, A</w:t>
      </w:r>
      <w:r w:rsidRPr="00C52E92">
        <w:rPr>
          <w:rFonts w:eastAsia="Calibri" w:cs="Times New Roman"/>
          <w:sz w:val="22"/>
          <w:szCs w:val="22"/>
          <w:vertAlign w:val="subscript"/>
          <w:lang w:eastAsia="en-US"/>
        </w:rPr>
        <w:t>3</w:t>
      </w:r>
      <w:r w:rsidRPr="00C52E92">
        <w:rPr>
          <w:rFonts w:eastAsia="Calibri" w:cs="Times New Roman"/>
          <w:sz w:val="22"/>
          <w:szCs w:val="22"/>
          <w:lang w:eastAsia="en-US"/>
        </w:rPr>
        <w:t xml:space="preserve"> = 0</w:t>
      </w:r>
    </w:p>
    <w:p w14:paraId="09FC1487"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A</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&lt; 0, A</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&gt; 0, A</w:t>
      </w:r>
      <w:r w:rsidRPr="00C52E92">
        <w:rPr>
          <w:rFonts w:eastAsia="Calibri" w:cs="Times New Roman"/>
          <w:sz w:val="22"/>
          <w:szCs w:val="22"/>
          <w:vertAlign w:val="subscript"/>
          <w:lang w:eastAsia="en-US"/>
        </w:rPr>
        <w:t>3</w:t>
      </w:r>
      <w:r w:rsidRPr="00C52E92">
        <w:rPr>
          <w:rFonts w:eastAsia="Calibri" w:cs="Times New Roman"/>
          <w:sz w:val="22"/>
          <w:szCs w:val="22"/>
          <w:lang w:eastAsia="en-US"/>
        </w:rPr>
        <w:t xml:space="preserve"> ≠ 0</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A</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&lt; 0, A</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&lt; 0, A</w:t>
      </w:r>
      <w:r w:rsidRPr="00C52E92">
        <w:rPr>
          <w:rFonts w:eastAsia="Calibri" w:cs="Times New Roman"/>
          <w:sz w:val="22"/>
          <w:szCs w:val="22"/>
          <w:vertAlign w:val="subscript"/>
          <w:lang w:eastAsia="en-US"/>
        </w:rPr>
        <w:t>3</w:t>
      </w:r>
      <w:r w:rsidRPr="00C52E92">
        <w:rPr>
          <w:rFonts w:eastAsia="Calibri" w:cs="Times New Roman"/>
          <w:sz w:val="22"/>
          <w:szCs w:val="22"/>
          <w:lang w:eastAsia="en-US"/>
        </w:rPr>
        <w:t xml:space="preserve"> ≠ 0</w:t>
      </w:r>
    </w:p>
    <w:p w14:paraId="26AC2D6D" w14:textId="77777777" w:rsidR="00C52E92" w:rsidRPr="00C52E92" w:rsidRDefault="00C52E92" w:rsidP="00C52E92">
      <w:pPr>
        <w:widowControl w:val="0"/>
        <w:numPr>
          <w:ilvl w:val="0"/>
          <w:numId w:val="12"/>
        </w:numPr>
        <w:tabs>
          <w:tab w:val="clear" w:pos="425"/>
        </w:tabs>
        <w:spacing w:after="0" w:line="240" w:lineRule="auto"/>
        <w:ind w:leftChars="0" w:left="142" w:hanging="142"/>
        <w:contextualSpacing/>
        <w:jc w:val="both"/>
        <w:rPr>
          <w:rFonts w:eastAsia="Calibri" w:cs="Times New Roman"/>
          <w:sz w:val="22"/>
          <w:szCs w:val="22"/>
          <w:lang w:val="nl-NL" w:eastAsia="en-US"/>
        </w:rPr>
      </w:pPr>
      <w:r w:rsidRPr="00C52E92">
        <w:rPr>
          <w:rFonts w:eastAsia="Calibri" w:cs="Times New Roman"/>
          <w:sz w:val="22"/>
          <w:szCs w:val="22"/>
          <w:lang w:val="nl-NL" w:eastAsia="en-US"/>
        </w:rPr>
        <w:t xml:space="preserve">Chọn câu </w:t>
      </w:r>
      <w:r w:rsidRPr="00C52E92">
        <w:rPr>
          <w:rFonts w:eastAsia="Calibri" w:cs="Times New Roman"/>
          <w:b/>
          <w:i/>
          <w:sz w:val="22"/>
          <w:szCs w:val="22"/>
          <w:lang w:val="nl-NL" w:eastAsia="en-US"/>
        </w:rPr>
        <w:t>Sai</w:t>
      </w:r>
      <w:r w:rsidRPr="00C52E92">
        <w:rPr>
          <w:rFonts w:eastAsia="Calibri" w:cs="Times New Roman"/>
          <w:sz w:val="22"/>
          <w:szCs w:val="22"/>
          <w:lang w:val="nl-NL" w:eastAsia="en-US"/>
        </w:rPr>
        <w:t>.</w:t>
      </w:r>
    </w:p>
    <w:p w14:paraId="365772C9"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val="nl-NL" w:eastAsia="en-US"/>
        </w:rPr>
        <w:t>A.</w:t>
      </w:r>
      <w:r w:rsidRPr="00C52E92">
        <w:rPr>
          <w:rFonts w:eastAsia="Calibri" w:cs="Times New Roman"/>
          <w:sz w:val="22"/>
          <w:szCs w:val="22"/>
          <w:lang w:val="nl-NL" w:eastAsia="en-US"/>
        </w:rPr>
        <w:t xml:space="preserve"> Công của lực cản âm vì 90</w:t>
      </w:r>
      <w:r w:rsidRPr="00C52E92">
        <w:rPr>
          <w:rFonts w:eastAsia="Calibri" w:cs="Times New Roman"/>
          <w:sz w:val="22"/>
          <w:szCs w:val="22"/>
          <w:vertAlign w:val="superscript"/>
          <w:lang w:val="nl-NL" w:eastAsia="en-US"/>
        </w:rPr>
        <w:t>0</w:t>
      </w:r>
      <w:r w:rsidRPr="00C52E92">
        <w:rPr>
          <w:rFonts w:eastAsia="Calibri" w:cs="Times New Roman"/>
          <w:sz w:val="22"/>
          <w:szCs w:val="22"/>
          <w:lang w:val="nl-NL" w:eastAsia="en-US"/>
        </w:rPr>
        <w:t xml:space="preserve"> &lt; </w:t>
      </w:r>
      <w:r w:rsidRPr="00C52E92">
        <w:rPr>
          <w:rFonts w:eastAsia="Calibri" w:cs="Times New Roman"/>
          <w:sz w:val="22"/>
          <w:szCs w:val="22"/>
          <w:lang w:val="nl-NL" w:eastAsia="en-US"/>
        </w:rPr>
        <w:sym w:font="Symbol" w:char="F061"/>
      </w:r>
      <w:r w:rsidRPr="00C52E92">
        <w:rPr>
          <w:rFonts w:eastAsia="Calibri" w:cs="Times New Roman"/>
          <w:sz w:val="22"/>
          <w:szCs w:val="22"/>
          <w:lang w:val="nl-NL" w:eastAsia="en-US"/>
        </w:rPr>
        <w:t xml:space="preserve"> &lt; 180</w:t>
      </w:r>
      <w:r w:rsidRPr="00C52E92">
        <w:rPr>
          <w:rFonts w:eastAsia="Calibri" w:cs="Times New Roman"/>
          <w:sz w:val="22"/>
          <w:szCs w:val="22"/>
          <w:vertAlign w:val="superscript"/>
          <w:lang w:val="nl-NL" w:eastAsia="en-US"/>
        </w:rPr>
        <w:t>0</w:t>
      </w:r>
      <w:r w:rsidRPr="00C52E92">
        <w:rPr>
          <w:rFonts w:eastAsia="Calibri" w:cs="Times New Roman"/>
          <w:sz w:val="22"/>
          <w:szCs w:val="22"/>
          <w:lang w:val="nl-NL" w:eastAsia="en-US"/>
        </w:rPr>
        <w:t>.</w:t>
      </w:r>
      <w:r w:rsidRPr="00C52E92">
        <w:rPr>
          <w:rFonts w:eastAsia="Calibri" w:cs="Times New Roman"/>
          <w:sz w:val="22"/>
          <w:szCs w:val="22"/>
          <w:lang w:val="nl-NL" w:eastAsia="en-US"/>
        </w:rPr>
        <w:tab/>
      </w:r>
      <w:r w:rsidRPr="00C52E92">
        <w:rPr>
          <w:rFonts w:eastAsia="Calibri" w:cs="Times New Roman"/>
          <w:b/>
          <w:bCs/>
          <w:sz w:val="22"/>
          <w:szCs w:val="22"/>
          <w:lang w:val="nl-NL" w:eastAsia="en-US"/>
        </w:rPr>
        <w:t>B.</w:t>
      </w:r>
      <w:r w:rsidRPr="00C52E92">
        <w:rPr>
          <w:rFonts w:eastAsia="Calibri" w:cs="Times New Roman"/>
          <w:sz w:val="22"/>
          <w:szCs w:val="22"/>
          <w:lang w:val="nl-NL" w:eastAsia="en-US"/>
        </w:rPr>
        <w:t xml:space="preserve"> Công của lực phát động dương vì 90</w:t>
      </w:r>
      <w:r w:rsidRPr="00C52E92">
        <w:rPr>
          <w:rFonts w:eastAsia="Calibri" w:cs="Times New Roman"/>
          <w:sz w:val="22"/>
          <w:szCs w:val="22"/>
          <w:vertAlign w:val="superscript"/>
          <w:lang w:val="nl-NL" w:eastAsia="en-US"/>
        </w:rPr>
        <w:t>0</w:t>
      </w:r>
      <w:r w:rsidRPr="00C52E92">
        <w:rPr>
          <w:rFonts w:eastAsia="Calibri" w:cs="Times New Roman"/>
          <w:sz w:val="22"/>
          <w:szCs w:val="22"/>
          <w:lang w:val="nl-NL" w:eastAsia="en-US"/>
        </w:rPr>
        <w:t xml:space="preserve"> &gt; </w:t>
      </w:r>
      <w:r w:rsidRPr="00C52E92">
        <w:rPr>
          <w:rFonts w:eastAsia="Calibri" w:cs="Times New Roman"/>
          <w:sz w:val="22"/>
          <w:szCs w:val="22"/>
          <w:lang w:val="nl-NL" w:eastAsia="en-US"/>
        </w:rPr>
        <w:sym w:font="Symbol" w:char="F061"/>
      </w:r>
      <w:r w:rsidRPr="00C52E92">
        <w:rPr>
          <w:rFonts w:eastAsia="Calibri" w:cs="Times New Roman"/>
          <w:sz w:val="22"/>
          <w:szCs w:val="22"/>
          <w:lang w:val="nl-NL" w:eastAsia="en-US"/>
        </w:rPr>
        <w:t xml:space="preserve"> &gt; 0</w:t>
      </w:r>
      <w:r w:rsidRPr="00C52E92">
        <w:rPr>
          <w:rFonts w:eastAsia="Calibri" w:cs="Times New Roman"/>
          <w:sz w:val="22"/>
          <w:szCs w:val="22"/>
          <w:vertAlign w:val="superscript"/>
          <w:lang w:val="nl-NL" w:eastAsia="en-US"/>
        </w:rPr>
        <w:t>0</w:t>
      </w:r>
      <w:r w:rsidRPr="00C52E92">
        <w:rPr>
          <w:rFonts w:eastAsia="Calibri" w:cs="Times New Roman"/>
          <w:sz w:val="22"/>
          <w:szCs w:val="22"/>
          <w:lang w:val="nl-NL" w:eastAsia="en-US"/>
        </w:rPr>
        <w:t>.</w:t>
      </w:r>
    </w:p>
    <w:p w14:paraId="53DB47BC"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val="nl-NL" w:eastAsia="en-US"/>
        </w:rPr>
        <w:t>C.</w:t>
      </w:r>
      <w:r w:rsidRPr="00C52E92">
        <w:rPr>
          <w:rFonts w:eastAsia="Calibri" w:cs="Times New Roman"/>
          <w:sz w:val="22"/>
          <w:szCs w:val="22"/>
          <w:lang w:val="nl-NL" w:eastAsia="en-US"/>
        </w:rPr>
        <w:t xml:space="preserve"> Vật dịch chuyển theo phương nằm ngang thì công của trọng lực bằng không.</w:t>
      </w:r>
    </w:p>
    <w:p w14:paraId="1E5BD269"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val="nl-NL" w:eastAsia="en-US"/>
        </w:rPr>
        <w:t>D.</w:t>
      </w:r>
      <w:r w:rsidRPr="00C52E92">
        <w:rPr>
          <w:rFonts w:eastAsia="Calibri" w:cs="Times New Roman"/>
          <w:sz w:val="22"/>
          <w:szCs w:val="22"/>
          <w:lang w:val="nl-NL" w:eastAsia="en-US"/>
        </w:rPr>
        <w:t xml:space="preserve"> Vật dịch chuyển trên mặt phẳng nghiêng công của trọng lực cũng bằng không.</w:t>
      </w:r>
    </w:p>
    <w:p w14:paraId="43A3DB30"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Công có thể biểu thị bằng tích của</w:t>
      </w:r>
    </w:p>
    <w:p w14:paraId="001CA080"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năng lượng và khoảng thời gian.</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bCs/>
          <w:sz w:val="22"/>
          <w:szCs w:val="22"/>
          <w:lang w:eastAsia="en-US"/>
        </w:rPr>
        <w:t>B.</w:t>
      </w:r>
      <w:r w:rsidRPr="00C52E92">
        <w:rPr>
          <w:rFonts w:eastAsia="Calibri" w:cs="Times New Roman"/>
          <w:sz w:val="22"/>
          <w:szCs w:val="22"/>
          <w:lang w:eastAsia="en-US"/>
        </w:rPr>
        <w:t xml:space="preserve"> lực và quãng đường đi được.</w:t>
      </w:r>
    </w:p>
    <w:p w14:paraId="6545FCBB"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C.</w:t>
      </w:r>
      <w:r w:rsidRPr="00C52E92">
        <w:rPr>
          <w:rFonts w:eastAsia="Calibri" w:cs="Times New Roman"/>
          <w:sz w:val="22"/>
          <w:szCs w:val="22"/>
          <w:lang w:eastAsia="en-US"/>
        </w:rPr>
        <w:t xml:space="preserve"> lực, quãng đường đi được và khoảng thời gian.</w:t>
      </w:r>
      <w:r w:rsidRPr="00C52E92">
        <w:rPr>
          <w:rFonts w:eastAsia="Calibri" w:cs="Times New Roman"/>
          <w:sz w:val="22"/>
          <w:szCs w:val="22"/>
          <w:lang w:eastAsia="en-US"/>
        </w:rPr>
        <w:tab/>
      </w:r>
      <w:r w:rsidRPr="00C52E92">
        <w:rPr>
          <w:rFonts w:eastAsia="Calibri" w:cs="Times New Roman"/>
          <w:b/>
          <w:bCs/>
          <w:sz w:val="22"/>
          <w:szCs w:val="22"/>
          <w:lang w:eastAsia="en-US"/>
        </w:rPr>
        <w:t>D.</w:t>
      </w:r>
      <w:r w:rsidRPr="00C52E92">
        <w:rPr>
          <w:rFonts w:eastAsia="Calibri" w:cs="Times New Roman"/>
          <w:sz w:val="22"/>
          <w:szCs w:val="22"/>
          <w:lang w:eastAsia="en-US"/>
        </w:rPr>
        <w:t xml:space="preserve"> lực và vận tốc.</w:t>
      </w:r>
    </w:p>
    <w:p w14:paraId="48FD6E8C"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Lực </w:t>
      </w:r>
      <w:r w:rsidRPr="00C52E92">
        <w:rPr>
          <w:rFonts w:eastAsia="Calibri" w:cs="Times New Roman"/>
          <w:position w:val="-4"/>
          <w:sz w:val="22"/>
          <w:szCs w:val="22"/>
          <w:lang w:eastAsia="en-US"/>
        </w:rPr>
        <w:object w:dxaOrig="260" w:dyaOrig="320" w14:anchorId="02D83730">
          <v:shape id="_x0000_i1063" type="#_x0000_t75" style="width:12.15pt;height:15.2pt" o:ole="" fillcolor="window">
            <v:imagedata r:id="rId83" o:title=""/>
          </v:shape>
          <o:OLEObject Type="Embed" ProgID="Equation.DSMT4" ShapeID="_x0000_i1063" DrawAspect="Content" ObjectID="_1779860596" r:id="rId84"/>
        </w:object>
      </w:r>
      <w:r w:rsidRPr="00C52E92">
        <w:rPr>
          <w:rFonts w:eastAsia="Calibri" w:cs="Times New Roman"/>
          <w:position w:val="-4"/>
          <w:sz w:val="22"/>
          <w:szCs w:val="22"/>
          <w:lang w:eastAsia="en-US"/>
        </w:rPr>
        <w:t xml:space="preserve"> </w:t>
      </w:r>
      <w:r w:rsidRPr="00C52E92">
        <w:rPr>
          <w:rFonts w:eastAsia="Calibri" w:cs="Times New Roman"/>
          <w:sz w:val="22"/>
          <w:szCs w:val="22"/>
          <w:lang w:eastAsia="en-US"/>
        </w:rPr>
        <w:t xml:space="preserve">không đổi tác dụng lên một vật làm vật chuyển dời đoạn s theo hướng hợp với hướng của lực một góc </w:t>
      </w:r>
      <w:r w:rsidRPr="00C52E92">
        <w:rPr>
          <w:rFonts w:eastAsia="Calibri" w:cs="Times New Roman"/>
          <w:position w:val="-4"/>
          <w:sz w:val="22"/>
          <w:szCs w:val="22"/>
          <w:lang w:eastAsia="en-US"/>
        </w:rPr>
        <w:object w:dxaOrig="220" w:dyaOrig="220" w14:anchorId="3BC9E3E3">
          <v:shape id="_x0000_i1064" type="#_x0000_t75" style="width:9.65pt;height:9.65pt" o:ole="" fillcolor="window">
            <v:imagedata r:id="rId85" o:title=""/>
          </v:shape>
          <o:OLEObject Type="Embed" ProgID="Equation.DSMT4" ShapeID="_x0000_i1064" DrawAspect="Content" ObjectID="_1779860597" r:id="rId86"/>
        </w:object>
      </w:r>
      <w:r w:rsidRPr="00C52E92">
        <w:rPr>
          <w:rFonts w:eastAsia="Calibri" w:cs="Times New Roman"/>
          <w:sz w:val="22"/>
          <w:szCs w:val="22"/>
          <w:lang w:eastAsia="en-US"/>
        </w:rPr>
        <w:t>, biểu thức tính công của lực là</w:t>
      </w:r>
    </w:p>
    <w:p w14:paraId="3D86C634"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A = Fscos</w:t>
      </w:r>
      <w:r w:rsidRPr="00C52E92">
        <w:rPr>
          <w:rFonts w:eastAsia="Calibri" w:cs="Times New Roman"/>
          <w:position w:val="-4"/>
          <w:sz w:val="22"/>
          <w:szCs w:val="22"/>
          <w:lang w:eastAsia="en-US"/>
        </w:rPr>
        <w:object w:dxaOrig="220" w:dyaOrig="220" w14:anchorId="4B383ED4">
          <v:shape id="_x0000_i1065" type="#_x0000_t75" style="width:9.65pt;height:9.65pt" o:ole="" fillcolor="window">
            <v:imagedata r:id="rId85" o:title=""/>
          </v:shape>
          <o:OLEObject Type="Embed" ProgID="Equation.DSMT4" ShapeID="_x0000_i1065" DrawAspect="Content" ObjectID="_1779860598" r:id="rId87"/>
        </w:objec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A = Fs.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A = Fssin</w:t>
      </w:r>
      <w:r w:rsidRPr="00C52E92">
        <w:rPr>
          <w:rFonts w:eastAsia="Calibri" w:cs="Times New Roman"/>
          <w:position w:val="-4"/>
          <w:sz w:val="22"/>
          <w:szCs w:val="22"/>
          <w:lang w:eastAsia="en-US"/>
        </w:rPr>
        <w:object w:dxaOrig="220" w:dyaOrig="220" w14:anchorId="47CF20CF">
          <v:shape id="_x0000_i1066" type="#_x0000_t75" style="width:9.65pt;height:9.65pt" o:ole="" fillcolor="window">
            <v:imagedata r:id="rId85" o:title=""/>
          </v:shape>
          <o:OLEObject Type="Embed" ProgID="Equation.DSMT4" ShapeID="_x0000_i1066" DrawAspect="Content" ObjectID="_1779860599" r:id="rId88"/>
        </w:objec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A = Fstan</w:t>
      </w:r>
      <w:r w:rsidRPr="00C52E92">
        <w:rPr>
          <w:rFonts w:eastAsia="Calibri" w:cs="Times New Roman"/>
          <w:position w:val="-4"/>
          <w:sz w:val="22"/>
          <w:szCs w:val="22"/>
          <w:lang w:eastAsia="en-US"/>
        </w:rPr>
        <w:object w:dxaOrig="220" w:dyaOrig="220" w14:anchorId="702A7E36">
          <v:shape id="_x0000_i1067" type="#_x0000_t75" style="width:9.65pt;height:9.65pt" o:ole="" fillcolor="window">
            <v:imagedata r:id="rId85" o:title=""/>
          </v:shape>
          <o:OLEObject Type="Embed" ProgID="Equation.DSMT4" ShapeID="_x0000_i1067" DrawAspect="Content" ObjectID="_1779860600" r:id="rId89"/>
        </w:object>
      </w:r>
      <w:r w:rsidRPr="00C52E92">
        <w:rPr>
          <w:rFonts w:eastAsia="Calibri" w:cs="Times New Roman"/>
          <w:sz w:val="22"/>
          <w:szCs w:val="22"/>
          <w:lang w:eastAsia="en-US"/>
        </w:rPr>
        <w:t>.</w:t>
      </w:r>
    </w:p>
    <w:p w14:paraId="766E8E75"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Đơn vị nào sau đây </w:t>
      </w:r>
      <w:r w:rsidRPr="00C52E92">
        <w:rPr>
          <w:rFonts w:eastAsia="Calibri" w:cs="Times New Roman"/>
          <w:b/>
          <w:sz w:val="22"/>
          <w:szCs w:val="22"/>
          <w:lang w:eastAsia="en-US"/>
        </w:rPr>
        <w:t>không phải</w:t>
      </w:r>
      <w:r w:rsidRPr="00C52E92">
        <w:rPr>
          <w:rFonts w:eastAsia="Calibri" w:cs="Times New Roman"/>
          <w:sz w:val="22"/>
          <w:szCs w:val="22"/>
          <w:lang w:eastAsia="en-US"/>
        </w:rPr>
        <w:t xml:space="preserve"> là đơn vị của công?</w:t>
      </w:r>
    </w:p>
    <w:p w14:paraId="0A5C08FB"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J.</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W.s.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N/m.</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N.m.</w:t>
      </w:r>
    </w:p>
    <w:p w14:paraId="07D13D02"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Công cơ học là đại lượng</w:t>
      </w:r>
    </w:p>
    <w:p w14:paraId="011E3592"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véctơ.</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vô hướng.</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luôn dương.</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không âm.</w:t>
      </w:r>
    </w:p>
    <w:p w14:paraId="7EF9CC38"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Trong trường hợp nào sau đây, trọng lực </w:t>
      </w:r>
      <w:r w:rsidRPr="00C52E92">
        <w:rPr>
          <w:rFonts w:eastAsia="Calibri" w:cs="Times New Roman"/>
          <w:b/>
          <w:sz w:val="22"/>
          <w:szCs w:val="22"/>
          <w:lang w:eastAsia="en-US"/>
        </w:rPr>
        <w:t>không</w:t>
      </w:r>
      <w:r w:rsidRPr="00C52E92">
        <w:rPr>
          <w:rFonts w:eastAsia="Calibri" w:cs="Times New Roman"/>
          <w:sz w:val="22"/>
          <w:szCs w:val="22"/>
          <w:lang w:eastAsia="en-US"/>
        </w:rPr>
        <w:t xml:space="preserve"> thực hiện công?</w:t>
      </w:r>
    </w:p>
    <w:p w14:paraId="501C8AA9"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Vật đang rơi tự do.</w:t>
      </w:r>
      <w:r w:rsidRPr="00C52E92">
        <w:rPr>
          <w:rFonts w:eastAsia="Calibri" w:cs="Times New Roman"/>
          <w:sz w:val="22"/>
          <w:szCs w:val="22"/>
          <w:lang w:eastAsia="en-US"/>
        </w:rPr>
        <w:tab/>
        <w:t xml:space="preserve">              </w:t>
      </w:r>
      <w:r w:rsidRPr="00C52E92">
        <w:rPr>
          <w:rFonts w:eastAsia="Calibri" w:cs="Times New Roman"/>
          <w:b/>
          <w:bCs/>
          <w:sz w:val="22"/>
          <w:szCs w:val="22"/>
          <w:lang w:eastAsia="en-US"/>
        </w:rPr>
        <w:t>B.</w:t>
      </w:r>
      <w:r w:rsidRPr="00C52E92">
        <w:rPr>
          <w:rFonts w:eastAsia="Calibri" w:cs="Times New Roman"/>
          <w:sz w:val="22"/>
          <w:szCs w:val="22"/>
          <w:lang w:eastAsia="en-US"/>
        </w:rPr>
        <w:t xml:space="preserve"> Vật đang chuyển động biến đổi đều trên mặt phẳng ngang.</w:t>
      </w:r>
    </w:p>
    <w:p w14:paraId="7200669C"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C.</w:t>
      </w:r>
      <w:r w:rsidRPr="00C52E92">
        <w:rPr>
          <w:rFonts w:eastAsia="Calibri" w:cs="Times New Roman"/>
          <w:sz w:val="22"/>
          <w:szCs w:val="22"/>
          <w:lang w:eastAsia="en-US"/>
        </w:rPr>
        <w:t xml:space="preserve"> Vật đang trượt trên mặt phẳng nghiêng.        </w:t>
      </w:r>
      <w:r w:rsidRPr="00C52E92">
        <w:rPr>
          <w:rFonts w:eastAsia="Calibri" w:cs="Times New Roman"/>
          <w:b/>
          <w:bCs/>
          <w:sz w:val="22"/>
          <w:szCs w:val="22"/>
          <w:lang w:eastAsia="en-US"/>
        </w:rPr>
        <w:t>D.</w:t>
      </w:r>
      <w:r w:rsidRPr="00C52E92">
        <w:rPr>
          <w:rFonts w:eastAsia="Calibri" w:cs="Times New Roman"/>
          <w:sz w:val="22"/>
          <w:szCs w:val="22"/>
          <w:lang w:eastAsia="en-US"/>
        </w:rPr>
        <w:t xml:space="preserve"> Vật đang chuyển động ném ngang.</w:t>
      </w:r>
    </w:p>
    <w:p w14:paraId="146D5A1F"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vật chịu tác dụng của một lực F không đổi có độ lớn 5N, phương ngang của lực hợp với phương chuyển động một góc 60</w:t>
      </w:r>
      <w:r w:rsidRPr="00C52E92">
        <w:rPr>
          <w:rFonts w:eastAsia="Calibri" w:cs="Times New Roman"/>
          <w:sz w:val="22"/>
          <w:szCs w:val="22"/>
          <w:vertAlign w:val="superscript"/>
          <w:lang w:eastAsia="en-US"/>
        </w:rPr>
        <w:t>0</w:t>
      </w:r>
      <w:r w:rsidRPr="00C52E92">
        <w:rPr>
          <w:rFonts w:eastAsia="Calibri" w:cs="Times New Roman"/>
          <w:sz w:val="22"/>
          <w:szCs w:val="22"/>
          <w:lang w:eastAsia="en-US"/>
        </w:rPr>
        <w:t>. Biết rằng quãng đường đi được là 6 m. Công của lực F là</w:t>
      </w:r>
    </w:p>
    <w:p w14:paraId="42271D05"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11J.</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50 J.</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30 J.</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15 J.</w:t>
      </w:r>
    </w:p>
    <w:p w14:paraId="719126C6"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người dùng tay đẩy một cuốn sách với lực 5N trượt một khoảng dài 0,5m trên mặt bàn nằm ngang không ma sát, lực đẩy có phương là phương chuyển động của cuốn sách. Người đó đã thực hiện một công là:</w:t>
      </w:r>
    </w:p>
    <w:p w14:paraId="68897197"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2,5J.</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 2,5J.</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0.</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5J.</w:t>
      </w:r>
    </w:p>
    <w:p w14:paraId="7BD78AD7" w14:textId="77777777" w:rsidR="00C52E92" w:rsidRPr="00C52E92" w:rsidRDefault="00C52E92" w:rsidP="00C52E92">
      <w:pPr>
        <w:widowControl w:val="0"/>
        <w:numPr>
          <w:ilvl w:val="0"/>
          <w:numId w:val="12"/>
        </w:numPr>
        <w:tabs>
          <w:tab w:val="clear" w:pos="425"/>
          <w:tab w:val="left" w:pos="567"/>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tàu thủy chạy trên sông theo đường thẳng kéo một sà lan chở hàng với lực không đổi 5.10</w:t>
      </w:r>
      <w:r w:rsidRPr="00C52E92">
        <w:rPr>
          <w:rFonts w:eastAsia="Calibri" w:cs="Times New Roman"/>
          <w:sz w:val="22"/>
          <w:szCs w:val="22"/>
          <w:vertAlign w:val="superscript"/>
          <w:lang w:eastAsia="en-US"/>
        </w:rPr>
        <w:t>3</w:t>
      </w:r>
      <w:r w:rsidRPr="00C52E92">
        <w:rPr>
          <w:rFonts w:eastAsia="Calibri" w:cs="Times New Roman"/>
          <w:sz w:val="22"/>
          <w:szCs w:val="22"/>
          <w:lang w:eastAsia="en-US"/>
        </w:rPr>
        <w:t>N, thực hiện công là 15.10</w:t>
      </w:r>
      <w:r w:rsidRPr="00C52E92">
        <w:rPr>
          <w:rFonts w:eastAsia="Calibri" w:cs="Times New Roman"/>
          <w:sz w:val="22"/>
          <w:szCs w:val="22"/>
          <w:vertAlign w:val="superscript"/>
          <w:lang w:eastAsia="en-US"/>
        </w:rPr>
        <w:t>6</w:t>
      </w:r>
      <w:r w:rsidRPr="00C52E92">
        <w:rPr>
          <w:rFonts w:eastAsia="Calibri" w:cs="Times New Roman"/>
          <w:sz w:val="22"/>
          <w:szCs w:val="22"/>
          <w:lang w:eastAsia="en-US"/>
        </w:rPr>
        <w:t>J. Sà lan đã dời chỗ theo phương của lực một quãng đường:</w:t>
      </w:r>
    </w:p>
    <w:p w14:paraId="16F643E8" w14:textId="77777777" w:rsidR="00C52E92" w:rsidRPr="00C52E92" w:rsidRDefault="00C52E92" w:rsidP="00C52E92">
      <w:pPr>
        <w:widowControl w:val="0"/>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b/>
          <w:sz w:val="22"/>
          <w:szCs w:val="22"/>
          <w:lang w:eastAsia="en-US"/>
        </w:rPr>
      </w:pPr>
      <w:r w:rsidRPr="00C52E92">
        <w:rPr>
          <w:rFonts w:eastAsia="Calibri" w:cs="Times New Roman"/>
          <w:b/>
          <w:sz w:val="22"/>
          <w:szCs w:val="22"/>
          <w:lang w:eastAsia="en-US"/>
        </w:rPr>
        <w:tab/>
        <w:t xml:space="preserve">A. </w:t>
      </w:r>
      <w:r w:rsidRPr="00C52E92">
        <w:rPr>
          <w:rFonts w:eastAsia="Calibri" w:cs="Times New Roman"/>
          <w:sz w:val="22"/>
          <w:szCs w:val="22"/>
          <w:lang w:eastAsia="en-US"/>
        </w:rPr>
        <w:t>300m.</w:t>
      </w:r>
      <w:r w:rsidRPr="00C52E92">
        <w:rPr>
          <w:rFonts w:eastAsia="Calibri" w:cs="Times New Roman"/>
          <w:b/>
          <w:sz w:val="22"/>
          <w:szCs w:val="22"/>
          <w:lang w:eastAsia="en-US"/>
        </w:rPr>
        <w:tab/>
        <w:t xml:space="preserve">B. </w:t>
      </w:r>
      <w:r w:rsidRPr="00C52E92">
        <w:rPr>
          <w:rFonts w:eastAsia="Calibri" w:cs="Times New Roman"/>
          <w:sz w:val="22"/>
          <w:szCs w:val="22"/>
          <w:lang w:eastAsia="en-US"/>
        </w:rPr>
        <w:t>3000m.</w:t>
      </w:r>
      <w:r w:rsidRPr="00C52E92">
        <w:rPr>
          <w:rFonts w:eastAsia="Calibri" w:cs="Times New Roman"/>
          <w:b/>
          <w:sz w:val="22"/>
          <w:szCs w:val="22"/>
          <w:lang w:eastAsia="en-US"/>
        </w:rPr>
        <w:tab/>
        <w:t xml:space="preserve">C. </w:t>
      </w:r>
      <w:r w:rsidRPr="00C52E92">
        <w:rPr>
          <w:rFonts w:eastAsia="Calibri" w:cs="Times New Roman"/>
          <w:sz w:val="22"/>
          <w:szCs w:val="22"/>
          <w:lang w:eastAsia="en-US"/>
        </w:rPr>
        <w:t>1500m.</w:t>
      </w:r>
      <w:r w:rsidRPr="00C52E92">
        <w:rPr>
          <w:rFonts w:eastAsia="Calibri" w:cs="Times New Roman"/>
          <w:b/>
          <w:sz w:val="22"/>
          <w:szCs w:val="22"/>
          <w:lang w:eastAsia="en-US"/>
        </w:rPr>
        <w:tab/>
        <w:t xml:space="preserve">D. </w:t>
      </w:r>
      <w:r w:rsidRPr="00C52E92">
        <w:rPr>
          <w:rFonts w:eastAsia="Calibri" w:cs="Times New Roman"/>
          <w:sz w:val="22"/>
          <w:szCs w:val="22"/>
          <w:lang w:eastAsia="en-US"/>
        </w:rPr>
        <w:t>2500m.</w:t>
      </w:r>
    </w:p>
    <w:p w14:paraId="0097E10B"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Đơn vị của công suất:</w:t>
      </w:r>
      <w:r w:rsidRPr="00C52E92">
        <w:rPr>
          <w:rFonts w:eastAsia="Times New Roman" w:cs="Times New Roman"/>
          <w:b/>
          <w:sz w:val="22"/>
          <w:szCs w:val="22"/>
          <w:lang w:eastAsia="en-US"/>
        </w:rPr>
        <w:tab/>
        <w:t xml:space="preserve">A. </w:t>
      </w:r>
      <w:r w:rsidRPr="00C52E92">
        <w:rPr>
          <w:rFonts w:eastAsia="Times New Roman" w:cs="Times New Roman"/>
          <w:sz w:val="22"/>
          <w:szCs w:val="22"/>
          <w:lang w:eastAsia="en-US"/>
        </w:rPr>
        <w:t>J.s.</w:t>
      </w:r>
      <w:r w:rsidRPr="00C52E92">
        <w:rPr>
          <w:rFonts w:eastAsia="Times New Roman" w:cs="Times New Roman"/>
          <w:b/>
          <w:sz w:val="22"/>
          <w:szCs w:val="22"/>
          <w:lang w:eastAsia="en-US"/>
        </w:rPr>
        <w:tab/>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kg.m/s.</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J.m.</w:t>
      </w:r>
      <w:r w:rsidRPr="00C52E92">
        <w:rPr>
          <w:rFonts w:eastAsia="Times New Roman" w:cs="Times New Roman"/>
          <w:b/>
          <w:sz w:val="22"/>
          <w:szCs w:val="22"/>
          <w:lang w:eastAsia="en-US"/>
        </w:rPr>
        <w:tab/>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W.</w:t>
      </w:r>
    </w:p>
    <w:p w14:paraId="5DA11A97"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Đơn vị đo công suất ở nước Anh được kí hiệu là HP. Nếu một chiếc máy có ghi 50HP thì công suất của máy là bao nhiêu biết 1HP = 746 W.</w:t>
      </w:r>
    </w:p>
    <w:p w14:paraId="08860A85"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ab/>
        <w:t xml:space="preserve">A. </w:t>
      </w:r>
      <w:r w:rsidRPr="00C52E92">
        <w:rPr>
          <w:rFonts w:eastAsia="Times New Roman" w:cs="Times New Roman"/>
          <w:sz w:val="22"/>
          <w:szCs w:val="22"/>
          <w:lang w:eastAsia="en-US"/>
        </w:rPr>
        <w:t>36,8kW.</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37,3kW.</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50kW.</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50W.</w:t>
      </w:r>
    </w:p>
    <w:p w14:paraId="194E5255"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Công suất được xác định bằng</w:t>
      </w:r>
    </w:p>
    <w:p w14:paraId="6CB93B54"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A. tích của công và thời gian thực hiện công.</w:t>
      </w:r>
      <w:r w:rsidRPr="00C52E92">
        <w:rPr>
          <w:rFonts w:eastAsia="Times New Roman" w:cs="Times New Roman"/>
          <w:sz w:val="22"/>
          <w:szCs w:val="22"/>
          <w:lang w:eastAsia="en-US"/>
        </w:rPr>
        <w:tab/>
        <w:t>B. công thực hiện trong một đơn vị thời gian.</w:t>
      </w:r>
    </w:p>
    <w:p w14:paraId="1925E50D"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công thực hiện đươc trên một đơn vị chiều dài.</w:t>
      </w:r>
      <w:r w:rsidRPr="00C52E92">
        <w:rPr>
          <w:rFonts w:eastAsia="Times New Roman" w:cs="Times New Roman"/>
          <w:sz w:val="22"/>
          <w:szCs w:val="22"/>
          <w:lang w:eastAsia="en-US"/>
        </w:rPr>
        <w:tab/>
        <w:t>D. giá trị công thực hiện được.</w:t>
      </w:r>
    </w:p>
    <w:p w14:paraId="5DD0EDFA"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1Wh bằng</w:t>
      </w:r>
    </w:p>
    <w:p w14:paraId="334669E3"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3600J.</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1000J.</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60J.</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1CV.</w:t>
      </w:r>
    </w:p>
    <w:p w14:paraId="674FB66D"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Một ô tô có công suất của động cơ là 100kW đang chạy trên đường với vận tốc 36km/h. Lực kéo của động cơ lúc đó là</w:t>
      </w:r>
    </w:p>
    <w:p w14:paraId="78164F4F"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1000N.</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10</w:t>
      </w:r>
      <w:r w:rsidRPr="00C52E92">
        <w:rPr>
          <w:rFonts w:eastAsia="Times New Roman" w:cs="Times New Roman"/>
          <w:sz w:val="22"/>
          <w:szCs w:val="22"/>
          <w:vertAlign w:val="superscript"/>
          <w:lang w:eastAsia="en-US"/>
        </w:rPr>
        <w:t>4</w:t>
      </w:r>
      <w:r w:rsidRPr="00C52E92">
        <w:rPr>
          <w:rFonts w:eastAsia="Times New Roman" w:cs="Times New Roman"/>
          <w:sz w:val="22"/>
          <w:szCs w:val="22"/>
          <w:lang w:eastAsia="en-US"/>
        </w:rPr>
        <w:t>N.</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2778N.</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360N.</w:t>
      </w:r>
    </w:p>
    <w:p w14:paraId="0AED702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bóng đèn sợi đốt có công suất 100W tiêu thụ năng lượng 1000 J. Thời gian thắp sáng bóng đèn là</w:t>
      </w:r>
    </w:p>
    <w:p w14:paraId="51F3612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1s.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10 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100 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1000 s.</w:t>
      </w:r>
    </w:p>
    <w:p w14:paraId="00E2F3BB"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lastRenderedPageBreak/>
        <w:t>Cần một công suất bao nhiêu để nâng đều một hòn đá có trọng lượng 50N lên độ cao 10m trong thời gian 2s</w:t>
      </w:r>
    </w:p>
    <w:p w14:paraId="1DAD0941"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2,5W.</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25W.</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250W.</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2,5kW</w:t>
      </w:r>
    </w:p>
    <w:p w14:paraId="1248BE8F"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Động năng là một đại lượng</w:t>
      </w:r>
    </w:p>
    <w:p w14:paraId="0BC33EEB"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có hướng, luôn dương.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có hướng, không âm</w:t>
      </w:r>
    </w:p>
    <w:p w14:paraId="5C5179B9"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vô hướng, không âm</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vô hướng, luôn dương.</w:t>
      </w:r>
    </w:p>
    <w:p w14:paraId="3CB7A72E"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 Động năng của một vật </w:t>
      </w:r>
      <w:r w:rsidRPr="00C52E92">
        <w:rPr>
          <w:rFonts w:eastAsia="Times New Roman" w:cs="Times New Roman"/>
          <w:b/>
          <w:sz w:val="22"/>
          <w:szCs w:val="22"/>
          <w:lang w:eastAsia="en-US"/>
        </w:rPr>
        <w:t xml:space="preserve">không </w:t>
      </w:r>
      <w:r w:rsidRPr="00C52E92">
        <w:rPr>
          <w:rFonts w:eastAsia="Times New Roman" w:cs="Times New Roman"/>
          <w:sz w:val="22"/>
          <w:szCs w:val="22"/>
          <w:lang w:eastAsia="en-US"/>
        </w:rPr>
        <w:t>có đặc điểm nào sau đây?</w:t>
      </w:r>
    </w:p>
    <w:p w14:paraId="6C956055"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A. Phụ thuộc vào khối lượng của vật.</w:t>
      </w:r>
      <w:r w:rsidRPr="00C52E92">
        <w:rPr>
          <w:rFonts w:eastAsia="Times New Roman" w:cs="Times New Roman"/>
          <w:sz w:val="22"/>
          <w:szCs w:val="22"/>
          <w:lang w:eastAsia="en-US"/>
        </w:rPr>
        <w:tab/>
        <w:t>B. Không phụ thuộc vào hệ quy chiếu</w:t>
      </w:r>
    </w:p>
    <w:p w14:paraId="399D87CD"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Là đại lượng vô hướng, không âm.</w:t>
      </w:r>
      <w:r w:rsidRPr="00C52E92">
        <w:rPr>
          <w:rFonts w:eastAsia="Times New Roman" w:cs="Times New Roman"/>
          <w:sz w:val="22"/>
          <w:szCs w:val="22"/>
          <w:lang w:eastAsia="en-US"/>
        </w:rPr>
        <w:tab/>
        <w:t>D. Phụ thuộc vào vận tốc của vật.</w:t>
      </w:r>
    </w:p>
    <w:p w14:paraId="6B6FA51A"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Một vật có khối lượng m đang chuyển động với vận tốc v thì động năng của nó là</w:t>
      </w:r>
    </w:p>
    <w:p w14:paraId="351DCA49"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mv</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mv</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/2</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vm</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vm</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/2</w:t>
      </w:r>
    </w:p>
    <w:p w14:paraId="52E62577"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Đơn vị nào sau đây </w:t>
      </w:r>
      <w:r w:rsidRPr="00C52E92">
        <w:rPr>
          <w:rFonts w:eastAsia="Times New Roman" w:cs="Times New Roman"/>
          <w:b/>
          <w:sz w:val="22"/>
          <w:szCs w:val="22"/>
          <w:lang w:eastAsia="en-US"/>
        </w:rPr>
        <w:t xml:space="preserve">không </w:t>
      </w:r>
      <w:r w:rsidRPr="00C52E92">
        <w:rPr>
          <w:rFonts w:eastAsia="Times New Roman" w:cs="Times New Roman"/>
          <w:sz w:val="22"/>
          <w:szCs w:val="22"/>
          <w:lang w:eastAsia="en-US"/>
        </w:rPr>
        <w:t>phải đơn vị của động năng?</w:t>
      </w:r>
    </w:p>
    <w:p w14:paraId="623822FD"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kg. m</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/s</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N. m.</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N. s.</w:t>
      </w:r>
    </w:p>
    <w:p w14:paraId="1EA33F2B"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Đại lượng nào sau đây</w:t>
      </w:r>
      <w:r w:rsidRPr="00C52E92">
        <w:rPr>
          <w:rFonts w:eastAsia="Times New Roman" w:cs="Times New Roman"/>
          <w:b/>
          <w:sz w:val="22"/>
          <w:szCs w:val="22"/>
          <w:lang w:eastAsia="en-US"/>
        </w:rPr>
        <w:t xml:space="preserve"> không</w:t>
      </w:r>
      <w:r w:rsidRPr="00C52E92">
        <w:rPr>
          <w:rFonts w:eastAsia="Times New Roman" w:cs="Times New Roman"/>
          <w:sz w:val="22"/>
          <w:szCs w:val="22"/>
          <w:lang w:eastAsia="en-US"/>
        </w:rPr>
        <w:t xml:space="preserve"> phụ thuộc vào hướng véctơ vận tốc của vật</w:t>
      </w:r>
    </w:p>
    <w:p w14:paraId="77BB26B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gia tốc</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xung lượng</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động năng.</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động lượng</w:t>
      </w:r>
    </w:p>
    <w:p w14:paraId="61CA23DC"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Độ biến thiên động năng của một vật chuyển động bằng</w:t>
      </w:r>
    </w:p>
    <w:p w14:paraId="22CE8AD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công của lực ma sát tác dụng lên vật.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công của lực thế tác dụng lên vật.</w:t>
      </w:r>
    </w:p>
    <w:p w14:paraId="68B1EEE3"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công của trọng lực tác dụng lên vật.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công của ngoại lực tác dụng lên vật.</w:t>
      </w:r>
    </w:p>
    <w:p w14:paraId="434C7C40"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Câu nào sau đây là </w:t>
      </w:r>
      <w:r w:rsidRPr="00C52E92">
        <w:rPr>
          <w:rFonts w:eastAsia="Times New Roman" w:cs="Times New Roman"/>
          <w:b/>
          <w:sz w:val="22"/>
          <w:szCs w:val="22"/>
          <w:lang w:eastAsia="en-US"/>
        </w:rPr>
        <w:t>sai?</w:t>
      </w:r>
      <w:r w:rsidRPr="00C52E92">
        <w:rPr>
          <w:rFonts w:eastAsia="Times New Roman" w:cs="Times New Roman"/>
          <w:sz w:val="22"/>
          <w:szCs w:val="22"/>
          <w:lang w:eastAsia="en-US"/>
        </w:rPr>
        <w:t xml:space="preserve"> Động năng của vật không đổi khi vật</w:t>
      </w:r>
    </w:p>
    <w:p w14:paraId="68477166"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chuyển động thẳng đều.</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chuyển động với gia tốc không đổi.</w:t>
      </w:r>
    </w:p>
    <w:p w14:paraId="17D64134"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chuyển động tròn đều.</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chuyển động cong đều.</w:t>
      </w:r>
    </w:p>
    <w:p w14:paraId="119037FE"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Đặc điểm nào sau đây </w:t>
      </w:r>
      <w:r w:rsidRPr="00C52E92">
        <w:rPr>
          <w:rFonts w:eastAsia="Times New Roman" w:cs="Times New Roman"/>
          <w:b/>
          <w:sz w:val="22"/>
          <w:szCs w:val="22"/>
          <w:lang w:eastAsia="en-US"/>
        </w:rPr>
        <w:t xml:space="preserve">không </w:t>
      </w:r>
      <w:r w:rsidRPr="00C52E92">
        <w:rPr>
          <w:rFonts w:eastAsia="Times New Roman" w:cs="Times New Roman"/>
          <w:sz w:val="22"/>
          <w:szCs w:val="22"/>
          <w:lang w:eastAsia="en-US"/>
        </w:rPr>
        <w:t>phải là động năng của một vật?</w:t>
      </w:r>
    </w:p>
    <w:p w14:paraId="64C0C56A"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có thể dương hoặc bằng không.</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Phụ thuộc vào hệ quy chiếu.</w:t>
      </w:r>
    </w:p>
    <w:p w14:paraId="526271E9"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tỉ lệ với khối lượng của vật.</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tỉ lệ thuận với vận tốc của vật.</w:t>
      </w:r>
    </w:p>
    <w:p w14:paraId="25B8E1E5"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Nếu khối lượng của vật giảm đi 2 lần, còn vận tốc của vật tăng lên 4 lần thì động năng của vật sẽ</w:t>
      </w:r>
    </w:p>
    <w:p w14:paraId="40BED76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tăng lên 2 lần.</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tăng lên 8 lần.</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giảm đi 2 lần.</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giảm đi 8 lần.</w:t>
      </w:r>
    </w:p>
    <w:p w14:paraId="745A2949"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Nếu khối lượng của vật giảm 4 lần và vận tốc tăng lên 2 lần, thì động năng của vật sẽ</w:t>
      </w:r>
    </w:p>
    <w:p w14:paraId="41EECF6E"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tăng 2 lần.</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không đổi.</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giảm 2 lần.</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giảm 4 lần.</w:t>
      </w:r>
    </w:p>
    <w:p w14:paraId="019876D2"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Một vật khối lượng 1 tấn đang chuyển động với tốc độ 72 km/h thì động năng của nó bằng</w:t>
      </w:r>
    </w:p>
    <w:p w14:paraId="5113112F"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7200 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200 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200 kJ.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72 kJ.</w:t>
      </w:r>
    </w:p>
    <w:p w14:paraId="63870912"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Động năng của một vật tăng khi</w:t>
      </w:r>
    </w:p>
    <w:p w14:paraId="4E73EA67"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b/>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gia tốc của vật a&gt;0.</w:t>
      </w:r>
      <w:r w:rsidRPr="00C52E92">
        <w:rPr>
          <w:rFonts w:eastAsia="Times New Roman" w:cs="Times New Roman"/>
          <w:sz w:val="22"/>
          <w:szCs w:val="22"/>
          <w:lang w:eastAsia="en-US"/>
        </w:rPr>
        <w:tab/>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Vận tốc của vật v&gt;0.</w:t>
      </w:r>
    </w:p>
    <w:p w14:paraId="4FF45CB7"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các lực tác dụng lên vật sinh công dương.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gia tốc của vật tăng.</w:t>
      </w:r>
    </w:p>
    <w:p w14:paraId="6C95B683"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Khi một vật chịu tác dụng của một lực làm vận tốc biến thiên từ v</w:t>
      </w:r>
      <w:r w:rsidRPr="00C52E92">
        <w:rPr>
          <w:rFonts w:eastAsia="Calibri" w:cs="Times New Roman"/>
          <w:sz w:val="22"/>
          <w:szCs w:val="22"/>
          <w:vertAlign w:val="subscript"/>
          <w:lang w:eastAsia="en-US"/>
        </w:rPr>
        <w:t xml:space="preserve">1 </w:t>
      </w:r>
      <w:r w:rsidRPr="00C52E92">
        <w:rPr>
          <w:rFonts w:eastAsia="Calibri" w:cs="Times New Roman"/>
          <w:sz w:val="22"/>
          <w:szCs w:val="22"/>
          <w:lang w:eastAsia="en-US"/>
        </w:rPr>
        <w:t>đến v</w:t>
      </w:r>
      <w:r w:rsidRPr="00C52E92">
        <w:rPr>
          <w:rFonts w:eastAsia="Calibri" w:cs="Times New Roman"/>
          <w:sz w:val="22"/>
          <w:szCs w:val="22"/>
          <w:vertAlign w:val="subscript"/>
          <w:lang w:eastAsia="en-US"/>
        </w:rPr>
        <w:t>2</w:t>
      </w:r>
      <w:r w:rsidRPr="00C52E92">
        <w:rPr>
          <w:rFonts w:eastAsia="Calibri" w:cs="Times New Roman"/>
          <w:position w:val="-12"/>
          <w:sz w:val="22"/>
          <w:szCs w:val="22"/>
          <w:lang w:eastAsia="en-US"/>
        </w:rPr>
        <w:t xml:space="preserve"> </w:t>
      </w:r>
      <w:r w:rsidRPr="00C52E92">
        <w:rPr>
          <w:rFonts w:eastAsia="Calibri" w:cs="Times New Roman"/>
          <w:sz w:val="22"/>
          <w:szCs w:val="22"/>
          <w:lang w:eastAsia="en-US"/>
        </w:rPr>
        <w:t>thì công của ngoại lực được tính bằng công thức</w:t>
      </w:r>
    </w:p>
    <w:p w14:paraId="4687BE38"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A = mv</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mv</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w:t>
      </w:r>
      <w:r w:rsidRPr="00C52E92">
        <w:rPr>
          <w:rFonts w:eastAsia="Calibri" w:cs="Times New Roman"/>
          <w:b/>
          <w:sz w:val="22"/>
          <w:szCs w:val="22"/>
          <w:lang w:eastAsia="en-US"/>
        </w:rPr>
        <w:t xml:space="preserve">B. </w:t>
      </w:r>
      <w:r w:rsidRPr="00C52E92">
        <w:rPr>
          <w:rFonts w:eastAsia="Calibri" w:cs="Times New Roman"/>
          <w:position w:val="-26"/>
          <w:sz w:val="22"/>
          <w:szCs w:val="22"/>
          <w:lang w:eastAsia="en-US"/>
        </w:rPr>
        <w:object w:dxaOrig="1719" w:dyaOrig="700" w14:anchorId="2938D5BB">
          <v:shape id="_x0000_i1068" type="#_x0000_t75" style="width:86.7pt;height:35.5pt" o:ole="">
            <v:imagedata r:id="rId90" o:title=""/>
          </v:shape>
          <o:OLEObject Type="Embed" ProgID="Equation.DSMT4" ShapeID="_x0000_i1068" DrawAspect="Content" ObjectID="_1779860601" r:id="rId91"/>
        </w:object>
      </w:r>
      <w:r w:rsidRPr="00C52E92">
        <w:rPr>
          <w:rFonts w:eastAsia="Calibri" w:cs="Times New Roman"/>
          <w:sz w:val="22"/>
          <w:szCs w:val="22"/>
          <w:lang w:eastAsia="en-US"/>
        </w:rPr>
        <w:tab/>
        <w:t xml:space="preserve">  </w:t>
      </w:r>
      <w:r w:rsidRPr="00C52E92">
        <w:rPr>
          <w:rFonts w:eastAsia="Calibri" w:cs="Times New Roman"/>
          <w:b/>
          <w:sz w:val="22"/>
          <w:szCs w:val="22"/>
          <w:lang w:eastAsia="en-US"/>
        </w:rPr>
        <w:t xml:space="preserve">C. </w:t>
      </w:r>
      <w:r w:rsidRPr="00C52E92">
        <w:rPr>
          <w:rFonts w:eastAsia="Calibri" w:cs="Times New Roman"/>
          <w:sz w:val="22"/>
          <w:szCs w:val="22"/>
          <w:lang w:eastAsia="en-US"/>
        </w:rPr>
        <w:t>A = mv</w:t>
      </w:r>
      <w:r w:rsidRPr="00C52E92">
        <w:rPr>
          <w:rFonts w:eastAsia="Calibri" w:cs="Times New Roman"/>
          <w:sz w:val="22"/>
          <w:szCs w:val="22"/>
          <w:vertAlign w:val="subscript"/>
          <w:lang w:eastAsia="en-US"/>
        </w:rPr>
        <w:t>2</w:t>
      </w:r>
      <w:r w:rsidRPr="00C52E92">
        <w:rPr>
          <w:rFonts w:eastAsia="Calibri" w:cs="Times New Roman"/>
          <w:sz w:val="22"/>
          <w:szCs w:val="22"/>
          <w:vertAlign w:val="superscript"/>
          <w:lang w:eastAsia="en-US"/>
        </w:rPr>
        <w:t xml:space="preserve">2 </w:t>
      </w:r>
      <w:r w:rsidRPr="00C52E92">
        <w:rPr>
          <w:rFonts w:eastAsia="Calibri" w:cs="Times New Roman"/>
          <w:sz w:val="22"/>
          <w:szCs w:val="22"/>
          <w:lang w:eastAsia="en-US"/>
        </w:rPr>
        <w:t>- mv</w:t>
      </w:r>
      <w:r w:rsidRPr="00C52E92">
        <w:rPr>
          <w:rFonts w:eastAsia="Calibri" w:cs="Times New Roman"/>
          <w:sz w:val="22"/>
          <w:szCs w:val="22"/>
          <w:vertAlign w:val="subscript"/>
          <w:lang w:eastAsia="en-US"/>
        </w:rPr>
        <w:t>1</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position w:val="-26"/>
          <w:sz w:val="22"/>
          <w:szCs w:val="22"/>
          <w:lang w:eastAsia="en-US"/>
        </w:rPr>
        <w:object w:dxaOrig="1740" w:dyaOrig="700" w14:anchorId="046C2102">
          <v:shape id="_x0000_i1069" type="#_x0000_t75" style="width:87.7pt;height:35.5pt" o:ole="">
            <v:imagedata r:id="rId92" o:title=""/>
          </v:shape>
          <o:OLEObject Type="Embed" ProgID="Equation.DSMT4" ShapeID="_x0000_i1069" DrawAspect="Content" ObjectID="_1779860602" r:id="rId93"/>
        </w:object>
      </w:r>
    </w:p>
    <w:p w14:paraId="29C2BF67"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vi-VN"/>
        </w:rPr>
        <w:t>Một ô tô có khối lượng 4 tấn đang chuyển động với vận tốc 36 km/h thì hãm phanh, sau một thời gian vận tốc giảm còn 18 km/h. Độ biến thiên của động năng của ô tô là</w:t>
      </w:r>
    </w:p>
    <w:p w14:paraId="2F359914"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val="vi-VN" w:eastAsia="en-US"/>
        </w:rPr>
      </w:pPr>
      <w:r w:rsidRPr="00C52E92">
        <w:rPr>
          <w:rFonts w:eastAsia="Times New Roman" w:cs="Times New Roman"/>
          <w:b/>
          <w:sz w:val="22"/>
          <w:szCs w:val="22"/>
          <w:lang w:val="vi-VN" w:eastAsia="vi-VN"/>
        </w:rPr>
        <w:t xml:space="preserve">A. </w:t>
      </w:r>
      <w:r w:rsidRPr="00C52E92">
        <w:rPr>
          <w:rFonts w:eastAsia="Times New Roman" w:cs="Times New Roman"/>
          <w:sz w:val="22"/>
          <w:szCs w:val="22"/>
          <w:lang w:val="vi-VN" w:eastAsia="vi-VN"/>
        </w:rPr>
        <w:t>150 k</w:t>
      </w:r>
      <w:r w:rsidRPr="00C52E92">
        <w:rPr>
          <w:rFonts w:eastAsia="Times New Roman" w:cs="Times New Roman"/>
          <w:sz w:val="22"/>
          <w:szCs w:val="22"/>
          <w:lang w:eastAsia="vi-VN"/>
        </w:rPr>
        <w:t>J</w:t>
      </w:r>
      <w:r w:rsidRPr="00C52E92">
        <w:rPr>
          <w:rFonts w:eastAsia="Times New Roman" w:cs="Times New Roman"/>
          <w:sz w:val="22"/>
          <w:szCs w:val="22"/>
          <w:lang w:val="vi-VN" w:eastAsia="vi-VN"/>
        </w:rPr>
        <w:t>.</w:t>
      </w:r>
      <w:r w:rsidRPr="00C52E92">
        <w:rPr>
          <w:rFonts w:eastAsia="Times New Roman" w:cs="Times New Roman"/>
          <w:sz w:val="22"/>
          <w:szCs w:val="22"/>
          <w:lang w:val="vi-VN" w:eastAsia="vi-VN"/>
        </w:rPr>
        <w:tab/>
      </w:r>
      <w:r w:rsidRPr="00C52E92">
        <w:rPr>
          <w:rFonts w:eastAsia="Times New Roman" w:cs="Times New Roman"/>
          <w:b/>
          <w:sz w:val="22"/>
          <w:szCs w:val="22"/>
          <w:lang w:val="vi-VN" w:eastAsia="vi-VN"/>
        </w:rPr>
        <w:t xml:space="preserve">B. </w:t>
      </w:r>
      <w:r w:rsidRPr="00C52E92">
        <w:rPr>
          <w:rFonts w:eastAsia="Times New Roman" w:cs="Times New Roman"/>
          <w:sz w:val="22"/>
          <w:szCs w:val="22"/>
          <w:lang w:val="vi-VN" w:eastAsia="vi-VN"/>
        </w:rPr>
        <w:t>-150 k</w:t>
      </w:r>
      <w:r w:rsidRPr="00C52E92">
        <w:rPr>
          <w:rFonts w:eastAsia="Times New Roman" w:cs="Times New Roman"/>
          <w:sz w:val="22"/>
          <w:szCs w:val="22"/>
          <w:lang w:eastAsia="vi-VN"/>
        </w:rPr>
        <w:t>J</w:t>
      </w:r>
      <w:r w:rsidRPr="00C52E92">
        <w:rPr>
          <w:rFonts w:eastAsia="Times New Roman" w:cs="Times New Roman"/>
          <w:sz w:val="22"/>
          <w:szCs w:val="22"/>
          <w:lang w:val="vi-VN" w:eastAsia="vi-VN"/>
        </w:rPr>
        <w:t>.</w:t>
      </w:r>
      <w:r w:rsidRPr="00C52E92">
        <w:rPr>
          <w:rFonts w:eastAsia="Times New Roman" w:cs="Times New Roman"/>
          <w:b/>
          <w:sz w:val="22"/>
          <w:szCs w:val="22"/>
          <w:lang w:val="vi-VN" w:eastAsia="vi-VN"/>
        </w:rPr>
        <w:tab/>
        <w:t xml:space="preserve">C. </w:t>
      </w:r>
      <w:r w:rsidRPr="00C52E92">
        <w:rPr>
          <w:rFonts w:eastAsia="Times New Roman" w:cs="Times New Roman"/>
          <w:sz w:val="22"/>
          <w:szCs w:val="22"/>
          <w:lang w:val="vi-VN" w:eastAsia="vi-VN"/>
        </w:rPr>
        <w:t>-75kJ.</w:t>
      </w:r>
      <w:r w:rsidRPr="00C52E92">
        <w:rPr>
          <w:rFonts w:eastAsia="Times New Roman" w:cs="Times New Roman"/>
          <w:sz w:val="22"/>
          <w:szCs w:val="22"/>
          <w:lang w:val="vi-VN" w:eastAsia="vi-VN"/>
        </w:rPr>
        <w:tab/>
      </w:r>
      <w:r w:rsidRPr="00C52E92">
        <w:rPr>
          <w:rFonts w:eastAsia="Times New Roman" w:cs="Times New Roman"/>
          <w:b/>
          <w:sz w:val="22"/>
          <w:szCs w:val="22"/>
          <w:lang w:val="vi-VN" w:eastAsia="vi-VN"/>
        </w:rPr>
        <w:t xml:space="preserve">D. </w:t>
      </w:r>
      <w:r w:rsidRPr="00C52E92">
        <w:rPr>
          <w:rFonts w:eastAsia="Times New Roman" w:cs="Times New Roman"/>
          <w:sz w:val="22"/>
          <w:szCs w:val="22"/>
          <w:lang w:val="vi-VN" w:eastAsia="vi-VN"/>
        </w:rPr>
        <w:t>75kJ.</w:t>
      </w:r>
    </w:p>
    <w:p w14:paraId="363E52C2"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ô tô khối lượng 1200kg chuyển động với vận tốc 72km/h. Động năng của ô tô bằng:</w:t>
      </w:r>
    </w:p>
    <w:p w14:paraId="0FF9A2B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1,2.10</w:t>
      </w:r>
      <w:r w:rsidRPr="00C52E92">
        <w:rPr>
          <w:rFonts w:eastAsia="Calibri" w:cs="Times New Roman"/>
          <w:sz w:val="22"/>
          <w:szCs w:val="22"/>
          <w:vertAlign w:val="superscript"/>
          <w:lang w:eastAsia="en-US"/>
        </w:rPr>
        <w:t>5</w:t>
      </w:r>
      <w:r w:rsidRPr="00C52E92">
        <w:rPr>
          <w:rFonts w:eastAsia="Calibri" w:cs="Times New Roman"/>
          <w:sz w:val="22"/>
          <w:szCs w:val="22"/>
          <w:lang w:eastAsia="en-US"/>
        </w:rPr>
        <w:t>J</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2,4.10</w:t>
      </w:r>
      <w:r w:rsidRPr="00C52E92">
        <w:rPr>
          <w:rFonts w:eastAsia="Calibri" w:cs="Times New Roman"/>
          <w:sz w:val="22"/>
          <w:szCs w:val="22"/>
          <w:vertAlign w:val="superscript"/>
          <w:lang w:eastAsia="en-US"/>
        </w:rPr>
        <w:t>5</w:t>
      </w:r>
      <w:r w:rsidRPr="00C52E92">
        <w:rPr>
          <w:rFonts w:eastAsia="Calibri" w:cs="Times New Roman"/>
          <w:sz w:val="22"/>
          <w:szCs w:val="22"/>
          <w:lang w:eastAsia="en-US"/>
        </w:rPr>
        <w:t xml:space="preserve"> J</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3,6.10</w:t>
      </w:r>
      <w:r w:rsidRPr="00C52E92">
        <w:rPr>
          <w:rFonts w:eastAsia="Calibri" w:cs="Times New Roman"/>
          <w:sz w:val="22"/>
          <w:szCs w:val="22"/>
          <w:vertAlign w:val="superscript"/>
          <w:lang w:eastAsia="en-US"/>
        </w:rPr>
        <w:t>5</w:t>
      </w:r>
      <w:r w:rsidRPr="00C52E92">
        <w:rPr>
          <w:rFonts w:eastAsia="Calibri" w:cs="Times New Roman"/>
          <w:sz w:val="22"/>
          <w:szCs w:val="22"/>
          <w:lang w:eastAsia="en-US"/>
        </w:rPr>
        <w:t xml:space="preserve"> J</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2,4.10</w:t>
      </w:r>
      <w:r w:rsidRPr="00C52E92">
        <w:rPr>
          <w:rFonts w:eastAsia="Calibri" w:cs="Times New Roman"/>
          <w:sz w:val="22"/>
          <w:szCs w:val="22"/>
          <w:vertAlign w:val="superscript"/>
          <w:lang w:eastAsia="en-US"/>
        </w:rPr>
        <w:t>4</w:t>
      </w:r>
      <w:r w:rsidRPr="00C52E92">
        <w:rPr>
          <w:rFonts w:eastAsia="Calibri" w:cs="Times New Roman"/>
          <w:sz w:val="22"/>
          <w:szCs w:val="22"/>
          <w:lang w:eastAsia="en-US"/>
        </w:rPr>
        <w:t>J</w:t>
      </w:r>
    </w:p>
    <w:p w14:paraId="76E2F4FA"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pacing w:val="-2"/>
          <w:sz w:val="22"/>
          <w:szCs w:val="22"/>
          <w:lang w:eastAsia="en-US"/>
        </w:rPr>
      </w:pPr>
      <w:r w:rsidRPr="00C52E92">
        <w:rPr>
          <w:rFonts w:eastAsia="Calibri" w:cs="Times New Roman"/>
          <w:spacing w:val="-2"/>
          <w:sz w:val="22"/>
          <w:szCs w:val="22"/>
          <w:lang w:eastAsia="en-US"/>
        </w:rPr>
        <w:t>Một vật khối lượng 200g có động năng là 10 J. Lấy g = 10 m/s</w:t>
      </w:r>
      <w:r w:rsidRPr="00C52E92">
        <w:rPr>
          <w:rFonts w:eastAsia="Calibri" w:cs="Times New Roman"/>
          <w:spacing w:val="-2"/>
          <w:sz w:val="22"/>
          <w:szCs w:val="22"/>
          <w:vertAlign w:val="superscript"/>
          <w:lang w:eastAsia="en-US"/>
        </w:rPr>
        <w:t>2</w:t>
      </w:r>
      <w:r w:rsidRPr="00C52E92">
        <w:rPr>
          <w:rFonts w:eastAsia="Calibri" w:cs="Times New Roman"/>
          <w:spacing w:val="-2"/>
          <w:sz w:val="22"/>
          <w:szCs w:val="22"/>
          <w:lang w:eastAsia="en-US"/>
        </w:rPr>
        <w:t>. Khi đó vận tốc của vật là:</w:t>
      </w:r>
    </w:p>
    <w:p w14:paraId="7BDD201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10 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100 m/s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15 m/s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20 m/s</w:t>
      </w:r>
    </w:p>
    <w:p w14:paraId="6D25FE2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 xml:space="preserve">Thế năng trọng trường của một vật </w:t>
      </w:r>
      <w:r w:rsidRPr="00C52E92">
        <w:rPr>
          <w:rFonts w:eastAsia="Calibri" w:cs="Times New Roman"/>
          <w:b/>
          <w:i/>
          <w:sz w:val="22"/>
          <w:szCs w:val="22"/>
          <w:lang w:eastAsia="en-US"/>
        </w:rPr>
        <w:t>không</w:t>
      </w:r>
      <w:r w:rsidRPr="00C52E92">
        <w:rPr>
          <w:rFonts w:eastAsia="Calibri" w:cs="Times New Roman"/>
          <w:i/>
          <w:sz w:val="22"/>
          <w:szCs w:val="22"/>
          <w:lang w:eastAsia="en-US"/>
        </w:rPr>
        <w:t xml:space="preserve"> </w:t>
      </w:r>
      <w:r w:rsidRPr="00C52E92">
        <w:rPr>
          <w:rFonts w:eastAsia="Calibri" w:cs="Times New Roman"/>
          <w:sz w:val="22"/>
          <w:szCs w:val="22"/>
          <w:lang w:eastAsia="en-US"/>
        </w:rPr>
        <w:t>phụ thuộc vào</w:t>
      </w:r>
    </w:p>
    <w:p w14:paraId="65933318"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khối lượng của vật.</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động năng của vật.</w:t>
      </w:r>
    </w:p>
    <w:p w14:paraId="5B1C0A5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độ cao của vật.</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gia tốc trọng trường.</w:t>
      </w:r>
    </w:p>
    <w:p w14:paraId="5DC597A7"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pacing w:val="-4"/>
          <w:sz w:val="22"/>
          <w:szCs w:val="22"/>
          <w:lang w:eastAsia="en-US"/>
        </w:rPr>
      </w:pPr>
      <w:r w:rsidRPr="00C52E92">
        <w:rPr>
          <w:rFonts w:eastAsia="Calibri" w:cs="Times New Roman"/>
          <w:spacing w:val="-4"/>
          <w:sz w:val="22"/>
          <w:szCs w:val="22"/>
          <w:lang w:eastAsia="en-US"/>
        </w:rPr>
        <w:t>Chọn mốc thế năng tại mặt đất. Khi một vật chuyển động rơi tự do từ trên xuống dưới thì</w:t>
      </w:r>
    </w:p>
    <w:p w14:paraId="0057B8AA"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thế năng của vật giảm dần.</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động năng của vật giảm dần.</w:t>
      </w:r>
    </w:p>
    <w:p w14:paraId="405400D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thế năng của vật tăng dần.</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động lượng của vật giảm dần.</w:t>
      </w:r>
    </w:p>
    <w:p w14:paraId="71B00819"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 xml:space="preserve">Chọn phát biểu </w:t>
      </w:r>
      <w:r w:rsidRPr="00C52E92">
        <w:rPr>
          <w:rFonts w:eastAsia="Calibri" w:cs="Times New Roman"/>
          <w:b/>
          <w:sz w:val="22"/>
          <w:szCs w:val="22"/>
          <w:lang w:eastAsia="en-US"/>
        </w:rPr>
        <w:t>sai</w:t>
      </w:r>
      <w:r w:rsidRPr="00C52E92">
        <w:rPr>
          <w:rFonts w:eastAsia="Calibri" w:cs="Times New Roman"/>
          <w:sz w:val="22"/>
          <w:szCs w:val="22"/>
          <w:lang w:eastAsia="en-US"/>
        </w:rPr>
        <w:t xml:space="preserve"> khi nói về thế năng trọng trường.</w:t>
      </w:r>
    </w:p>
    <w:p w14:paraId="09339BD3"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Thế năng trọng trường của một vật là năng lượng mà vật có do nó được đặt tại một vị trí xác định trong trọng trường của Trái đất.</w:t>
      </w:r>
    </w:p>
    <w:p w14:paraId="1BEDA121"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B.</w:t>
      </w:r>
      <w:r w:rsidRPr="00C52E92">
        <w:rPr>
          <w:rFonts w:eastAsia="Calibri" w:cs="Times New Roman"/>
          <w:sz w:val="22"/>
          <w:szCs w:val="22"/>
          <w:lang w:eastAsia="en-US"/>
        </w:rPr>
        <w:t xml:space="preserve"> Thế năng trọng trường có đơn vị là N/m</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w:t>
      </w:r>
    </w:p>
    <w:p w14:paraId="064B40AA"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lastRenderedPageBreak/>
        <w:t>C.</w:t>
      </w:r>
      <w:r w:rsidRPr="00C52E92">
        <w:rPr>
          <w:rFonts w:eastAsia="Calibri" w:cs="Times New Roman"/>
          <w:sz w:val="22"/>
          <w:szCs w:val="22"/>
          <w:lang w:eastAsia="en-US"/>
        </w:rPr>
        <w:t xml:space="preserve"> Thế năng trọng trường xác định bằng biểu thức W</w:t>
      </w:r>
      <w:r w:rsidRPr="00C52E92">
        <w:rPr>
          <w:rFonts w:eastAsia="Calibri" w:cs="Times New Roman"/>
          <w:sz w:val="22"/>
          <w:szCs w:val="22"/>
          <w:vertAlign w:val="subscript"/>
          <w:lang w:eastAsia="en-US"/>
        </w:rPr>
        <w:t>t</w:t>
      </w:r>
      <w:r w:rsidRPr="00C52E92">
        <w:rPr>
          <w:rFonts w:eastAsia="Calibri" w:cs="Times New Roman"/>
          <w:sz w:val="22"/>
          <w:szCs w:val="22"/>
          <w:lang w:eastAsia="en-US"/>
        </w:rPr>
        <w:t xml:space="preserve"> = mgh.</w:t>
      </w:r>
    </w:p>
    <w:p w14:paraId="0FFC6CCA"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D.</w:t>
      </w:r>
      <w:r w:rsidRPr="00C52E92">
        <w:rPr>
          <w:rFonts w:eastAsia="Calibri" w:cs="Times New Roman"/>
          <w:sz w:val="22"/>
          <w:szCs w:val="22"/>
          <w:lang w:eastAsia="en-US"/>
        </w:rPr>
        <w:t xml:space="preserve"> Khi tính thế năng trọng tường, có thể chọn mặt đất làm mốc tính thế năng.</w:t>
      </w:r>
    </w:p>
    <w:p w14:paraId="61E6293E"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Một vật đang chuyển động có thể </w:t>
      </w:r>
      <w:r w:rsidRPr="00C52E92">
        <w:rPr>
          <w:rFonts w:eastAsia="Times New Roman" w:cs="Times New Roman"/>
          <w:b/>
          <w:sz w:val="22"/>
          <w:szCs w:val="22"/>
          <w:lang w:eastAsia="en-US"/>
        </w:rPr>
        <w:t>không</w:t>
      </w:r>
      <w:r w:rsidRPr="00C52E92">
        <w:rPr>
          <w:rFonts w:eastAsia="Times New Roman" w:cs="Times New Roman"/>
          <w:sz w:val="22"/>
          <w:szCs w:val="22"/>
          <w:lang w:eastAsia="en-US"/>
        </w:rPr>
        <w:t xml:space="preserve"> có</w:t>
      </w:r>
    </w:p>
    <w:p w14:paraId="55C921A3"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động lượng.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động năng.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thế năng.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cơ năng.</w:t>
      </w:r>
    </w:p>
    <w:p w14:paraId="201C5C8F"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Xét một vật chuyển động thẳng biến đổi đều theo phương nằm ngang. Đại lượng nào sau đây</w:t>
      </w:r>
      <w:r w:rsidRPr="00C52E92">
        <w:rPr>
          <w:rFonts w:eastAsia="Times New Roman" w:cs="Times New Roman"/>
          <w:b/>
          <w:sz w:val="22"/>
          <w:szCs w:val="22"/>
          <w:lang w:eastAsia="en-US"/>
        </w:rPr>
        <w:t xml:space="preserve"> không</w:t>
      </w:r>
      <w:r w:rsidRPr="00C52E92">
        <w:rPr>
          <w:rFonts w:eastAsia="Times New Roman" w:cs="Times New Roman"/>
          <w:sz w:val="22"/>
          <w:szCs w:val="22"/>
          <w:lang w:eastAsia="en-US"/>
        </w:rPr>
        <w:t xml:space="preserve"> đổi?</w:t>
      </w:r>
    </w:p>
    <w:p w14:paraId="7B179477"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Động năng.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Động lượng.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Thế năng.</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Vận tốc.</w:t>
      </w:r>
    </w:p>
    <w:p w14:paraId="52A7941D"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Một vật được ném thẳng đứng từ dưới lên cao. Trong quá trình chuyển động của vật thì</w:t>
      </w:r>
    </w:p>
    <w:p w14:paraId="01E9F22F"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bCs/>
          <w:sz w:val="22"/>
          <w:szCs w:val="22"/>
          <w:lang w:eastAsia="en-US"/>
        </w:rPr>
        <w:t>A.</w:t>
      </w:r>
      <w:r w:rsidRPr="00C52E92">
        <w:rPr>
          <w:rFonts w:eastAsia="Times New Roman" w:cs="Times New Roman"/>
          <w:sz w:val="22"/>
          <w:szCs w:val="22"/>
          <w:lang w:eastAsia="en-US"/>
        </w:rPr>
        <w:t xml:space="preserve"> thế năng của vật giảm, trọng lực sinh công dương.</w:t>
      </w:r>
      <w:r w:rsidRPr="00C52E92">
        <w:rPr>
          <w:rFonts w:eastAsia="Times New Roman" w:cs="Times New Roman"/>
          <w:sz w:val="22"/>
          <w:szCs w:val="22"/>
          <w:lang w:eastAsia="en-US"/>
        </w:rPr>
        <w:tab/>
      </w:r>
      <w:r w:rsidRPr="00C52E92">
        <w:rPr>
          <w:rFonts w:eastAsia="Times New Roman" w:cs="Times New Roman"/>
          <w:b/>
          <w:bCs/>
          <w:sz w:val="22"/>
          <w:szCs w:val="22"/>
          <w:lang w:eastAsia="en-US"/>
        </w:rPr>
        <w:t>B.</w:t>
      </w:r>
      <w:r w:rsidRPr="00C52E92">
        <w:rPr>
          <w:rFonts w:eastAsia="Times New Roman" w:cs="Times New Roman"/>
          <w:sz w:val="22"/>
          <w:szCs w:val="22"/>
          <w:lang w:eastAsia="en-US"/>
        </w:rPr>
        <w:t xml:space="preserve"> thế năng của vật giảm, trọng lực sinh công âm.</w:t>
      </w:r>
    </w:p>
    <w:p w14:paraId="06FC99CB"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bCs/>
          <w:sz w:val="22"/>
          <w:szCs w:val="22"/>
          <w:lang w:eastAsia="en-US"/>
        </w:rPr>
        <w:t>C.</w:t>
      </w:r>
      <w:r w:rsidRPr="00C52E92">
        <w:rPr>
          <w:rFonts w:eastAsia="Times New Roman" w:cs="Times New Roman"/>
          <w:sz w:val="22"/>
          <w:szCs w:val="22"/>
          <w:lang w:eastAsia="en-US"/>
        </w:rPr>
        <w:t xml:space="preserve"> thế năng của vật tăng, trọng lực sinh công dương.</w:t>
      </w:r>
      <w:r w:rsidRPr="00C52E92">
        <w:rPr>
          <w:rFonts w:eastAsia="Times New Roman" w:cs="Times New Roman"/>
          <w:sz w:val="22"/>
          <w:szCs w:val="22"/>
          <w:lang w:eastAsia="en-US"/>
        </w:rPr>
        <w:tab/>
      </w:r>
      <w:r w:rsidRPr="00C52E92">
        <w:rPr>
          <w:rFonts w:eastAsia="Times New Roman" w:cs="Times New Roman"/>
          <w:b/>
          <w:bCs/>
          <w:sz w:val="22"/>
          <w:szCs w:val="22"/>
          <w:lang w:eastAsia="en-US"/>
        </w:rPr>
        <w:t>D.</w:t>
      </w:r>
      <w:r w:rsidRPr="00C52E92">
        <w:rPr>
          <w:rFonts w:eastAsia="Times New Roman" w:cs="Times New Roman"/>
          <w:sz w:val="22"/>
          <w:szCs w:val="22"/>
          <w:lang w:eastAsia="en-US"/>
        </w:rPr>
        <w:t xml:space="preserve"> thế năng của vật tăng, trọng lực sinh công âm.</w:t>
      </w:r>
    </w:p>
    <w:p w14:paraId="23A4B460"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Thế năng hấp dẫn là đại lượng</w:t>
      </w:r>
    </w:p>
    <w:p w14:paraId="00A8971E"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bCs/>
          <w:sz w:val="22"/>
          <w:szCs w:val="22"/>
          <w:lang w:eastAsia="en-US"/>
        </w:rPr>
        <w:t>A.</w:t>
      </w:r>
      <w:r w:rsidRPr="00C52E92">
        <w:rPr>
          <w:rFonts w:eastAsia="Times New Roman" w:cs="Times New Roman"/>
          <w:sz w:val="22"/>
          <w:szCs w:val="22"/>
          <w:lang w:eastAsia="en-US"/>
        </w:rPr>
        <w:t xml:space="preserve"> vô hướng, có thể dương hoặc bằng không.</w:t>
      </w:r>
      <w:r w:rsidRPr="00C52E92">
        <w:rPr>
          <w:rFonts w:eastAsia="Times New Roman" w:cs="Times New Roman"/>
          <w:sz w:val="22"/>
          <w:szCs w:val="22"/>
          <w:lang w:eastAsia="en-US"/>
        </w:rPr>
        <w:tab/>
      </w:r>
      <w:r w:rsidRPr="00C52E92">
        <w:rPr>
          <w:rFonts w:eastAsia="Times New Roman" w:cs="Times New Roman"/>
          <w:b/>
          <w:bCs/>
          <w:sz w:val="22"/>
          <w:szCs w:val="22"/>
          <w:lang w:eastAsia="en-US"/>
        </w:rPr>
        <w:t>B.</w:t>
      </w:r>
      <w:r w:rsidRPr="00C52E92">
        <w:rPr>
          <w:rFonts w:eastAsia="Times New Roman" w:cs="Times New Roman"/>
          <w:sz w:val="22"/>
          <w:szCs w:val="22"/>
          <w:lang w:eastAsia="en-US"/>
        </w:rPr>
        <w:t xml:space="preserve"> vô hướng, có thể âm, dương hoặc bằng không.</w:t>
      </w:r>
    </w:p>
    <w:p w14:paraId="5EBA12BB"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bCs/>
          <w:sz w:val="22"/>
          <w:szCs w:val="22"/>
          <w:lang w:eastAsia="en-US"/>
        </w:rPr>
        <w:t>C.</w:t>
      </w:r>
      <w:r w:rsidRPr="00C52E92">
        <w:rPr>
          <w:rFonts w:eastAsia="Times New Roman" w:cs="Times New Roman"/>
          <w:sz w:val="22"/>
          <w:szCs w:val="22"/>
          <w:lang w:eastAsia="en-US"/>
        </w:rPr>
        <w:t xml:space="preserve"> véc tơ cùng hướng với véc tơ trọng lực.</w:t>
      </w:r>
      <w:r w:rsidRPr="00C52E92">
        <w:rPr>
          <w:rFonts w:eastAsia="Times New Roman" w:cs="Times New Roman"/>
          <w:sz w:val="22"/>
          <w:szCs w:val="22"/>
          <w:lang w:eastAsia="en-US"/>
        </w:rPr>
        <w:tab/>
      </w:r>
      <w:r w:rsidRPr="00C52E92">
        <w:rPr>
          <w:rFonts w:eastAsia="Times New Roman" w:cs="Times New Roman"/>
          <w:b/>
          <w:bCs/>
          <w:sz w:val="22"/>
          <w:szCs w:val="22"/>
          <w:lang w:eastAsia="en-US"/>
        </w:rPr>
        <w:t>D.</w:t>
      </w:r>
      <w:r w:rsidRPr="00C52E92">
        <w:rPr>
          <w:rFonts w:eastAsia="Times New Roman" w:cs="Times New Roman"/>
          <w:sz w:val="22"/>
          <w:szCs w:val="22"/>
          <w:lang w:eastAsia="en-US"/>
        </w:rPr>
        <w:t xml:space="preserve"> véc tơ có độ lớn luôn dương hoặc bằng không.</w:t>
      </w:r>
    </w:p>
    <w:p w14:paraId="236D744E"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Hai vật có khối lượng là m và 2m đặt ở hai độ cao lần lượt là 2h và h. Thế năng hấp dẫn của vật thức nhất so với vật thứ hai là</w:t>
      </w:r>
    </w:p>
    <w:p w14:paraId="39138BEF"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bằng hai lần vật thứ hai.</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bằng một nửa vật thứ hai.</w:t>
      </w:r>
    </w:p>
    <w:p w14:paraId="3DEC211F"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bằng vật thứ hai.</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bằng ¼  vật thứ hai.</w:t>
      </w:r>
    </w:p>
    <w:p w14:paraId="26BF7F2D"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Một tảng đá khối lượng 50 kg đang nằm trên sườn núi tại vị trí M có độ cao 300 m so với mặt đường thì bị lăn xuống đáy vực tại vị trí N có độ sâu 30 m. Lấy g ≈ 10 m/s</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 khi chọn gốc thế năng là mặt đường. Thế năng của tảng đá tại các vị trí M và N lần lượt là</w:t>
      </w:r>
    </w:p>
    <w:p w14:paraId="1B7E9DD1"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15 kJ;-15 kJ.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150 kJ; -15 kJ.</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1500 kJ; 15 kJ.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150 kJ; -150 kJ.</w:t>
      </w:r>
    </w:p>
    <w:p w14:paraId="637924CE"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vật nhỏ được ném thẳng đứng hướng xuống từ một điểm phía trên mặt đất. Bỏ qua ma sát, trong quá trình vật rơi</w:t>
      </w:r>
    </w:p>
    <w:p w14:paraId="3985D06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thế năng tăng.</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động năng giảm.</w:t>
      </w:r>
    </w:p>
    <w:p w14:paraId="5D99940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cơ năng không đổi.</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pacing w:val="-8"/>
          <w:sz w:val="22"/>
          <w:szCs w:val="22"/>
          <w:lang w:eastAsia="en-US"/>
        </w:rPr>
        <w:t xml:space="preserve">D. </w:t>
      </w:r>
      <w:r w:rsidRPr="00C52E92">
        <w:rPr>
          <w:rFonts w:eastAsia="Calibri" w:cs="Times New Roman"/>
          <w:spacing w:val="-8"/>
          <w:sz w:val="22"/>
          <w:szCs w:val="22"/>
          <w:lang w:eastAsia="en-US"/>
        </w:rPr>
        <w:t>cơ năng cực tiểu ngay trước khi chạm đất.</w:t>
      </w:r>
    </w:p>
    <w:p w14:paraId="67D1A83D"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vật được ném thẳng đứng lên cao, khi vật đạt độ cao cực đại thì tại đó</w:t>
      </w:r>
    </w:p>
    <w:p w14:paraId="71300D1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động năng cực đại, thế năng cực tiểu</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động năng cực tiểu, thế năng cực đại</w:t>
      </w:r>
    </w:p>
    <w:p w14:paraId="5B74136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bCs/>
          <w:iCs/>
          <w:sz w:val="22"/>
          <w:szCs w:val="22"/>
          <w:lang w:eastAsia="en-US"/>
        </w:rPr>
        <w:t xml:space="preserve">C. </w:t>
      </w:r>
      <w:r w:rsidRPr="00C52E92">
        <w:rPr>
          <w:rFonts w:eastAsia="Calibri" w:cs="Times New Roman"/>
          <w:bCs/>
          <w:iCs/>
          <w:sz w:val="22"/>
          <w:szCs w:val="22"/>
          <w:lang w:eastAsia="en-US"/>
        </w:rPr>
        <w:t>động năng bằng thế năng</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bCs/>
          <w:iCs/>
          <w:sz w:val="22"/>
          <w:szCs w:val="22"/>
          <w:lang w:eastAsia="en-US"/>
        </w:rPr>
        <w:t xml:space="preserve">D. </w:t>
      </w:r>
      <w:r w:rsidRPr="00C52E92">
        <w:rPr>
          <w:rFonts w:eastAsia="Calibri" w:cs="Times New Roman"/>
          <w:bCs/>
          <w:iCs/>
          <w:sz w:val="22"/>
          <w:szCs w:val="22"/>
          <w:lang w:eastAsia="en-US"/>
        </w:rPr>
        <w:t>động năng bằng nữa thế năng</w:t>
      </w:r>
    </w:p>
    <w:p w14:paraId="0F188E9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noProof/>
          <w:sz w:val="22"/>
          <w:szCs w:val="22"/>
          <w:lang w:eastAsia="ko-KR"/>
        </w:rPr>
      </w:pPr>
      <w:r w:rsidRPr="00C52E92">
        <w:rPr>
          <w:rFonts w:eastAsia="Calibri" w:cs="Times New Roman"/>
          <w:noProof/>
          <w:sz w:val="22"/>
          <w:szCs w:val="22"/>
          <w:lang w:eastAsia="ko-KR"/>
        </w:rPr>
        <w:t xml:space="preserve">Cơ năng của vật sẽ </w:t>
      </w:r>
      <w:r w:rsidRPr="00C52E92">
        <w:rPr>
          <w:rFonts w:eastAsia="Calibri" w:cs="Times New Roman"/>
          <w:b/>
          <w:noProof/>
          <w:sz w:val="22"/>
          <w:szCs w:val="22"/>
          <w:lang w:eastAsia="ko-KR"/>
        </w:rPr>
        <w:t>không</w:t>
      </w:r>
      <w:r w:rsidRPr="00C52E92">
        <w:rPr>
          <w:rFonts w:eastAsia="Calibri" w:cs="Times New Roman"/>
          <w:noProof/>
          <w:sz w:val="22"/>
          <w:szCs w:val="22"/>
          <w:lang w:eastAsia="ko-KR"/>
        </w:rPr>
        <w:t xml:space="preserve"> được bảo toàn khi vật</w:t>
      </w:r>
    </w:p>
    <w:p w14:paraId="3C21FCB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noProof/>
          <w:sz w:val="22"/>
          <w:szCs w:val="22"/>
          <w:lang w:eastAsia="ko-KR"/>
        </w:rPr>
        <w:t>A. chỉ chịu tác dụng của trọng lực.</w:t>
      </w:r>
      <w:r w:rsidRPr="00C52E92">
        <w:rPr>
          <w:rFonts w:eastAsia="Calibri" w:cs="Times New Roman"/>
          <w:sz w:val="22"/>
          <w:szCs w:val="22"/>
          <w:lang w:eastAsia="en-US"/>
        </w:rPr>
        <w:tab/>
        <w:t xml:space="preserve">B. </w:t>
      </w:r>
      <w:r w:rsidRPr="00C52E92">
        <w:rPr>
          <w:rFonts w:eastAsia="Calibri" w:cs="Times New Roman"/>
          <w:noProof/>
          <w:sz w:val="22"/>
          <w:szCs w:val="22"/>
          <w:lang w:eastAsia="ko-KR"/>
        </w:rPr>
        <w:t>chỉ chịu tác dụng của lực đàn hồi của lò xo.</w:t>
      </w:r>
    </w:p>
    <w:p w14:paraId="7EE98AA4"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noProof/>
          <w:sz w:val="22"/>
          <w:szCs w:val="22"/>
          <w:lang w:eastAsia="ko-KR"/>
        </w:rPr>
        <w:t>C. chịu tác dụng của lực cản, lực ma sát.</w:t>
      </w:r>
      <w:r w:rsidRPr="00C52E92">
        <w:rPr>
          <w:rFonts w:eastAsia="Calibri" w:cs="Times New Roman"/>
          <w:noProof/>
          <w:sz w:val="22"/>
          <w:szCs w:val="22"/>
          <w:lang w:eastAsia="ko-KR"/>
        </w:rPr>
        <w:tab/>
        <w:t>D. không chịu tác dụng của lực ma sát, lực cản.</w:t>
      </w:r>
    </w:p>
    <w:p w14:paraId="6078A75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 Khi cho một vật rơi tự do từ độ cao M xuống N”, câu nói nào sau đây là đúng?</w:t>
      </w:r>
    </w:p>
    <w:p w14:paraId="0FB7C471"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Thế năng tại N là lớn nhất.</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Động năng tại M là lớn nhất.</w:t>
      </w:r>
    </w:p>
    <w:p w14:paraId="17F7D9C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bCs/>
          <w:iCs/>
          <w:sz w:val="22"/>
          <w:szCs w:val="22"/>
          <w:lang w:eastAsia="en-US"/>
        </w:rPr>
        <w:t xml:space="preserve">C. </w:t>
      </w:r>
      <w:r w:rsidRPr="00C52E92">
        <w:rPr>
          <w:rFonts w:eastAsia="Calibri" w:cs="Times New Roman"/>
          <w:bCs/>
          <w:iCs/>
          <w:sz w:val="22"/>
          <w:szCs w:val="22"/>
          <w:lang w:eastAsia="en-US"/>
        </w:rPr>
        <w:t>Cơ năng tại M bằng cơ năng tại N.</w:t>
      </w:r>
      <w:r w:rsidRPr="00C52E92">
        <w:rPr>
          <w:rFonts w:eastAsia="Calibri" w:cs="Times New Roman"/>
          <w:sz w:val="22"/>
          <w:szCs w:val="22"/>
          <w:lang w:eastAsia="en-US"/>
        </w:rPr>
        <w:tab/>
      </w:r>
      <w:r w:rsidRPr="00C52E92">
        <w:rPr>
          <w:rFonts w:eastAsia="Calibri" w:cs="Times New Roman"/>
          <w:b/>
          <w:bCs/>
          <w:iCs/>
          <w:sz w:val="22"/>
          <w:szCs w:val="22"/>
          <w:lang w:eastAsia="en-US"/>
        </w:rPr>
        <w:t xml:space="preserve">D. </w:t>
      </w:r>
      <w:r w:rsidRPr="00C52E92">
        <w:rPr>
          <w:rFonts w:eastAsia="Calibri" w:cs="Times New Roman"/>
          <w:bCs/>
          <w:iCs/>
          <w:sz w:val="22"/>
          <w:szCs w:val="22"/>
          <w:lang w:eastAsia="en-US"/>
        </w:rPr>
        <w:t>Cơ năng luôn thay đổi từ M xuống N.</w:t>
      </w:r>
    </w:p>
    <w:p w14:paraId="1A696528"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Cơ năng của vật được bảo toàn trong trường hợp</w:t>
      </w:r>
    </w:p>
    <w:p w14:paraId="585A712B"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vật rơi trong không khí.</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vật trượt có ma sát.</w:t>
      </w:r>
    </w:p>
    <w:p w14:paraId="20B45CF5"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vật rơi tự do.</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vật rơi trong chất lỏng nhớt.</w:t>
      </w:r>
    </w:p>
    <w:p w14:paraId="425EF0C8"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Từ điểm M (có độ cao so với mặt đất bằng 0,8 m) ném lên một vật với vận tốc đầu 2 m/s. Biết khối lượng của vật bằng 0,5 kg, lấy g = 10 m/s</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 Cơ năng của vật bằng bao nhiêu?</w:t>
      </w:r>
    </w:p>
    <w:p w14:paraId="4F47F0F6"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4 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8 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5 J.</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1 J.</w:t>
      </w:r>
    </w:p>
    <w:p w14:paraId="15F3F213"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bookmarkStart w:id="0" w:name="_gjdgxs" w:colFirst="0" w:colLast="0"/>
      <w:bookmarkEnd w:id="0"/>
      <w:r w:rsidRPr="00C52E92">
        <w:rPr>
          <w:rFonts w:eastAsia="Times New Roman" w:cs="Times New Roman"/>
          <w:sz w:val="22"/>
          <w:szCs w:val="22"/>
          <w:lang w:eastAsia="en-US"/>
        </w:rPr>
        <w:t>Một hòn bi khối lượng 20g ném thẳng đứng lên cao với vận tốc 4m/s từ độ cao 1,6m so với mặt đất. Lấy g = 9,8m/s</w:t>
      </w:r>
      <w:r w:rsidRPr="00C52E92">
        <w:rPr>
          <w:rFonts w:eastAsia="Times New Roman" w:cs="Times New Roman"/>
          <w:sz w:val="22"/>
          <w:szCs w:val="22"/>
          <w:vertAlign w:val="superscript"/>
          <w:lang w:eastAsia="en-US"/>
        </w:rPr>
        <w:t>2</w:t>
      </w:r>
      <w:r w:rsidRPr="00C52E92">
        <w:rPr>
          <w:rFonts w:eastAsia="Times New Roman" w:cs="Times New Roman"/>
          <w:sz w:val="22"/>
          <w:szCs w:val="22"/>
          <w:lang w:eastAsia="en-US"/>
        </w:rPr>
        <w:t>. Độ cao cực đại mà hòn bi lên được là</w:t>
      </w:r>
    </w:p>
    <w:p w14:paraId="4A9A7B2C"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2,42m</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3,36m</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2,88m.</w:t>
      </w:r>
      <w:r w:rsidRPr="00C52E92">
        <w:rPr>
          <w:rFonts w:eastAsia="Times New Roman" w:cs="Times New Roman"/>
          <w:b/>
          <w:sz w:val="22"/>
          <w:szCs w:val="22"/>
          <w:lang w:eastAsia="en-US"/>
        </w:rPr>
        <w:tab/>
        <w:t xml:space="preserve">D. </w:t>
      </w:r>
      <w:r w:rsidRPr="00C52E92">
        <w:rPr>
          <w:rFonts w:eastAsia="Times New Roman" w:cs="Times New Roman"/>
          <w:sz w:val="22"/>
          <w:szCs w:val="22"/>
          <w:lang w:eastAsia="en-US"/>
        </w:rPr>
        <w:t>3,2m</w:t>
      </w:r>
    </w:p>
    <w:p w14:paraId="237430A3"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Hiệu suất là tỉ số giữa</w:t>
      </w:r>
    </w:p>
    <w:p w14:paraId="3B7A950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A.</w:t>
      </w:r>
      <w:r w:rsidRPr="00C52E92">
        <w:rPr>
          <w:rFonts w:eastAsia="Calibri" w:cs="Times New Roman"/>
          <w:sz w:val="22"/>
          <w:szCs w:val="22"/>
          <w:lang w:eastAsia="en-US"/>
        </w:rPr>
        <w:t xml:space="preserve"> năng lượng hao phí và năng lượng có ích</w:t>
      </w:r>
      <w:r w:rsidRPr="00C52E92">
        <w:rPr>
          <w:rFonts w:eastAsia="Calibri" w:cs="Times New Roman"/>
          <w:sz w:val="22"/>
          <w:szCs w:val="22"/>
          <w:lang w:eastAsia="en-US"/>
        </w:rPr>
        <w:tab/>
      </w:r>
      <w:r w:rsidRPr="00C52E92">
        <w:rPr>
          <w:rFonts w:eastAsia="Calibri" w:cs="Times New Roman"/>
          <w:b/>
          <w:bCs/>
          <w:sz w:val="22"/>
          <w:szCs w:val="22"/>
          <w:lang w:eastAsia="en-US"/>
        </w:rPr>
        <w:t>B.</w:t>
      </w:r>
      <w:r w:rsidRPr="00C52E92">
        <w:rPr>
          <w:rFonts w:eastAsia="Calibri" w:cs="Times New Roman"/>
          <w:sz w:val="22"/>
          <w:szCs w:val="22"/>
          <w:lang w:eastAsia="en-US"/>
        </w:rPr>
        <w:t xml:space="preserve"> năng lượng có ích và năng lượng hao phí</w:t>
      </w:r>
    </w:p>
    <w:p w14:paraId="68B46078"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C.</w:t>
      </w:r>
      <w:r w:rsidRPr="00C52E92">
        <w:rPr>
          <w:rFonts w:eastAsia="Calibri" w:cs="Times New Roman"/>
          <w:sz w:val="22"/>
          <w:szCs w:val="22"/>
          <w:lang w:eastAsia="en-US"/>
        </w:rPr>
        <w:t xml:space="preserve"> năng lượng hao phí và năng lượng toàn phần</w:t>
      </w:r>
      <w:r w:rsidRPr="00C52E92">
        <w:rPr>
          <w:rFonts w:eastAsia="Calibri" w:cs="Times New Roman"/>
          <w:sz w:val="22"/>
          <w:szCs w:val="22"/>
          <w:lang w:eastAsia="en-US"/>
        </w:rPr>
        <w:tab/>
      </w:r>
      <w:r w:rsidRPr="00C52E92">
        <w:rPr>
          <w:rFonts w:eastAsia="Calibri" w:cs="Times New Roman"/>
          <w:b/>
          <w:bCs/>
          <w:sz w:val="22"/>
          <w:szCs w:val="22"/>
          <w:lang w:eastAsia="en-US"/>
        </w:rPr>
        <w:t>D.</w:t>
      </w:r>
      <w:r w:rsidRPr="00C52E92">
        <w:rPr>
          <w:rFonts w:eastAsia="Calibri" w:cs="Times New Roman"/>
          <w:sz w:val="22"/>
          <w:szCs w:val="22"/>
          <w:lang w:eastAsia="en-US"/>
        </w:rPr>
        <w:t xml:space="preserve"> năng lượng có ích và năng lượng toàn phần.</w:t>
      </w:r>
    </w:p>
    <w:p w14:paraId="6AE5D28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Hiệu suất càng cao thì</w:t>
      </w:r>
    </w:p>
    <w:p w14:paraId="0DC982D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A.</w:t>
      </w:r>
      <w:r w:rsidRPr="00C52E92">
        <w:rPr>
          <w:rFonts w:eastAsia="Calibri" w:cs="Times New Roman"/>
          <w:sz w:val="22"/>
          <w:szCs w:val="22"/>
          <w:lang w:eastAsia="en-US"/>
        </w:rPr>
        <w:t xml:space="preserve"> tỉ lệ năng lượng hao phí so với năng lượng toàn phần càng lớn              </w:t>
      </w:r>
    </w:p>
    <w:p w14:paraId="06AC71C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B.</w:t>
      </w:r>
      <w:r w:rsidRPr="00C52E92">
        <w:rPr>
          <w:rFonts w:eastAsia="Calibri" w:cs="Times New Roman"/>
          <w:sz w:val="22"/>
          <w:szCs w:val="22"/>
          <w:lang w:eastAsia="en-US"/>
        </w:rPr>
        <w:t xml:space="preserve"> năng lượng tiêu thụ càng lớn.</w:t>
      </w:r>
    </w:p>
    <w:p w14:paraId="2094CD2F"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C.</w:t>
      </w:r>
      <w:r w:rsidRPr="00C52E92">
        <w:rPr>
          <w:rFonts w:eastAsia="Calibri" w:cs="Times New Roman"/>
          <w:sz w:val="22"/>
          <w:szCs w:val="22"/>
          <w:lang w:eastAsia="en-US"/>
        </w:rPr>
        <w:t xml:space="preserve"> năng lượng hao phí càng ít.                                     </w:t>
      </w:r>
    </w:p>
    <w:p w14:paraId="0790564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 xml:space="preserve">      D.</w:t>
      </w:r>
      <w:r w:rsidRPr="00C52E92">
        <w:rPr>
          <w:rFonts w:eastAsia="Calibri" w:cs="Times New Roman"/>
          <w:sz w:val="22"/>
          <w:szCs w:val="22"/>
          <w:lang w:eastAsia="en-US"/>
        </w:rPr>
        <w:t xml:space="preserve"> tỉ lệ năng lượng hao phí so với năng lượng toàn phần càng ít.</w:t>
      </w:r>
    </w:p>
    <w:p w14:paraId="474A78DF"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Hiệu suất của một quá trình chuyển hóa công được kí hiệu là H. Vậy H luôn có giá trị</w:t>
      </w:r>
    </w:p>
    <w:p w14:paraId="0F0BDAC2"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      A. </w:t>
      </w:r>
      <w:r w:rsidRPr="00C52E92">
        <w:rPr>
          <w:rFonts w:eastAsia="Times New Roman" w:cs="Times New Roman"/>
          <w:sz w:val="22"/>
          <w:szCs w:val="22"/>
          <w:lang w:eastAsia="en-US"/>
        </w:rPr>
        <w:t>H &gt; 1.</w:t>
      </w:r>
      <w:r w:rsidRPr="00C52E92">
        <w:rPr>
          <w:rFonts w:eastAsia="Times New Roman" w:cs="Times New Roman"/>
          <w:b/>
          <w:sz w:val="22"/>
          <w:szCs w:val="22"/>
          <w:lang w:eastAsia="en-US"/>
        </w:rPr>
        <w:tab/>
        <w:t xml:space="preserve">B. </w:t>
      </w:r>
      <w:r w:rsidRPr="00C52E92">
        <w:rPr>
          <w:rFonts w:eastAsia="Times New Roman" w:cs="Times New Roman"/>
          <w:sz w:val="22"/>
          <w:szCs w:val="22"/>
          <w:lang w:eastAsia="en-US"/>
        </w:rPr>
        <w:t>H = 1.</w:t>
      </w:r>
      <w:r w:rsidRPr="00C52E92">
        <w:rPr>
          <w:rFonts w:eastAsia="Times New Roman" w:cs="Times New Roman"/>
          <w:b/>
          <w:sz w:val="22"/>
          <w:szCs w:val="22"/>
          <w:lang w:eastAsia="en-US"/>
        </w:rPr>
        <w:tab/>
        <w:t xml:space="preserve">C. </w:t>
      </w:r>
      <w:r w:rsidRPr="00C52E92">
        <w:rPr>
          <w:rFonts w:eastAsia="Times New Roman" w:cs="Times New Roman"/>
          <w:sz w:val="22"/>
          <w:szCs w:val="22"/>
          <w:lang w:eastAsia="en-US"/>
        </w:rPr>
        <w:t>H &lt; 1.</w:t>
      </w:r>
      <w:r w:rsidRPr="00C52E92">
        <w:rPr>
          <w:rFonts w:eastAsia="Times New Roman" w:cs="Times New Roman"/>
          <w:b/>
          <w:sz w:val="22"/>
          <w:szCs w:val="22"/>
          <w:lang w:eastAsia="en-US"/>
        </w:rPr>
        <w:tab/>
        <w:t xml:space="preserve">D. </w:t>
      </w:r>
      <w:r w:rsidRPr="00C52E92">
        <w:rPr>
          <w:rFonts w:eastAsia="Calibri" w:cs="Times New Roman"/>
          <w:position w:val="-6"/>
          <w:sz w:val="22"/>
          <w:szCs w:val="22"/>
          <w:lang w:eastAsia="en-US"/>
        </w:rPr>
        <w:object w:dxaOrig="960" w:dyaOrig="279" w14:anchorId="433AF470">
          <v:shape id="_x0000_i1070" type="#_x0000_t75" style="width:48.15pt;height:13.7pt" o:ole="">
            <v:imagedata r:id="rId94" o:title=""/>
          </v:shape>
          <o:OLEObject Type="Embed" ProgID="Equation.DSMT4" ShapeID="_x0000_i1070" DrawAspect="Content" ObjectID="_1779860603" r:id="rId95"/>
        </w:object>
      </w:r>
    </w:p>
    <w:p w14:paraId="54D3EC7D"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Đơn vị của động lượng bằng</w:t>
      </w:r>
    </w:p>
    <w:p w14:paraId="6124511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N/s</w:t>
      </w:r>
      <w:r w:rsidRPr="00C52E92">
        <w:rPr>
          <w:rFonts w:eastAsia="Times New Roman" w:cs="Times New Roman"/>
          <w:b/>
          <w:sz w:val="22"/>
          <w:szCs w:val="22"/>
          <w:lang w:eastAsia="en-US"/>
        </w:rPr>
        <w: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N.s.</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N.m.</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N.m/s.</w:t>
      </w:r>
    </w:p>
    <w:p w14:paraId="519288D0"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 xml:space="preserve">Chọn câu phát biểu </w:t>
      </w:r>
      <w:r w:rsidRPr="00C52E92">
        <w:rPr>
          <w:rFonts w:eastAsia="Times New Roman" w:cs="Times New Roman"/>
          <w:b/>
          <w:sz w:val="22"/>
          <w:szCs w:val="22"/>
          <w:lang w:eastAsia="en-US"/>
        </w:rPr>
        <w:t>đúng</w:t>
      </w:r>
      <w:r w:rsidRPr="00C52E92">
        <w:rPr>
          <w:rFonts w:eastAsia="Times New Roman" w:cs="Times New Roman"/>
          <w:sz w:val="22"/>
          <w:szCs w:val="22"/>
          <w:lang w:eastAsia="en-US"/>
        </w:rPr>
        <w:t xml:space="preserve"> nhất?</w:t>
      </w:r>
    </w:p>
    <w:p w14:paraId="7D976BE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lastRenderedPageBreak/>
        <w:t>A. Véc tơ động lượng của hệ được bảo toàn.                            B. Véc tơ động lượng toàn phần của hệ được bảo toàn.</w:t>
      </w:r>
    </w:p>
    <w:p w14:paraId="35135CA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Véc tơ động lượng toàn phần của hệ kín được bảo toàn.              D. Động lượng của hệ kín được bảo toàn.</w:t>
      </w:r>
    </w:p>
    <w:p w14:paraId="42D73815"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Véc tơ động lượng là véc tơ</w:t>
      </w:r>
    </w:p>
    <w:p w14:paraId="558F524C" w14:textId="77777777" w:rsidR="00C52E92" w:rsidRPr="00C52E92" w:rsidRDefault="00C52E92" w:rsidP="00C52E92">
      <w:pPr>
        <w:numPr>
          <w:ilvl w:val="0"/>
          <w:numId w:val="0"/>
        </w:numPr>
        <w:pBdr>
          <w:top w:val="nil"/>
          <w:left w:val="nil"/>
          <w:bottom w:val="nil"/>
          <w:right w:val="nil"/>
          <w:between w:val="nil"/>
        </w:pBdr>
        <w:tabs>
          <w:tab w:val="clear" w:pos="425"/>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A. cùng phương, ngược chiều với véc tơ vận tốc.</w:t>
      </w:r>
      <w:r w:rsidRPr="00C52E92">
        <w:rPr>
          <w:rFonts w:eastAsia="Times New Roman" w:cs="Times New Roman"/>
          <w:sz w:val="22"/>
          <w:szCs w:val="22"/>
          <w:lang w:eastAsia="en-US"/>
        </w:rPr>
        <w:tab/>
      </w:r>
      <w:r w:rsidRPr="00C52E92">
        <w:rPr>
          <w:rFonts w:eastAsia="Times New Roman" w:cs="Times New Roman"/>
          <w:sz w:val="22"/>
          <w:szCs w:val="22"/>
          <w:lang w:eastAsia="en-US"/>
        </w:rPr>
        <w:tab/>
        <w:t>B. có phương hợp với véc tơ vận tốc một góc α bất kỳ.</w:t>
      </w:r>
    </w:p>
    <w:p w14:paraId="76551130"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có phương vuông góc với véc tơ vận tốc.                     D. cùng phương, cùng chiều với véc tơ vận tốc.</w:t>
      </w:r>
    </w:p>
    <w:p w14:paraId="388147A3"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Va chạm nào sau đây là va chạm mềm?</w:t>
      </w:r>
    </w:p>
    <w:p w14:paraId="52A612F4"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A. Quả bóng đang bay đập vào tường và nảy ra</w:t>
      </w:r>
      <w:r w:rsidRPr="00C52E92">
        <w:rPr>
          <w:rFonts w:eastAsia="Times New Roman" w:cs="Times New Roman"/>
          <w:b/>
          <w:sz w:val="22"/>
          <w:szCs w:val="22"/>
          <w:lang w:eastAsia="en-US"/>
        </w:rPr>
        <w:t xml:space="preserve">.                  </w:t>
      </w:r>
      <w:r w:rsidRPr="00C52E92">
        <w:rPr>
          <w:rFonts w:eastAsia="Times New Roman" w:cs="Times New Roman"/>
          <w:sz w:val="22"/>
          <w:szCs w:val="22"/>
          <w:lang w:eastAsia="en-US"/>
        </w:rPr>
        <w:t>B. Viên đạn đang bay xuyên vào và nằm gọn trong bao cát.</w:t>
      </w:r>
    </w:p>
    <w:p w14:paraId="4831F335" w14:textId="77777777" w:rsidR="00C52E92" w:rsidRPr="00C52E92" w:rsidRDefault="00C52E92" w:rsidP="00C52E92">
      <w:pPr>
        <w:numPr>
          <w:ilvl w:val="0"/>
          <w:numId w:val="0"/>
        </w:numPr>
        <w:pBdr>
          <w:top w:val="nil"/>
          <w:left w:val="nil"/>
          <w:bottom w:val="nil"/>
          <w:right w:val="nil"/>
          <w:between w:val="nil"/>
        </w:pBd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Viên đạn xuyên qua một tấm bia trên đường bay của nó.    D. Quả bóng tennis đập xuống sân thi đấu.</w:t>
      </w:r>
    </w:p>
    <w:p w14:paraId="3F4C068E"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sz w:val="22"/>
          <w:szCs w:val="22"/>
          <w:lang w:eastAsia="en-US"/>
        </w:rPr>
      </w:pPr>
      <w:r w:rsidRPr="00C52E92">
        <w:rPr>
          <w:rFonts w:eastAsia="Times New Roman" w:cs="Times New Roman"/>
          <w:sz w:val="22"/>
          <w:szCs w:val="22"/>
          <w:lang w:eastAsia="en-US"/>
        </w:rPr>
        <w:t>Hệ vật –Trái Đất chỉ gần đúng là hệ kín vì</w:t>
      </w:r>
    </w:p>
    <w:p w14:paraId="62A4484E"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Trái Đất luôn chuyển động</w:t>
      </w:r>
      <w:r w:rsidRPr="00C52E92">
        <w:rPr>
          <w:rFonts w:eastAsia="Times New Roman" w:cs="Times New Roman"/>
          <w:b/>
          <w:sz w:val="22"/>
          <w:szCs w:val="22"/>
          <w:lang w:eastAsia="en-US"/>
        </w:rPr>
        <w:t xml:space="preserve">.                   B. </w:t>
      </w:r>
      <w:r w:rsidRPr="00C52E92">
        <w:rPr>
          <w:rFonts w:eastAsia="Times New Roman" w:cs="Times New Roman"/>
          <w:sz w:val="22"/>
          <w:szCs w:val="22"/>
          <w:lang w:eastAsia="en-US"/>
        </w:rPr>
        <w:t>Trái Đất luôn luôn hút vật.</w:t>
      </w:r>
    </w:p>
    <w:p w14:paraId="5376C68E"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Times New Roman" w:cs="Times New Roman"/>
          <w:sz w:val="22"/>
          <w:szCs w:val="22"/>
          <w:lang w:eastAsia="en-US"/>
        </w:rPr>
      </w:pP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 xml:space="preserve">vật luôn chịu tác dụng của trọng lực.    </w:t>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luôn tồn tại các lực hấp dẫn từ các thiên thể trong vũ trụ tác dụng lên vật.</w:t>
      </w:r>
    </w:p>
    <w:p w14:paraId="0EAC16D9"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Trường hợp nào sau đây có thể xem là hệ kín?</w:t>
      </w:r>
    </w:p>
    <w:p w14:paraId="7AF52D7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A. Hai viên bi chuyển động trên mặt phẳng nằm ngang.     </w:t>
      </w:r>
    </w:p>
    <w:p w14:paraId="2ADE15A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B. Hai viên bi chuyển động trên mặt phẳng nghiêng.</w:t>
      </w:r>
    </w:p>
    <w:p w14:paraId="24F0B4CE"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 xml:space="preserve">C. Hai viên bi rơi thẳng đứng trong không khí.    </w:t>
      </w:r>
    </w:p>
    <w:p w14:paraId="41550B38"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D. Hai viên bi chuyển động không ma sát trên mặt phẳng nằm ngang.</w:t>
      </w:r>
    </w:p>
    <w:p w14:paraId="706D8126"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t xml:space="preserve">Biểu thức </w:t>
      </w:r>
      <w:r w:rsidRPr="00C52E92">
        <w:rPr>
          <w:rFonts w:eastAsia="Calibri" w:cs="Times New Roman"/>
          <w:position w:val="-14"/>
          <w:sz w:val="22"/>
          <w:szCs w:val="22"/>
          <w:lang w:eastAsia="en-US"/>
        </w:rPr>
        <w:object w:dxaOrig="1280" w:dyaOrig="460" w14:anchorId="47C034B2">
          <v:shape id="_x0000_i1071" type="#_x0000_t75" style="width:63.4pt;height:23.3pt" o:ole="">
            <v:imagedata r:id="rId96" o:title=""/>
          </v:shape>
          <o:OLEObject Type="Embed" ProgID="Equation.DSMT4" ShapeID="_x0000_i1071" DrawAspect="Content" ObjectID="_1779860604" r:id="rId97"/>
        </w:object>
      </w:r>
      <w:r w:rsidRPr="00C52E92">
        <w:rPr>
          <w:rFonts w:eastAsia="Times New Roman" w:cs="Times New Roman"/>
          <w:sz w:val="22"/>
          <w:szCs w:val="22"/>
          <w:lang w:eastAsia="en-US"/>
        </w:rPr>
        <w:t xml:space="preserve"> là biểu thức tính độ lớn tổng động lượng của hệ trong trường hợp</w:t>
      </w:r>
    </w:p>
    <w:p w14:paraId="34008784"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A. hai véctơ vận tốc cùng hướng.</w:t>
      </w:r>
      <w:r w:rsidRPr="00C52E92">
        <w:rPr>
          <w:rFonts w:eastAsia="Times New Roman" w:cs="Times New Roman"/>
          <w:sz w:val="22"/>
          <w:szCs w:val="22"/>
          <w:lang w:eastAsia="en-US"/>
        </w:rPr>
        <w:tab/>
      </w:r>
      <w:r w:rsidRPr="00C52E92">
        <w:rPr>
          <w:rFonts w:eastAsia="Times New Roman" w:cs="Times New Roman"/>
          <w:sz w:val="22"/>
          <w:szCs w:val="22"/>
          <w:lang w:eastAsia="en-US"/>
        </w:rPr>
        <w:tab/>
        <w:t>B. hai véctơ vận tốc cùng phương ngược chiều.</w:t>
      </w:r>
    </w:p>
    <w:p w14:paraId="135B9E6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sz w:val="22"/>
          <w:szCs w:val="22"/>
          <w:lang w:eastAsia="en-US"/>
        </w:rPr>
        <w:t>C. hai véctơ vận tốc vuông góc với nhau.</w:t>
      </w:r>
      <w:r w:rsidRPr="00C52E92">
        <w:rPr>
          <w:rFonts w:eastAsia="Times New Roman" w:cs="Times New Roman"/>
          <w:sz w:val="22"/>
          <w:szCs w:val="22"/>
          <w:lang w:eastAsia="en-US"/>
        </w:rPr>
        <w:tab/>
        <w:t>D. hai véctơ vận tốc hợp với nhau một góc 60</w:t>
      </w:r>
      <w:r w:rsidRPr="00C52E92">
        <w:rPr>
          <w:rFonts w:eastAsia="Times New Roman" w:cs="Times New Roman"/>
          <w:sz w:val="22"/>
          <w:szCs w:val="22"/>
          <w:vertAlign w:val="superscript"/>
          <w:lang w:eastAsia="en-US"/>
        </w:rPr>
        <w:t>0</w:t>
      </w:r>
      <w:r w:rsidRPr="00C52E92">
        <w:rPr>
          <w:rFonts w:eastAsia="Times New Roman" w:cs="Times New Roman"/>
          <w:sz w:val="22"/>
          <w:szCs w:val="22"/>
          <w:lang w:eastAsia="en-US"/>
        </w:rPr>
        <w:t>.</w:t>
      </w:r>
    </w:p>
    <w:p w14:paraId="3CD8D240" w14:textId="77777777" w:rsidR="00C52E92" w:rsidRPr="00C52E92" w:rsidRDefault="00C52E92" w:rsidP="00C52E92">
      <w:pPr>
        <w:numPr>
          <w:ilvl w:val="0"/>
          <w:numId w:val="12"/>
        </w:numPr>
        <w:tabs>
          <w:tab w:val="clear" w:pos="425"/>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Động lượng của vật khối lượng m đang chuyển động với vận tốc </w:t>
      </w:r>
      <w:r w:rsidRPr="00C52E92">
        <w:rPr>
          <w:rFonts w:eastAsia="Calibri" w:cs="Times New Roman"/>
          <w:position w:val="-6"/>
          <w:sz w:val="22"/>
          <w:szCs w:val="22"/>
          <w:lang w:eastAsia="en-US"/>
        </w:rPr>
        <w:object w:dxaOrig="200" w:dyaOrig="340" w14:anchorId="33B2597F">
          <v:shape id="_x0000_i1072" type="#_x0000_t75" style="width:9.65pt;height:16.25pt" o:ole="">
            <v:imagedata r:id="rId98" o:title=""/>
          </v:shape>
          <o:OLEObject Type="Embed" ProgID="Equation.DSMT4" ShapeID="_x0000_i1072" DrawAspect="Content" ObjectID="_1779860605" r:id="rId99"/>
        </w:object>
      </w:r>
      <w:r w:rsidRPr="00C52E92">
        <w:rPr>
          <w:rFonts w:eastAsia="Calibri" w:cs="Times New Roman"/>
          <w:sz w:val="22"/>
          <w:szCs w:val="22"/>
          <w:lang w:eastAsia="en-US"/>
        </w:rPr>
        <w:t xml:space="preserve"> là đại lượng được xác định bởi công thức:</w:t>
      </w:r>
    </w:p>
    <w:p w14:paraId="6506AC4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position w:val="-10"/>
          <w:sz w:val="22"/>
          <w:szCs w:val="22"/>
          <w:lang w:eastAsia="en-US"/>
        </w:rPr>
        <w:object w:dxaOrig="800" w:dyaOrig="320" w14:anchorId="5C2025E4">
          <v:shape id="_x0000_i1073" type="#_x0000_t75" style="width:40.55pt;height:15.7pt" o:ole="">
            <v:imagedata r:id="rId100" o:title=""/>
          </v:shape>
          <o:OLEObject Type="Embed" ProgID="Equation.DSMT4" ShapeID="_x0000_i1073" DrawAspect="Content" ObjectID="_1779860606" r:id="rId101"/>
        </w:objec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p = m.v.</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p = m.a.</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position w:val="-10"/>
          <w:sz w:val="22"/>
          <w:szCs w:val="22"/>
          <w:lang w:eastAsia="en-US"/>
        </w:rPr>
        <w:object w:dxaOrig="780" w:dyaOrig="320" w14:anchorId="585A83FA">
          <v:shape id="_x0000_i1074" type="#_x0000_t75" style="width:38.55pt;height:15.7pt" o:ole="">
            <v:imagedata r:id="rId102" o:title=""/>
          </v:shape>
          <o:OLEObject Type="Embed" ProgID="Equation.DSMT4" ShapeID="_x0000_i1074" DrawAspect="Content" ObjectID="_1779860607" r:id="rId103"/>
        </w:object>
      </w:r>
      <w:r w:rsidRPr="00C52E92">
        <w:rPr>
          <w:rFonts w:eastAsia="Calibri" w:cs="Times New Roman"/>
          <w:sz w:val="22"/>
          <w:szCs w:val="22"/>
          <w:lang w:eastAsia="en-US"/>
        </w:rPr>
        <w:t>.</w:t>
      </w:r>
    </w:p>
    <w:p w14:paraId="4C0B0CA2"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Chọn phát biểu đúng về mối quan hệ giữa vectơ động lượng </w:t>
      </w:r>
      <w:r w:rsidRPr="00C52E92">
        <w:rPr>
          <w:rFonts w:eastAsia="Calibri" w:cs="Times New Roman"/>
          <w:position w:val="-10"/>
          <w:sz w:val="22"/>
          <w:szCs w:val="22"/>
          <w:lang w:eastAsia="en-US"/>
        </w:rPr>
        <w:object w:dxaOrig="200" w:dyaOrig="320" w14:anchorId="2385FA18">
          <v:shape id="_x0000_i1075" type="#_x0000_t75" style="width:10.15pt;height:16.75pt" o:ole="">
            <v:imagedata r:id="rId104" o:title=""/>
          </v:shape>
          <o:OLEObject Type="Embed" ProgID="Equation.DSMT4" ShapeID="_x0000_i1075" DrawAspect="Content" ObjectID="_1779860608" r:id="rId105"/>
        </w:object>
      </w:r>
      <w:r w:rsidRPr="00C52E92">
        <w:rPr>
          <w:rFonts w:eastAsia="Calibri" w:cs="Times New Roman"/>
          <w:sz w:val="22"/>
          <w:szCs w:val="22"/>
          <w:lang w:eastAsia="en-US"/>
        </w:rPr>
        <w:t xml:space="preserve">và vectơ vận tốc </w:t>
      </w:r>
      <w:r w:rsidRPr="00C52E92">
        <w:rPr>
          <w:rFonts w:eastAsia="Calibri" w:cs="Times New Roman"/>
          <w:position w:val="-6"/>
          <w:sz w:val="22"/>
          <w:szCs w:val="22"/>
          <w:lang w:eastAsia="en-US"/>
        </w:rPr>
        <w:object w:dxaOrig="200" w:dyaOrig="279" w14:anchorId="65D83040">
          <v:shape id="_x0000_i1076" type="#_x0000_t75" style="width:10.65pt;height:15.2pt" o:ole="">
            <v:imagedata r:id="rId106" o:title=""/>
          </v:shape>
          <o:OLEObject Type="Embed" ProgID="Equation.DSMT4" ShapeID="_x0000_i1076" DrawAspect="Content" ObjectID="_1779860609" r:id="rId107"/>
        </w:object>
      </w:r>
      <w:r w:rsidRPr="00C52E92">
        <w:rPr>
          <w:rFonts w:eastAsia="Calibri" w:cs="Times New Roman"/>
          <w:sz w:val="22"/>
          <w:szCs w:val="22"/>
          <w:lang w:eastAsia="en-US"/>
        </w:rPr>
        <w:t>của một chất điểm</w:t>
      </w:r>
    </w:p>
    <w:p w14:paraId="5EF08694"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Cùng phương, ngược chiều.</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Cùng phương, cùng chiều.</w:t>
      </w:r>
    </w:p>
    <w:p w14:paraId="4C67D2E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Vuông góc với nhau.</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Hợp với nhau một góc α ≠0.</w:t>
      </w:r>
    </w:p>
    <w:p w14:paraId="4612BA6A"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Động lượng có đơn vị là</w:t>
      </w:r>
    </w:p>
    <w:p w14:paraId="57864DD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N.m/s.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kg.m/s.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N.m.</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N/s.</w:t>
      </w:r>
    </w:p>
    <w:p w14:paraId="56645EE8"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Khi vận tốc của một vật tăng 2 lần thì động lượng của vật</w:t>
      </w:r>
    </w:p>
    <w:p w14:paraId="6399E084"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tăng 2 lần.</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tăng 4 lần.</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giảm 2 lần.</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giảm 4 lần.</w:t>
      </w:r>
    </w:p>
    <w:p w14:paraId="214719EC"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Phát biểu nào sau đây </w:t>
      </w:r>
      <w:r w:rsidRPr="00C52E92">
        <w:rPr>
          <w:rFonts w:eastAsia="Calibri" w:cs="Times New Roman"/>
          <w:b/>
          <w:bCs/>
          <w:sz w:val="22"/>
          <w:szCs w:val="22"/>
          <w:lang w:eastAsia="en-US"/>
        </w:rPr>
        <w:t>không</w:t>
      </w:r>
      <w:r w:rsidRPr="00C52E92">
        <w:rPr>
          <w:rFonts w:eastAsia="Calibri" w:cs="Times New Roman"/>
          <w:sz w:val="22"/>
          <w:szCs w:val="22"/>
          <w:lang w:eastAsia="en-US"/>
        </w:rPr>
        <w:t xml:space="preserve"> đúng?</w:t>
      </w:r>
    </w:p>
    <w:p w14:paraId="3FBA30C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sz w:val="22"/>
          <w:szCs w:val="22"/>
          <w:lang w:eastAsia="en-US"/>
        </w:rPr>
        <w:t>A. Động lượng là đại lượng vectơ.               B. Động lượng của một vật không đổi khi vật chuyển động thẳng đều.</w:t>
      </w:r>
    </w:p>
    <w:p w14:paraId="64EE050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sz w:val="22"/>
          <w:szCs w:val="22"/>
          <w:lang w:eastAsia="en-US"/>
        </w:rPr>
        <w:t>C. Động lượng là đại lượng vô hướng.        D. Động lượng của một vật tỉ lệ thuận với vận tốc.</w:t>
      </w:r>
    </w:p>
    <w:p w14:paraId="1A44BDDC"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val="fr-FR" w:eastAsia="en-US"/>
        </w:rPr>
      </w:pPr>
      <w:r w:rsidRPr="00C52E92">
        <w:rPr>
          <w:rFonts w:eastAsia="Calibri" w:cs="Times New Roman"/>
          <w:sz w:val="22"/>
          <w:szCs w:val="22"/>
          <w:lang w:val="fr-FR" w:eastAsia="en-US"/>
        </w:rPr>
        <w:t>Hai vật có khối lượng m</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 xml:space="preserve"> = 2m</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 chuyển động với vận tốc có độ lớn v</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 xml:space="preserve"> = 2v</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 Động lượng hai vật có quan hệ</w:t>
      </w:r>
    </w:p>
    <w:p w14:paraId="5A34573E"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fr-FR" w:eastAsia="en-US"/>
        </w:rPr>
      </w:pPr>
      <w:r w:rsidRPr="00C52E92">
        <w:rPr>
          <w:rFonts w:eastAsia="Calibri" w:cs="Times New Roman"/>
          <w:b/>
          <w:sz w:val="22"/>
          <w:szCs w:val="22"/>
          <w:lang w:val="fr-FR" w:eastAsia="en-US"/>
        </w:rPr>
        <w:t xml:space="preserve">A. </w:t>
      </w:r>
      <w:r w:rsidRPr="00C52E92">
        <w:rPr>
          <w:rFonts w:eastAsia="Calibri" w:cs="Times New Roman"/>
          <w:sz w:val="22"/>
          <w:szCs w:val="22"/>
          <w:lang w:val="fr-FR" w:eastAsia="en-US"/>
        </w:rPr>
        <w:t>p</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 xml:space="preserve"> = 2p</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w:t>
      </w:r>
      <w:r w:rsidRPr="00C52E92">
        <w:rPr>
          <w:rFonts w:eastAsia="Calibri" w:cs="Times New Roman"/>
          <w:sz w:val="22"/>
          <w:szCs w:val="22"/>
          <w:lang w:eastAsia="en-US"/>
        </w:rPr>
        <w:tab/>
      </w:r>
      <w:r w:rsidRPr="00C52E92">
        <w:rPr>
          <w:rFonts w:eastAsia="Calibri" w:cs="Times New Roman"/>
          <w:b/>
          <w:sz w:val="22"/>
          <w:szCs w:val="22"/>
          <w:lang w:val="fr-FR" w:eastAsia="en-US"/>
        </w:rPr>
        <w:t xml:space="preserve">B. </w:t>
      </w:r>
      <w:r w:rsidRPr="00C52E92">
        <w:rPr>
          <w:rFonts w:eastAsia="Calibri" w:cs="Times New Roman"/>
          <w:sz w:val="22"/>
          <w:szCs w:val="22"/>
          <w:lang w:val="fr-FR" w:eastAsia="en-US"/>
        </w:rPr>
        <w:t>p</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 xml:space="preserve"> = 4p</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w:t>
      </w:r>
      <w:r w:rsidRPr="00C52E92">
        <w:rPr>
          <w:rFonts w:eastAsia="Calibri" w:cs="Times New Roman"/>
          <w:sz w:val="22"/>
          <w:szCs w:val="22"/>
          <w:lang w:eastAsia="en-US"/>
        </w:rPr>
        <w:tab/>
      </w:r>
      <w:r w:rsidRPr="00C52E92">
        <w:rPr>
          <w:rFonts w:eastAsia="Calibri" w:cs="Times New Roman"/>
          <w:b/>
          <w:sz w:val="22"/>
          <w:szCs w:val="22"/>
          <w:lang w:val="fr-FR" w:eastAsia="en-US"/>
        </w:rPr>
        <w:t xml:space="preserve">C. </w:t>
      </w:r>
      <w:r w:rsidRPr="00C52E92">
        <w:rPr>
          <w:rFonts w:eastAsia="Calibri" w:cs="Times New Roman"/>
          <w:sz w:val="22"/>
          <w:szCs w:val="22"/>
          <w:lang w:val="fr-FR" w:eastAsia="en-US"/>
        </w:rPr>
        <w:t>p</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 xml:space="preserve"> = 4p</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w:t>
      </w:r>
      <w:r w:rsidRPr="00C52E92">
        <w:rPr>
          <w:rFonts w:eastAsia="Calibri" w:cs="Times New Roman"/>
          <w:sz w:val="22"/>
          <w:szCs w:val="22"/>
          <w:lang w:val="fr-FR" w:eastAsia="en-US"/>
        </w:rPr>
        <w:tab/>
      </w:r>
      <w:r w:rsidRPr="00C52E92">
        <w:rPr>
          <w:rFonts w:eastAsia="Calibri" w:cs="Times New Roman"/>
          <w:b/>
          <w:sz w:val="22"/>
          <w:szCs w:val="22"/>
          <w:lang w:val="fr-FR" w:eastAsia="en-US"/>
        </w:rPr>
        <w:t xml:space="preserve">D. </w:t>
      </w:r>
      <w:r w:rsidRPr="00C52E92">
        <w:rPr>
          <w:rFonts w:eastAsia="Calibri" w:cs="Times New Roman"/>
          <w:sz w:val="22"/>
          <w:szCs w:val="22"/>
          <w:lang w:val="fr-FR" w:eastAsia="en-US"/>
        </w:rPr>
        <w:t>p</w:t>
      </w:r>
      <w:r w:rsidRPr="00C52E92">
        <w:rPr>
          <w:rFonts w:eastAsia="Calibri" w:cs="Times New Roman"/>
          <w:sz w:val="22"/>
          <w:szCs w:val="22"/>
          <w:vertAlign w:val="subscript"/>
          <w:lang w:val="fr-FR" w:eastAsia="en-US"/>
        </w:rPr>
        <w:t>1</w:t>
      </w:r>
      <w:r w:rsidRPr="00C52E92">
        <w:rPr>
          <w:rFonts w:eastAsia="Calibri" w:cs="Times New Roman"/>
          <w:sz w:val="22"/>
          <w:szCs w:val="22"/>
          <w:lang w:val="fr-FR" w:eastAsia="en-US"/>
        </w:rPr>
        <w:t xml:space="preserve"> = p</w:t>
      </w:r>
      <w:r w:rsidRPr="00C52E92">
        <w:rPr>
          <w:rFonts w:eastAsia="Calibri" w:cs="Times New Roman"/>
          <w:sz w:val="22"/>
          <w:szCs w:val="22"/>
          <w:vertAlign w:val="subscript"/>
          <w:lang w:val="fr-FR" w:eastAsia="en-US"/>
        </w:rPr>
        <w:t>2</w:t>
      </w:r>
      <w:r w:rsidRPr="00C52E92">
        <w:rPr>
          <w:rFonts w:eastAsia="Calibri" w:cs="Times New Roman"/>
          <w:sz w:val="22"/>
          <w:szCs w:val="22"/>
          <w:lang w:val="fr-FR" w:eastAsia="en-US"/>
        </w:rPr>
        <w:t>.</w:t>
      </w:r>
    </w:p>
    <w:p w14:paraId="2503D9D0"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vật khối lượng 500 g chuyển động thẳng dọc theo trục Ox với vận tốc 36 km/h. Động lượng của vật bằng</w:t>
      </w:r>
    </w:p>
    <w:p w14:paraId="1FC7D6CF"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9 kg.m/s.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5 kg.m/s.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10 kg.m/s.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4,5 kg.m/s.</w:t>
      </w:r>
    </w:p>
    <w:p w14:paraId="5088794C"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hòn đá có khối lượng 5 kg, bay với vận tốc 72km/h. Động lượng của hòn đá là</w:t>
      </w:r>
    </w:p>
    <w:p w14:paraId="1EA237FF"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val="vi-VN" w:eastAsia="en-US"/>
        </w:rPr>
        <w:t xml:space="preserve">A. </w:t>
      </w:r>
      <w:r w:rsidRPr="00C52E92">
        <w:rPr>
          <w:rFonts w:eastAsia="Calibri" w:cs="Times New Roman"/>
          <w:sz w:val="22"/>
          <w:szCs w:val="22"/>
          <w:lang w:eastAsia="en-US"/>
        </w:rPr>
        <w:t>p = 360 kg.m/s.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p = 360 N.s.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p = 100 kg.m/s.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p = 100 kg.km/h.</w:t>
      </w:r>
    </w:p>
    <w:p w14:paraId="504AEDE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xe tải có khối lượng 1,5 tấn chuyển động với tốc độ 36 km/h và một ô tô có khối lượng 750 kg chuyển động ngược chiều với tốc độ 54 km/h. So sánh động lượng của hai xe.</w:t>
      </w:r>
    </w:p>
    <w:p w14:paraId="6594AC13"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xe tải nhỏ hơn xe ô tô.</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xe tải lớn hơn xe ô tô.</w:t>
      </w:r>
    </w:p>
    <w:p w14:paraId="139A3EDB"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hai xe có động lượng bằng nhau.</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không so sánh được.</w:t>
      </w:r>
    </w:p>
    <w:p w14:paraId="1F6A04E4"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 xml:space="preserve">Chất điểm M chuyển động không vận tốc đầu dưới tác dụng của lực không đổi </w:t>
      </w:r>
      <w:r w:rsidRPr="00C52E92">
        <w:rPr>
          <w:rFonts w:eastAsia="Calibri" w:cs="Times New Roman"/>
          <w:position w:val="-4"/>
          <w:sz w:val="22"/>
          <w:szCs w:val="22"/>
          <w:lang w:eastAsia="en-US"/>
        </w:rPr>
        <w:object w:dxaOrig="200" w:dyaOrig="320" w14:anchorId="31BFF6AB">
          <v:shape id="_x0000_i1077" type="#_x0000_t75" style="width:10.15pt;height:17.25pt" o:ole="">
            <v:imagedata r:id="rId108" o:title=""/>
          </v:shape>
          <o:OLEObject Type="Embed" ProgID="Equation.DSMT4" ShapeID="_x0000_i1077" DrawAspect="Content" ObjectID="_1779860610" r:id="rId109"/>
        </w:object>
      </w:r>
      <w:r w:rsidRPr="00C52E92">
        <w:rPr>
          <w:rFonts w:eastAsia="Calibri" w:cs="Times New Roman"/>
          <w:sz w:val="22"/>
          <w:szCs w:val="22"/>
          <w:lang w:eastAsia="en-US"/>
        </w:rPr>
        <w:t>. Động lượng của chất điểm ở thời điểm t là</w:t>
      </w:r>
    </w:p>
    <w:p w14:paraId="414A748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position w:val="-10"/>
          <w:sz w:val="22"/>
          <w:szCs w:val="22"/>
          <w:lang w:eastAsia="en-US"/>
        </w:rPr>
        <w:object w:dxaOrig="800" w:dyaOrig="380" w14:anchorId="2C66DBC8">
          <v:shape id="_x0000_i1078" type="#_x0000_t75" style="width:40.55pt;height:19.75pt" o:ole="">
            <v:imagedata r:id="rId110" o:title=""/>
          </v:shape>
          <o:OLEObject Type="Embed" ProgID="Equation.DSMT4" ShapeID="_x0000_i1078" DrawAspect="Content" ObjectID="_1779860611" r:id="rId111"/>
        </w:objec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position w:val="-10"/>
          <w:sz w:val="22"/>
          <w:szCs w:val="22"/>
          <w:lang w:eastAsia="en-US"/>
        </w:rPr>
        <w:object w:dxaOrig="700" w:dyaOrig="380" w14:anchorId="010A6373">
          <v:shape id="_x0000_i1079" type="#_x0000_t75" style="width:35.5pt;height:19.75pt" o:ole="">
            <v:imagedata r:id="rId112" o:title=""/>
          </v:shape>
          <o:OLEObject Type="Embed" ProgID="Equation.DSMT4" ShapeID="_x0000_i1079" DrawAspect="Content" ObjectID="_1779860612" r:id="rId113"/>
        </w:objec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position w:val="-24"/>
          <w:sz w:val="22"/>
          <w:szCs w:val="22"/>
          <w:lang w:eastAsia="en-US"/>
        </w:rPr>
        <w:object w:dxaOrig="660" w:dyaOrig="680" w14:anchorId="0695D373">
          <v:shape id="_x0000_i1080" type="#_x0000_t75" style="width:32.45pt;height:35.5pt" o:ole="">
            <v:imagedata r:id="rId114" o:title=""/>
          </v:shape>
          <o:OLEObject Type="Embed" ProgID="Equation.DSMT4" ShapeID="_x0000_i1080" DrawAspect="Content" ObjectID="_1779860613" r:id="rId115"/>
        </w:objec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position w:val="-24"/>
          <w:sz w:val="22"/>
          <w:szCs w:val="22"/>
          <w:lang w:eastAsia="en-US"/>
        </w:rPr>
        <w:object w:dxaOrig="600" w:dyaOrig="680" w14:anchorId="3CDD9DBF">
          <v:shape id="_x0000_i1081" type="#_x0000_t75" style="width:29.4pt;height:35.5pt" o:ole="">
            <v:imagedata r:id="rId116" o:title=""/>
          </v:shape>
          <o:OLEObject Type="Embed" ProgID="Equation.DSMT4" ShapeID="_x0000_i1081" DrawAspect="Content" ObjectID="_1779860614" r:id="rId117"/>
        </w:object>
      </w:r>
    </w:p>
    <w:p w14:paraId="6065F0E7" w14:textId="77777777" w:rsidR="00C52E92" w:rsidRPr="00C52E92" w:rsidRDefault="00C52E92" w:rsidP="00C52E92">
      <w:pPr>
        <w:numPr>
          <w:ilvl w:val="0"/>
          <w:numId w:val="12"/>
        </w:numPr>
        <w:pBdr>
          <w:top w:val="nil"/>
          <w:left w:val="nil"/>
          <w:bottom w:val="nil"/>
          <w:right w:val="nil"/>
          <w:between w:val="nil"/>
        </w:pBdr>
        <w:tabs>
          <w:tab w:val="clear" w:pos="425"/>
          <w:tab w:val="left" w:pos="567"/>
          <w:tab w:val="left" w:pos="992"/>
        </w:tabs>
        <w:spacing w:after="0" w:line="240" w:lineRule="auto"/>
        <w:ind w:leftChars="0" w:left="142" w:hanging="142"/>
        <w:contextualSpacing/>
        <w:jc w:val="both"/>
        <w:rPr>
          <w:rFonts w:eastAsia="Times New Roman" w:cs="Times New Roman"/>
          <w:b/>
          <w:sz w:val="22"/>
          <w:szCs w:val="22"/>
          <w:lang w:eastAsia="en-US"/>
        </w:rPr>
      </w:pPr>
      <w:r w:rsidRPr="00C52E92">
        <w:rPr>
          <w:rFonts w:eastAsia="Times New Roman" w:cs="Times New Roman"/>
          <w:sz w:val="22"/>
          <w:szCs w:val="22"/>
          <w:lang w:eastAsia="en-US"/>
        </w:rPr>
        <w:lastRenderedPageBreak/>
        <w:t>Hai vật có khối lượng m</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 xml:space="preserve"> = 2m</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 chuyển động với vận tốc có độ lớn v</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 xml:space="preserve"> = 2v</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 Động lượng hai vật có quan hệ</w:t>
      </w:r>
    </w:p>
    <w:p w14:paraId="41D7CA2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Times New Roman" w:cs="Times New Roman"/>
          <w:sz w:val="22"/>
          <w:szCs w:val="22"/>
          <w:lang w:eastAsia="en-US"/>
        </w:rPr>
      </w:pPr>
      <w:r w:rsidRPr="00C52E92">
        <w:rPr>
          <w:rFonts w:eastAsia="Times New Roman" w:cs="Times New Roman"/>
          <w:b/>
          <w:sz w:val="22"/>
          <w:szCs w:val="22"/>
          <w:lang w:eastAsia="en-US"/>
        </w:rPr>
        <w:t xml:space="preserve">A. </w:t>
      </w:r>
      <w:r w:rsidRPr="00C52E92">
        <w:rPr>
          <w:rFonts w:eastAsia="Times New Roman" w:cs="Times New Roman"/>
          <w:sz w:val="22"/>
          <w:szCs w:val="22"/>
          <w:lang w:eastAsia="en-US"/>
        </w:rPr>
        <w:t>p</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 xml:space="preserve"> = 2p</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B. </w:t>
      </w:r>
      <w:r w:rsidRPr="00C52E92">
        <w:rPr>
          <w:rFonts w:eastAsia="Times New Roman" w:cs="Times New Roman"/>
          <w:sz w:val="22"/>
          <w:szCs w:val="22"/>
          <w:lang w:eastAsia="en-US"/>
        </w:rPr>
        <w:t>p</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 xml:space="preserve"> = 4p</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C. </w:t>
      </w:r>
      <w:r w:rsidRPr="00C52E92">
        <w:rPr>
          <w:rFonts w:eastAsia="Times New Roman" w:cs="Times New Roman"/>
          <w:sz w:val="22"/>
          <w:szCs w:val="22"/>
          <w:lang w:eastAsia="en-US"/>
        </w:rPr>
        <w:t>p</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 xml:space="preserve"> = 4p</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w:t>
      </w:r>
      <w:r w:rsidRPr="00C52E92">
        <w:rPr>
          <w:rFonts w:eastAsia="Times New Roman" w:cs="Times New Roman"/>
          <w:sz w:val="22"/>
          <w:szCs w:val="22"/>
          <w:lang w:eastAsia="en-US"/>
        </w:rPr>
        <w:tab/>
      </w:r>
      <w:r w:rsidRPr="00C52E92">
        <w:rPr>
          <w:rFonts w:eastAsia="Times New Roman" w:cs="Times New Roman"/>
          <w:b/>
          <w:sz w:val="22"/>
          <w:szCs w:val="22"/>
          <w:lang w:eastAsia="en-US"/>
        </w:rPr>
        <w:t xml:space="preserve">D. </w:t>
      </w:r>
      <w:r w:rsidRPr="00C52E92">
        <w:rPr>
          <w:rFonts w:eastAsia="Times New Roman" w:cs="Times New Roman"/>
          <w:sz w:val="22"/>
          <w:szCs w:val="22"/>
          <w:lang w:eastAsia="en-US"/>
        </w:rPr>
        <w:t>p</w:t>
      </w:r>
      <w:r w:rsidRPr="00C52E92">
        <w:rPr>
          <w:rFonts w:eastAsia="Times New Roman" w:cs="Times New Roman"/>
          <w:sz w:val="22"/>
          <w:szCs w:val="22"/>
          <w:vertAlign w:val="subscript"/>
          <w:lang w:eastAsia="en-US"/>
        </w:rPr>
        <w:t>1</w:t>
      </w:r>
      <w:r w:rsidRPr="00C52E92">
        <w:rPr>
          <w:rFonts w:eastAsia="Times New Roman" w:cs="Times New Roman"/>
          <w:sz w:val="22"/>
          <w:szCs w:val="22"/>
          <w:lang w:eastAsia="en-US"/>
        </w:rPr>
        <w:t xml:space="preserve"> = p</w:t>
      </w:r>
      <w:r w:rsidRPr="00C52E92">
        <w:rPr>
          <w:rFonts w:eastAsia="Times New Roman" w:cs="Times New Roman"/>
          <w:sz w:val="22"/>
          <w:szCs w:val="22"/>
          <w:vertAlign w:val="subscript"/>
          <w:lang w:eastAsia="en-US"/>
        </w:rPr>
        <w:t>2</w:t>
      </w:r>
      <w:r w:rsidRPr="00C52E92">
        <w:rPr>
          <w:rFonts w:eastAsia="Times New Roman" w:cs="Times New Roman"/>
          <w:sz w:val="22"/>
          <w:szCs w:val="22"/>
          <w:lang w:eastAsia="en-US"/>
        </w:rPr>
        <w:t>.</w:t>
      </w:r>
    </w:p>
    <w:p w14:paraId="0E72F3CB"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Cho hệ hai vật có khối lượng bằng nhau m</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 m</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1 kg. Vận tốc của vật 1 có độ lớn v</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 1 m/s, vận tốc của vật 2 có độ lớn v</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2 m/s. Khi vectơ vận tốc của hai vật cùng hướng với nhau, tổng động lượng của hệ có độ lớn là</w:t>
      </w:r>
    </w:p>
    <w:p w14:paraId="6AFF5A02"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vi-VN" w:eastAsia="en-US"/>
        </w:rPr>
      </w:pPr>
      <w:r w:rsidRPr="00C52E92">
        <w:rPr>
          <w:rFonts w:eastAsia="Calibri" w:cs="Times New Roman"/>
          <w:b/>
          <w:sz w:val="22"/>
          <w:szCs w:val="22"/>
          <w:lang w:eastAsia="en-US"/>
        </w:rPr>
        <w:t xml:space="preserve">A. </w:t>
      </w:r>
      <w:r w:rsidRPr="00C52E92">
        <w:rPr>
          <w:rFonts w:eastAsia="Calibri" w:cs="Times New Roman"/>
          <w:sz w:val="22"/>
          <w:szCs w:val="22"/>
          <w:lang w:val="vi-VN" w:eastAsia="en-US"/>
        </w:rPr>
        <w:t>1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B. </w:t>
      </w:r>
      <w:r w:rsidRPr="00C52E92">
        <w:rPr>
          <w:rFonts w:eastAsia="Calibri" w:cs="Times New Roman"/>
          <w:sz w:val="22"/>
          <w:szCs w:val="22"/>
          <w:lang w:val="vi-VN" w:eastAsia="en-US"/>
        </w:rPr>
        <w:t>2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C. </w:t>
      </w:r>
      <w:r w:rsidRPr="00C52E92">
        <w:rPr>
          <w:rFonts w:eastAsia="Calibri" w:cs="Times New Roman"/>
          <w:sz w:val="22"/>
          <w:szCs w:val="22"/>
          <w:lang w:val="vi-VN" w:eastAsia="en-US"/>
        </w:rPr>
        <w:t>3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D. </w:t>
      </w:r>
      <w:r w:rsidRPr="00C52E92">
        <w:rPr>
          <w:rFonts w:eastAsia="Calibri" w:cs="Times New Roman"/>
          <w:sz w:val="22"/>
          <w:szCs w:val="22"/>
          <w:lang w:val="vi-VN" w:eastAsia="en-US"/>
        </w:rPr>
        <w:t>0,5 kg.m/s.</w:t>
      </w:r>
    </w:p>
    <w:p w14:paraId="612CDF75"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Hai vật có khối lượng m</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 2kg và m</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3kg chuyển động ngược chiều nhau với tốc độ lần lượt bằng 8 m/s và 4 m/s. Độ lớn tổng động lượng của hệ bằng:</w:t>
      </w:r>
    </w:p>
    <w:p w14:paraId="1185788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vi-VN" w:eastAsia="en-US"/>
        </w:rPr>
      </w:pPr>
      <w:r w:rsidRPr="00C52E92">
        <w:rPr>
          <w:rFonts w:eastAsia="Calibri" w:cs="Times New Roman"/>
          <w:b/>
          <w:sz w:val="22"/>
          <w:szCs w:val="22"/>
          <w:lang w:eastAsia="en-US"/>
        </w:rPr>
        <w:t xml:space="preserve">A. </w:t>
      </w:r>
      <w:r w:rsidRPr="00C52E92">
        <w:rPr>
          <w:rFonts w:eastAsia="Calibri" w:cs="Times New Roman"/>
          <w:sz w:val="22"/>
          <w:szCs w:val="22"/>
          <w:lang w:val="vi-VN" w:eastAsia="en-US"/>
        </w:rPr>
        <w:t>16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B. </w:t>
      </w:r>
      <w:r w:rsidRPr="00C52E92">
        <w:rPr>
          <w:rFonts w:eastAsia="Calibri" w:cs="Times New Roman"/>
          <w:sz w:val="22"/>
          <w:szCs w:val="22"/>
          <w:lang w:val="vi-VN" w:eastAsia="en-US"/>
        </w:rPr>
        <w:t>12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C. </w:t>
      </w:r>
      <w:r w:rsidRPr="00C52E92">
        <w:rPr>
          <w:rFonts w:eastAsia="Calibri" w:cs="Times New Roman"/>
          <w:sz w:val="22"/>
          <w:szCs w:val="22"/>
          <w:lang w:val="vi-VN" w:eastAsia="en-US"/>
        </w:rPr>
        <w:t>30 kg.m/s.</w:t>
      </w:r>
      <w:r w:rsidRPr="00C52E92">
        <w:rPr>
          <w:rFonts w:eastAsia="Calibri" w:cs="Times New Roman"/>
          <w:sz w:val="22"/>
          <w:szCs w:val="22"/>
          <w:lang w:val="vi-VN" w:eastAsia="en-US"/>
        </w:rPr>
        <w:tab/>
      </w:r>
      <w:r w:rsidRPr="00C52E92">
        <w:rPr>
          <w:rFonts w:eastAsia="Calibri" w:cs="Times New Roman"/>
          <w:b/>
          <w:sz w:val="22"/>
          <w:szCs w:val="22"/>
          <w:lang w:val="vi-VN" w:eastAsia="en-US"/>
        </w:rPr>
        <w:t xml:space="preserve">D. </w:t>
      </w:r>
      <w:r w:rsidRPr="00C52E92">
        <w:rPr>
          <w:rFonts w:eastAsia="Calibri" w:cs="Times New Roman"/>
          <w:sz w:val="22"/>
          <w:szCs w:val="22"/>
          <w:lang w:val="vi-VN" w:eastAsia="en-US"/>
        </w:rPr>
        <w:t>4 kg.m/s.</w:t>
      </w:r>
    </w:p>
    <w:p w14:paraId="486D9188"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Một hệ gồm 2 vật có khối lượng m</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 1kg, m</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4kg, có vận tốc v</w:t>
      </w:r>
      <w:r w:rsidRPr="00C52E92">
        <w:rPr>
          <w:rFonts w:eastAsia="Calibri" w:cs="Times New Roman"/>
          <w:sz w:val="22"/>
          <w:szCs w:val="22"/>
          <w:vertAlign w:val="subscript"/>
          <w:lang w:eastAsia="en-US"/>
        </w:rPr>
        <w:t>1</w:t>
      </w:r>
      <w:r w:rsidRPr="00C52E92">
        <w:rPr>
          <w:rFonts w:eastAsia="Calibri" w:cs="Times New Roman"/>
          <w:sz w:val="22"/>
          <w:szCs w:val="22"/>
          <w:lang w:eastAsia="en-US"/>
        </w:rPr>
        <w:t xml:space="preserve"> = 3m/s, v</w:t>
      </w:r>
      <w:r w:rsidRPr="00C52E92">
        <w:rPr>
          <w:rFonts w:eastAsia="Calibri" w:cs="Times New Roman"/>
          <w:sz w:val="22"/>
          <w:szCs w:val="22"/>
          <w:vertAlign w:val="subscript"/>
          <w:lang w:eastAsia="en-US"/>
        </w:rPr>
        <w:t>2</w:t>
      </w:r>
      <w:r w:rsidRPr="00C52E92">
        <w:rPr>
          <w:rFonts w:eastAsia="Calibri" w:cs="Times New Roman"/>
          <w:sz w:val="22"/>
          <w:szCs w:val="22"/>
          <w:lang w:eastAsia="en-US"/>
        </w:rPr>
        <w:t xml:space="preserve"> = 1m/s. Biết 2 vật chuyển động theo hướng vuông góc nhau. Độ lớn động lượng của hệ là</w:t>
      </w:r>
    </w:p>
    <w:p w14:paraId="2E74FAFB"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5 kg.m/s.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10 kg.m/s.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20 kg.m/s.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14 kg.m/s.</w:t>
      </w:r>
    </w:p>
    <w:p w14:paraId="58CD2A3A" w14:textId="2AC6DD79"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val="nl-NL" w:eastAsia="en-US"/>
        </w:rPr>
      </w:pPr>
      <w:r w:rsidRPr="00C52E92">
        <w:rPr>
          <w:rFonts w:eastAsia="Calibri" w:cs="Times New Roman"/>
          <w:sz w:val="22"/>
          <w:szCs w:val="22"/>
          <w:lang w:val="nl-NL" w:eastAsia="en-US"/>
        </w:rPr>
        <w:t>Quả cầu A khối lượng m</w:t>
      </w:r>
      <w:r w:rsidRPr="00C52E92">
        <w:rPr>
          <w:rFonts w:eastAsia="Calibri" w:cs="Times New Roman"/>
          <w:sz w:val="22"/>
          <w:szCs w:val="22"/>
          <w:vertAlign w:val="subscript"/>
          <w:lang w:val="nl-NL" w:eastAsia="en-US"/>
        </w:rPr>
        <w:t xml:space="preserve">1 </w:t>
      </w:r>
      <w:r w:rsidRPr="00C52E92">
        <w:rPr>
          <w:rFonts w:eastAsia="Calibri" w:cs="Times New Roman"/>
          <w:sz w:val="22"/>
          <w:szCs w:val="22"/>
          <w:lang w:val="nl-NL" w:eastAsia="en-US"/>
        </w:rPr>
        <w:t xml:space="preserve">chuyển động với vận tốc </w:t>
      </w:r>
      <w:r w:rsidRPr="00C52E92">
        <w:rPr>
          <w:rFonts w:eastAsia="Calibri" w:cs="Times New Roman"/>
          <w:noProof/>
          <w:position w:val="-10"/>
          <w:sz w:val="22"/>
          <w:szCs w:val="22"/>
          <w:lang w:eastAsia="en-US"/>
        </w:rPr>
        <w:drawing>
          <wp:inline distT="0" distB="0" distL="0" distR="0" wp14:anchorId="1CF98BDA" wp14:editId="18E881C3">
            <wp:extent cx="126365" cy="223520"/>
            <wp:effectExtent l="0" t="0" r="6985" b="5080"/>
            <wp:docPr id="102046700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6365" cy="223520"/>
                    </a:xfrm>
                    <a:prstGeom prst="rect">
                      <a:avLst/>
                    </a:prstGeom>
                    <a:noFill/>
                    <a:ln>
                      <a:noFill/>
                    </a:ln>
                  </pic:spPr>
                </pic:pic>
              </a:graphicData>
            </a:graphic>
          </wp:inline>
        </w:drawing>
      </w:r>
      <w:r w:rsidRPr="00C52E92">
        <w:rPr>
          <w:rFonts w:eastAsia="Calibri" w:cs="Times New Roman"/>
          <w:sz w:val="22"/>
          <w:szCs w:val="22"/>
          <w:lang w:val="nl-NL" w:eastAsia="en-US"/>
        </w:rPr>
        <w:t xml:space="preserve"> va chạm vào quả cầu B khối lượng m</w:t>
      </w:r>
      <w:r w:rsidRPr="00C52E92">
        <w:rPr>
          <w:rFonts w:eastAsia="Calibri" w:cs="Times New Roman"/>
          <w:sz w:val="22"/>
          <w:szCs w:val="22"/>
          <w:vertAlign w:val="subscript"/>
          <w:lang w:val="nl-NL" w:eastAsia="en-US"/>
        </w:rPr>
        <w:t>2</w:t>
      </w:r>
      <w:r w:rsidRPr="00C52E92">
        <w:rPr>
          <w:rFonts w:eastAsia="Calibri" w:cs="Times New Roman"/>
          <w:sz w:val="22"/>
          <w:szCs w:val="22"/>
          <w:lang w:val="nl-NL" w:eastAsia="en-US"/>
        </w:rPr>
        <w:t xml:space="preserve"> đứng yên. Sau va chạm, cả hai quả cầu có cùng vận tốc </w:t>
      </w:r>
      <w:r w:rsidRPr="00C52E92">
        <w:rPr>
          <w:rFonts w:eastAsia="Calibri" w:cs="Times New Roman"/>
          <w:noProof/>
          <w:position w:val="-10"/>
          <w:sz w:val="22"/>
          <w:szCs w:val="22"/>
          <w:lang w:eastAsia="en-US"/>
        </w:rPr>
        <w:drawing>
          <wp:inline distT="0" distB="0" distL="0" distR="0" wp14:anchorId="2C76EE28" wp14:editId="5B41F673">
            <wp:extent cx="155575" cy="252730"/>
            <wp:effectExtent l="0" t="0" r="0" b="0"/>
            <wp:docPr id="18746436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5575" cy="252730"/>
                    </a:xfrm>
                    <a:prstGeom prst="rect">
                      <a:avLst/>
                    </a:prstGeom>
                    <a:noFill/>
                    <a:ln>
                      <a:noFill/>
                    </a:ln>
                  </pic:spPr>
                </pic:pic>
              </a:graphicData>
            </a:graphic>
          </wp:inline>
        </w:drawing>
      </w:r>
      <w:r w:rsidRPr="00C52E92">
        <w:rPr>
          <w:rFonts w:eastAsia="Calibri" w:cs="Times New Roman"/>
          <w:sz w:val="22"/>
          <w:szCs w:val="22"/>
          <w:lang w:val="nl-NL" w:eastAsia="en-US"/>
        </w:rPr>
        <w:t>. Ta có</w:t>
      </w:r>
      <w:r w:rsidRPr="00C52E92">
        <w:rPr>
          <w:rFonts w:eastAsia="Calibri" w:cs="Times New Roman"/>
          <w:b/>
          <w:sz w:val="22"/>
          <w:szCs w:val="22"/>
          <w:lang w:val="nl-NL" w:eastAsia="en-US"/>
        </w:rPr>
        <w:t>:</w:t>
      </w:r>
    </w:p>
    <w:p w14:paraId="51D9D201" w14:textId="50BDC058"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val="nl-NL" w:eastAsia="en-US"/>
        </w:rPr>
      </w:pPr>
      <w:r w:rsidRPr="00C52E92">
        <w:rPr>
          <w:rFonts w:eastAsia="Calibri" w:cs="Times New Roman"/>
          <w:b/>
          <w:sz w:val="22"/>
          <w:szCs w:val="22"/>
          <w:lang w:val="nl-NL" w:eastAsia="en-US"/>
        </w:rPr>
        <w:t xml:space="preserve">A. </w:t>
      </w:r>
      <w:r w:rsidRPr="00C52E92">
        <w:rPr>
          <w:rFonts w:eastAsia="Calibri" w:cs="Times New Roman"/>
          <w:i/>
          <w:noProof/>
          <w:position w:val="-10"/>
          <w:sz w:val="22"/>
          <w:szCs w:val="22"/>
          <w:lang w:eastAsia="en-US"/>
        </w:rPr>
        <w:drawing>
          <wp:inline distT="0" distB="0" distL="0" distR="0" wp14:anchorId="699B44B4" wp14:editId="5F0EAADD">
            <wp:extent cx="1332865" cy="233680"/>
            <wp:effectExtent l="0" t="0" r="635" b="0"/>
            <wp:docPr id="13193639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32865" cy="233680"/>
                    </a:xfrm>
                    <a:prstGeom prst="rect">
                      <a:avLst/>
                    </a:prstGeom>
                    <a:noFill/>
                    <a:ln>
                      <a:noFill/>
                    </a:ln>
                  </pic:spPr>
                </pic:pic>
              </a:graphicData>
            </a:graphic>
          </wp:inline>
        </w:drawing>
      </w:r>
      <w:r w:rsidRPr="00C52E92">
        <w:rPr>
          <w:rFonts w:eastAsia="Calibri" w:cs="Times New Roman"/>
          <w:sz w:val="22"/>
          <w:szCs w:val="22"/>
          <w:lang w:val="nl-NL" w:eastAsia="en-US"/>
        </w:rPr>
        <w: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B. </w:t>
      </w:r>
      <w:r w:rsidRPr="00C52E92">
        <w:rPr>
          <w:rFonts w:eastAsia="Calibri" w:cs="Times New Roman"/>
          <w:noProof/>
          <w:position w:val="-10"/>
          <w:sz w:val="22"/>
          <w:szCs w:val="22"/>
          <w:lang w:eastAsia="en-US"/>
        </w:rPr>
        <w:drawing>
          <wp:inline distT="0" distB="0" distL="0" distR="0" wp14:anchorId="04A794DF" wp14:editId="08F8DA48">
            <wp:extent cx="934085" cy="233680"/>
            <wp:effectExtent l="0" t="0" r="0" b="0"/>
            <wp:docPr id="463700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34085" cy="233680"/>
                    </a:xfrm>
                    <a:prstGeom prst="rect">
                      <a:avLst/>
                    </a:prstGeom>
                    <a:noFill/>
                    <a:ln>
                      <a:noFill/>
                    </a:ln>
                  </pic:spPr>
                </pic:pic>
              </a:graphicData>
            </a:graphic>
          </wp:inline>
        </w:drawing>
      </w:r>
      <w:r w:rsidRPr="00C52E92">
        <w:rPr>
          <w:rFonts w:eastAsia="Calibri" w:cs="Times New Roman"/>
          <w:sz w:val="22"/>
          <w:szCs w:val="22"/>
          <w:lang w:val="nl-NL" w:eastAsia="en-US"/>
        </w:rPr>
        <w:t xml:space="preserve">.          </w:t>
      </w:r>
      <w:r w:rsidRPr="00C52E92">
        <w:rPr>
          <w:rFonts w:eastAsia="Calibri" w:cs="Times New Roman"/>
          <w:b/>
          <w:sz w:val="22"/>
          <w:szCs w:val="22"/>
          <w:lang w:val="nl-NL" w:eastAsia="en-US"/>
        </w:rPr>
        <w:t xml:space="preserve">C. </w:t>
      </w:r>
      <w:r w:rsidRPr="00C52E92">
        <w:rPr>
          <w:rFonts w:eastAsia="Calibri" w:cs="Times New Roman"/>
          <w:noProof/>
          <w:position w:val="-10"/>
          <w:sz w:val="22"/>
          <w:szCs w:val="22"/>
          <w:lang w:eastAsia="en-US"/>
        </w:rPr>
        <w:drawing>
          <wp:inline distT="0" distB="0" distL="0" distR="0" wp14:anchorId="2C06DC92" wp14:editId="39D9CDDC">
            <wp:extent cx="836295" cy="233680"/>
            <wp:effectExtent l="0" t="0" r="1905" b="0"/>
            <wp:docPr id="17347625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36295" cy="233680"/>
                    </a:xfrm>
                    <a:prstGeom prst="rect">
                      <a:avLst/>
                    </a:prstGeom>
                    <a:noFill/>
                    <a:ln>
                      <a:noFill/>
                    </a:ln>
                  </pic:spPr>
                </pic:pic>
              </a:graphicData>
            </a:graphic>
          </wp:inline>
        </w:drawing>
      </w:r>
      <w:r w:rsidRPr="00C52E92">
        <w:rPr>
          <w:rFonts w:eastAsia="Calibri" w:cs="Times New Roman"/>
          <w:sz w:val="22"/>
          <w:szCs w:val="22"/>
          <w:lang w:val="nl-NL" w:eastAsia="en-US"/>
        </w:rPr>
        <w:t>.</w:t>
      </w:r>
      <w:r w:rsidRPr="00C52E92">
        <w:rPr>
          <w:rFonts w:eastAsia="Calibri" w:cs="Times New Roman"/>
          <w:sz w:val="22"/>
          <w:szCs w:val="22"/>
          <w:lang w:val="nl-NL" w:eastAsia="en-US"/>
        </w:rPr>
        <w:tab/>
      </w:r>
      <w:r w:rsidRPr="00C52E92">
        <w:rPr>
          <w:rFonts w:eastAsia="Calibri" w:cs="Times New Roman"/>
          <w:b/>
          <w:sz w:val="22"/>
          <w:szCs w:val="22"/>
          <w:lang w:val="nl-NL" w:eastAsia="en-US"/>
        </w:rPr>
        <w:t xml:space="preserve">D. </w:t>
      </w:r>
      <w:r w:rsidRPr="00C52E92">
        <w:rPr>
          <w:rFonts w:eastAsia="Calibri" w:cs="Times New Roman"/>
          <w:noProof/>
          <w:position w:val="-24"/>
          <w:sz w:val="22"/>
          <w:szCs w:val="22"/>
          <w:lang w:eastAsia="en-US"/>
        </w:rPr>
        <w:drawing>
          <wp:inline distT="0" distB="0" distL="0" distR="0" wp14:anchorId="1E48914D" wp14:editId="388CFFE8">
            <wp:extent cx="1313180" cy="379095"/>
            <wp:effectExtent l="0" t="0" r="1270" b="1905"/>
            <wp:docPr id="13358629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13180" cy="379095"/>
                    </a:xfrm>
                    <a:prstGeom prst="rect">
                      <a:avLst/>
                    </a:prstGeom>
                    <a:noFill/>
                    <a:ln>
                      <a:noFill/>
                    </a:ln>
                  </pic:spPr>
                </pic:pic>
              </a:graphicData>
            </a:graphic>
          </wp:inline>
        </w:drawing>
      </w:r>
      <w:r w:rsidRPr="00C52E92">
        <w:rPr>
          <w:rFonts w:eastAsia="Calibri" w:cs="Times New Roman"/>
          <w:sz w:val="22"/>
          <w:szCs w:val="22"/>
          <w:lang w:val="nl-NL" w:eastAsia="en-US"/>
        </w:rPr>
        <w:t>.</w:t>
      </w:r>
    </w:p>
    <w:p w14:paraId="2C5A4F86" w14:textId="77777777" w:rsidR="00C52E92" w:rsidRPr="00C52E92" w:rsidRDefault="00C52E92" w:rsidP="00C52E92">
      <w:pPr>
        <w:widowControl w:val="0"/>
        <w:numPr>
          <w:ilvl w:val="0"/>
          <w:numId w:val="12"/>
        </w:numPr>
        <w:tabs>
          <w:tab w:val="clear" w:pos="425"/>
          <w:tab w:val="left" w:pos="567"/>
          <w:tab w:val="left" w:pos="992"/>
        </w:tabs>
        <w:spacing w:after="0" w:line="240" w:lineRule="auto"/>
        <w:ind w:leftChars="0" w:left="142" w:hanging="142"/>
        <w:jc w:val="both"/>
        <w:rPr>
          <w:rFonts w:eastAsia="Times New Roman" w:cs="Times New Roman"/>
          <w:sz w:val="22"/>
          <w:szCs w:val="22"/>
          <w:lang w:eastAsia="en-US" w:bidi="en-US"/>
        </w:rPr>
      </w:pPr>
      <w:r w:rsidRPr="00C52E92">
        <w:rPr>
          <w:rFonts w:eastAsia="Times New Roman" w:cs="Times New Roman"/>
          <w:sz w:val="22"/>
          <w:szCs w:val="22"/>
          <w:lang w:eastAsia="en-US" w:bidi="en-US"/>
        </w:rPr>
        <w:t xml:space="preserve">Để chuyển đổi đơn vị số đo một góc từ rad (radian) sang độ và ngược lại, từ độ sang rad, hệ thức nào sau đây </w:t>
      </w:r>
      <w:r w:rsidRPr="00C52E92">
        <w:rPr>
          <w:rFonts w:eastAsia="Times New Roman" w:cs="Times New Roman"/>
          <w:b/>
          <w:bCs/>
          <w:sz w:val="22"/>
          <w:szCs w:val="22"/>
          <w:lang w:eastAsia="en-US" w:bidi="en-US"/>
        </w:rPr>
        <w:t xml:space="preserve">không </w:t>
      </w:r>
      <w:r w:rsidRPr="00C52E92">
        <w:rPr>
          <w:rFonts w:eastAsia="Times New Roman" w:cs="Times New Roman"/>
          <w:sz w:val="22"/>
          <w:szCs w:val="22"/>
          <w:lang w:eastAsia="en-US" w:bidi="en-US"/>
        </w:rPr>
        <w:t>đúng?</w:t>
      </w:r>
    </w:p>
    <w:p w14:paraId="1FA99562" w14:textId="77777777" w:rsidR="00C52E92" w:rsidRPr="00C52E92" w:rsidRDefault="00C52E92" w:rsidP="00C52E92">
      <w:pPr>
        <w:widowControl w:val="0"/>
        <w:numPr>
          <w:ilvl w:val="0"/>
          <w:numId w:val="0"/>
        </w:numPr>
        <w:tabs>
          <w:tab w:val="clear" w:pos="425"/>
          <w:tab w:val="left" w:pos="567"/>
          <w:tab w:val="left" w:pos="3402"/>
          <w:tab w:val="left" w:pos="5669"/>
          <w:tab w:val="left" w:pos="7937"/>
        </w:tabs>
        <w:autoSpaceDE w:val="0"/>
        <w:autoSpaceDN w:val="0"/>
        <w:spacing w:after="0" w:line="240" w:lineRule="auto"/>
        <w:jc w:val="both"/>
        <w:rPr>
          <w:rFonts w:eastAsia="Times New Roman" w:cs="Times New Roman"/>
          <w:sz w:val="22"/>
          <w:szCs w:val="22"/>
          <w:lang w:eastAsia="en-US" w:bidi="en-US"/>
        </w:rPr>
      </w:pPr>
      <w:r w:rsidRPr="00C52E92">
        <w:rPr>
          <w:rFonts w:eastAsia="Times New Roman" w:cs="Times New Roman"/>
          <w:b/>
          <w:sz w:val="22"/>
          <w:szCs w:val="22"/>
          <w:lang w:eastAsia="en-US" w:bidi="en-US"/>
        </w:rPr>
        <w:t xml:space="preserve">A. </w:t>
      </w:r>
      <w:r w:rsidRPr="00C52E92">
        <w:rPr>
          <w:rFonts w:eastAsia="Times New Roman" w:cs="Times New Roman"/>
          <w:position w:val="-24"/>
          <w:sz w:val="22"/>
          <w:szCs w:val="22"/>
          <w:lang w:eastAsia="en-US" w:bidi="en-US"/>
        </w:rPr>
        <w:object w:dxaOrig="1305" w:dyaOrig="660" w14:anchorId="60FAFCA7">
          <v:shape id="_x0000_i1082" type="#_x0000_t75" style="width:65.4pt;height:33.45pt" o:ole="">
            <v:imagedata r:id="rId124" o:title=""/>
          </v:shape>
          <o:OLEObject Type="Embed" ProgID="Equation.DSMT4" ShapeID="_x0000_i1082" DrawAspect="Content" ObjectID="_1779860615" r:id="rId125"/>
        </w:object>
      </w:r>
      <w:r w:rsidRPr="00C52E92">
        <w:rPr>
          <w:rFonts w:eastAsia="Times New Roman" w:cs="Times New Roman"/>
          <w:sz w:val="22"/>
          <w:szCs w:val="22"/>
          <w:lang w:eastAsia="en-US" w:bidi="en-US"/>
        </w:rPr>
        <w:t>rad</w:t>
      </w:r>
      <w:r w:rsidRPr="00C52E92">
        <w:rPr>
          <w:rFonts w:eastAsia="Times New Roman" w:cs="Times New Roman"/>
          <w:sz w:val="22"/>
          <w:szCs w:val="22"/>
          <w:lang w:eastAsia="en-US" w:bidi="en-US"/>
        </w:rPr>
        <w:tab/>
      </w:r>
      <w:r w:rsidRPr="00C52E92">
        <w:rPr>
          <w:rFonts w:eastAsia="Times New Roman" w:cs="Times New Roman"/>
          <w:b/>
          <w:sz w:val="22"/>
          <w:szCs w:val="22"/>
          <w:lang w:eastAsia="en-US" w:bidi="en-US"/>
        </w:rPr>
        <w:t xml:space="preserve">B. </w:t>
      </w:r>
      <w:r w:rsidRPr="00C52E92">
        <w:rPr>
          <w:rFonts w:eastAsia="Times New Roman" w:cs="Times New Roman"/>
          <w:position w:val="-24"/>
          <w:sz w:val="22"/>
          <w:szCs w:val="22"/>
          <w:lang w:eastAsia="en-US" w:bidi="en-US"/>
        </w:rPr>
        <w:object w:dxaOrig="1425" w:dyaOrig="660" w14:anchorId="17BB9007">
          <v:shape id="_x0000_i1083" type="#_x0000_t75" style="width:70.95pt;height:33.45pt" o:ole="">
            <v:imagedata r:id="rId126" o:title=""/>
          </v:shape>
          <o:OLEObject Type="Embed" ProgID="Equation.DSMT4" ShapeID="_x0000_i1083" DrawAspect="Content" ObjectID="_1779860616" r:id="rId127"/>
        </w:object>
      </w:r>
      <w:r w:rsidRPr="00C52E92">
        <w:rPr>
          <w:rFonts w:eastAsia="Times New Roman" w:cs="Times New Roman"/>
          <w:sz w:val="22"/>
          <w:szCs w:val="22"/>
          <w:lang w:eastAsia="en-US" w:bidi="en-US"/>
        </w:rPr>
        <w:t>rad</w:t>
      </w:r>
      <w:r w:rsidRPr="00C52E92">
        <w:rPr>
          <w:rFonts w:eastAsia="Times New Roman" w:cs="Times New Roman"/>
          <w:sz w:val="22"/>
          <w:szCs w:val="22"/>
          <w:lang w:eastAsia="en-US" w:bidi="en-US"/>
        </w:rPr>
        <w:tab/>
      </w:r>
      <w:r w:rsidRPr="00C52E92">
        <w:rPr>
          <w:rFonts w:eastAsia="Times New Roman" w:cs="Times New Roman"/>
          <w:b/>
          <w:sz w:val="22"/>
          <w:szCs w:val="22"/>
          <w:lang w:eastAsia="en-US" w:bidi="en-US"/>
        </w:rPr>
        <w:t xml:space="preserve">C. </w:t>
      </w:r>
      <w:r w:rsidRPr="00C52E92">
        <w:rPr>
          <w:rFonts w:eastAsia="Times New Roman" w:cs="Times New Roman"/>
          <w:position w:val="-24"/>
          <w:sz w:val="22"/>
          <w:szCs w:val="22"/>
          <w:lang w:eastAsia="en-US" w:bidi="en-US"/>
        </w:rPr>
        <w:object w:dxaOrig="1425" w:dyaOrig="660" w14:anchorId="11910B9A">
          <v:shape id="_x0000_i1084" type="#_x0000_t75" style="width:70.95pt;height:33.45pt" o:ole="">
            <v:imagedata r:id="rId128" o:title=""/>
          </v:shape>
          <o:OLEObject Type="Embed" ProgID="Equation.DSMT4" ShapeID="_x0000_i1084" DrawAspect="Content" ObjectID="_1779860617" r:id="rId129"/>
        </w:object>
      </w:r>
      <w:r w:rsidRPr="00C52E92">
        <w:rPr>
          <w:rFonts w:eastAsia="Times New Roman" w:cs="Times New Roman"/>
          <w:sz w:val="22"/>
          <w:szCs w:val="22"/>
          <w:lang w:eastAsia="en-US" w:bidi="en-US"/>
        </w:rPr>
        <w:t>rad</w:t>
      </w:r>
      <w:r w:rsidRPr="00C52E92">
        <w:rPr>
          <w:rFonts w:eastAsia="Times New Roman" w:cs="Times New Roman"/>
          <w:sz w:val="22"/>
          <w:szCs w:val="22"/>
          <w:lang w:eastAsia="en-US" w:bidi="en-US"/>
        </w:rPr>
        <w:tab/>
      </w:r>
      <w:r w:rsidRPr="00C52E92">
        <w:rPr>
          <w:rFonts w:eastAsia="Times New Roman" w:cs="Times New Roman"/>
          <w:b/>
          <w:sz w:val="22"/>
          <w:szCs w:val="22"/>
          <w:lang w:eastAsia="en-US" w:bidi="en-US"/>
        </w:rPr>
        <w:t xml:space="preserve">D. </w:t>
      </w:r>
      <w:r w:rsidRPr="00C52E92">
        <w:rPr>
          <w:rFonts w:eastAsia="Times New Roman" w:cs="Times New Roman"/>
          <w:position w:val="-24"/>
          <w:sz w:val="22"/>
          <w:szCs w:val="22"/>
          <w:lang w:eastAsia="en-US" w:bidi="en-US"/>
        </w:rPr>
        <w:object w:dxaOrig="1605" w:dyaOrig="660" w14:anchorId="0476C91F">
          <v:shape id="_x0000_i1085" type="#_x0000_t75" style="width:80.55pt;height:33.45pt" o:ole="">
            <v:imagedata r:id="rId130" o:title=""/>
          </v:shape>
          <o:OLEObject Type="Embed" ProgID="Equation.DSMT4" ShapeID="_x0000_i1085" DrawAspect="Content" ObjectID="_1779860618" r:id="rId131"/>
        </w:object>
      </w:r>
    </w:p>
    <w:p w14:paraId="47D491F0"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 xml:space="preserve">Chọn câu </w:t>
      </w:r>
      <w:r w:rsidRPr="00C52E92">
        <w:rPr>
          <w:rFonts w:eastAsia="Calibri" w:cs="Times New Roman"/>
          <w:b/>
          <w:bCs/>
          <w:i/>
          <w:iCs/>
          <w:sz w:val="22"/>
          <w:szCs w:val="22"/>
          <w:lang w:eastAsia="en-US"/>
        </w:rPr>
        <w:t>sai:</w:t>
      </w:r>
      <w:r w:rsidRPr="00C52E92">
        <w:rPr>
          <w:rFonts w:eastAsia="Calibri" w:cs="Times New Roman"/>
          <w:sz w:val="22"/>
          <w:szCs w:val="22"/>
          <w:lang w:eastAsia="en-US"/>
        </w:rPr>
        <w:t xml:space="preserve"> chuyển động tròn đều có</w:t>
      </w:r>
    </w:p>
    <w:p w14:paraId="40EF8D03"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tốc độ góc thay đổi.</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tốc độ góc không đổi.</w:t>
      </w:r>
    </w:p>
    <w:p w14:paraId="41018A5A"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quỹ đạo là đường tròn.</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tốc độ dài không đổi.</w:t>
      </w:r>
    </w:p>
    <w:p w14:paraId="73256580"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Chu kì trong chuyển động tròn đều là</w:t>
      </w:r>
    </w:p>
    <w:p w14:paraId="7CB3D24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thời gian vật chuyển động.</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số vòng vật đi được trong 1 giây.</w:t>
      </w:r>
    </w:p>
    <w:p w14:paraId="1997453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thời gian vật đi được một vòng.</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thời gian vật di chuyển.</w:t>
      </w:r>
    </w:p>
    <w:p w14:paraId="5B470AD9"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Biểu thức nào sau đây thể hiện mối liên hệ giữa tốc độ dài, tốc độ góc và chu kì quay?</w:t>
      </w:r>
    </w:p>
    <w:p w14:paraId="4F7805B1"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v = ωR = 2πTR.</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v = ω/R = 2πR/T</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v = ωR = 2πR/T</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v = ω/R = 2π/(TR)</w:t>
      </w:r>
    </w:p>
    <w:p w14:paraId="4A7F2F7E"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Chuyển động của vật nào dưới đây là chuyển động tròn đều?</w:t>
      </w:r>
    </w:p>
    <w:p w14:paraId="0C4DC69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Chuyển động của pittông trong động cơ đốt trong.</w:t>
      </w:r>
      <w:r w:rsidRPr="00C52E92">
        <w:rPr>
          <w:rFonts w:eastAsia="Calibri" w:cs="Times New Roman"/>
          <w:sz w:val="22"/>
          <w:szCs w:val="22"/>
          <w:lang w:eastAsia="en-US"/>
        </w:rPr>
        <w:tab/>
      </w:r>
      <w:r w:rsidRPr="00C52E92">
        <w:rPr>
          <w:rFonts w:eastAsia="Calibri" w:cs="Times New Roman"/>
          <w:b/>
          <w:bCs/>
          <w:sz w:val="22"/>
          <w:szCs w:val="22"/>
          <w:lang w:eastAsia="en-US"/>
        </w:rPr>
        <w:t>B.</w:t>
      </w:r>
      <w:r w:rsidRPr="00C52E92">
        <w:rPr>
          <w:rFonts w:eastAsia="Calibri" w:cs="Times New Roman"/>
          <w:sz w:val="22"/>
          <w:szCs w:val="22"/>
          <w:lang w:eastAsia="en-US"/>
        </w:rPr>
        <w:t xml:space="preserve"> Chuyển động của một mắt xích xe đạp.</w:t>
      </w:r>
    </w:p>
    <w:p w14:paraId="1EC89C8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C.</w:t>
      </w:r>
      <w:r w:rsidRPr="00C52E92">
        <w:rPr>
          <w:rFonts w:eastAsia="Calibri" w:cs="Times New Roman"/>
          <w:sz w:val="22"/>
          <w:szCs w:val="22"/>
          <w:lang w:eastAsia="en-US"/>
        </w:rPr>
        <w:t xml:space="preserve"> Chuyển động của đầu kim phút.</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bCs/>
          <w:sz w:val="22"/>
          <w:szCs w:val="22"/>
          <w:lang w:eastAsia="en-US"/>
        </w:rPr>
        <w:t>D.</w:t>
      </w:r>
      <w:r w:rsidRPr="00C52E92">
        <w:rPr>
          <w:rFonts w:eastAsia="Calibri" w:cs="Times New Roman"/>
          <w:sz w:val="22"/>
          <w:szCs w:val="22"/>
          <w:lang w:eastAsia="en-US"/>
        </w:rPr>
        <w:t xml:space="preserve"> Chuyển động của con lắc đồng hồ.</w:t>
      </w:r>
    </w:p>
    <w:p w14:paraId="112A6CD8"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b/>
          <w:sz w:val="22"/>
          <w:szCs w:val="22"/>
          <w:lang w:eastAsia="en-US"/>
        </w:rPr>
      </w:pPr>
      <w:r w:rsidRPr="00C52E92">
        <w:rPr>
          <w:rFonts w:eastAsia="Calibri" w:cs="Times New Roman"/>
          <w:sz w:val="22"/>
          <w:szCs w:val="22"/>
          <w:lang w:eastAsia="en-US"/>
        </w:rPr>
        <w:t>Vectơ vận tốc dài trong chuyển động tròn đều có</w:t>
      </w:r>
    </w:p>
    <w:p w14:paraId="239E66F9"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b/>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phương trùng với bán kính đường tròn quỹ đạo, chiều ngược chiều chuyển động.</w:t>
      </w:r>
    </w:p>
    <w:p w14:paraId="0EE12365"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b/>
          <w:sz w:val="22"/>
          <w:szCs w:val="22"/>
          <w:lang w:eastAsia="en-US"/>
        </w:rPr>
      </w:pPr>
      <w:r w:rsidRPr="00C52E92">
        <w:rPr>
          <w:rFonts w:eastAsia="Calibri" w:cs="Times New Roman"/>
          <w:b/>
          <w:bCs/>
          <w:sz w:val="22"/>
          <w:szCs w:val="22"/>
          <w:lang w:eastAsia="en-US"/>
        </w:rPr>
        <w:t>B.</w:t>
      </w:r>
      <w:r w:rsidRPr="00C52E92">
        <w:rPr>
          <w:rFonts w:eastAsia="Calibri" w:cs="Times New Roman"/>
          <w:sz w:val="22"/>
          <w:szCs w:val="22"/>
          <w:lang w:eastAsia="en-US"/>
        </w:rPr>
        <w:t xml:space="preserve"> phương tiếp tuyến với đường tròn quỹ đạo, chiều ngược chiều chuyển động.</w:t>
      </w:r>
    </w:p>
    <w:p w14:paraId="6E17915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b/>
          <w:sz w:val="22"/>
          <w:szCs w:val="22"/>
          <w:lang w:eastAsia="en-US"/>
        </w:rPr>
      </w:pPr>
      <w:r w:rsidRPr="00C52E92">
        <w:rPr>
          <w:rFonts w:eastAsia="Calibri" w:cs="Times New Roman"/>
          <w:b/>
          <w:bCs/>
          <w:sz w:val="22"/>
          <w:szCs w:val="22"/>
          <w:lang w:eastAsia="en-US"/>
        </w:rPr>
        <w:t>C.</w:t>
      </w:r>
      <w:r w:rsidRPr="00C52E92">
        <w:rPr>
          <w:rFonts w:eastAsia="Calibri" w:cs="Times New Roman"/>
          <w:sz w:val="22"/>
          <w:szCs w:val="22"/>
          <w:lang w:eastAsia="en-US"/>
        </w:rPr>
        <w:t xml:space="preserve"> phương vuông góc với tiếp tuyến đường tròn quỹ đạo, chiều cùng chiều chuyển động.</w:t>
      </w:r>
    </w:p>
    <w:p w14:paraId="1930750E"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b/>
          <w:sz w:val="22"/>
          <w:szCs w:val="22"/>
          <w:lang w:eastAsia="en-US"/>
        </w:rPr>
      </w:pPr>
      <w:r w:rsidRPr="00C52E92">
        <w:rPr>
          <w:rFonts w:eastAsia="Calibri" w:cs="Times New Roman"/>
          <w:b/>
          <w:bCs/>
          <w:sz w:val="22"/>
          <w:szCs w:val="22"/>
          <w:lang w:eastAsia="en-US"/>
        </w:rPr>
        <w:t>D.</w:t>
      </w:r>
      <w:r w:rsidRPr="00C52E92">
        <w:rPr>
          <w:rFonts w:eastAsia="Calibri" w:cs="Times New Roman"/>
          <w:sz w:val="22"/>
          <w:szCs w:val="22"/>
          <w:lang w:eastAsia="en-US"/>
        </w:rPr>
        <w:t xml:space="preserve"> phương tiếp tuyến với quỹ đạo, chiều cùng chiều chuyển động.</w:t>
      </w:r>
    </w:p>
    <w:p w14:paraId="73074CA9"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chất điểm chuyển động tròn đều thực hiện một vòng mất 4s. Tốc độ góc của chất điểm là</w:t>
      </w:r>
    </w:p>
    <w:p w14:paraId="7A14E088"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ω = π/2 (rad/s).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ω = 2/π (rad/s).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ω = π/8 (rad/s).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ω = 8π (rad/s)</w:t>
      </w:r>
    </w:p>
    <w:p w14:paraId="0DF6CC67"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đĩa tròn bán kính 10cm, quay đều mỗi vòng hết 0,2s. Tốc độ dài của một điểm nằm trên vành đĩa có giá trị</w:t>
      </w:r>
    </w:p>
    <w:p w14:paraId="500C3CC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314 m/s</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31,4 m/s.</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0,314 m/s.</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3,14 m/s.</w:t>
      </w:r>
    </w:p>
    <w:p w14:paraId="00852C7D"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 xml:space="preserve">Chọn đáp án </w:t>
      </w:r>
      <w:r w:rsidRPr="00C52E92">
        <w:rPr>
          <w:rFonts w:eastAsia="Calibri" w:cs="Times New Roman"/>
          <w:b/>
          <w:bCs/>
          <w:sz w:val="22"/>
          <w:szCs w:val="22"/>
          <w:lang w:eastAsia="en-US"/>
        </w:rPr>
        <w:t>đúng</w:t>
      </w:r>
      <w:r w:rsidRPr="00C52E92">
        <w:rPr>
          <w:rFonts w:eastAsia="Calibri" w:cs="Times New Roman"/>
          <w:sz w:val="22"/>
          <w:szCs w:val="22"/>
          <w:lang w:eastAsia="en-US"/>
        </w:rPr>
        <w:t xml:space="preserve"> khi nói về vectơ gia tốc của vật chuyển động tròn đều.</w:t>
      </w:r>
    </w:p>
    <w:p w14:paraId="10086ABD"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A.</w:t>
      </w:r>
      <w:r w:rsidRPr="00C52E92">
        <w:rPr>
          <w:rFonts w:eastAsia="Calibri" w:cs="Times New Roman"/>
          <w:sz w:val="22"/>
          <w:szCs w:val="22"/>
          <w:lang w:eastAsia="en-US"/>
        </w:rPr>
        <w:t xml:space="preserve"> Có độ lớn bằng 0.</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bCs/>
          <w:sz w:val="22"/>
          <w:szCs w:val="22"/>
          <w:lang w:eastAsia="en-US"/>
        </w:rPr>
        <w:t>B.</w:t>
      </w:r>
      <w:r w:rsidRPr="00C52E92">
        <w:rPr>
          <w:rFonts w:eastAsia="Calibri" w:cs="Times New Roman"/>
          <w:sz w:val="22"/>
          <w:szCs w:val="22"/>
          <w:lang w:eastAsia="en-US"/>
        </w:rPr>
        <w:t xml:space="preserve"> Giống nhau tại mọi điểm trên quỹ đạo.</w:t>
      </w:r>
    </w:p>
    <w:p w14:paraId="2DF3986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eastAsia="en-US"/>
        </w:rPr>
      </w:pPr>
      <w:r w:rsidRPr="00C52E92">
        <w:rPr>
          <w:rFonts w:eastAsia="Calibri" w:cs="Times New Roman"/>
          <w:b/>
          <w:bCs/>
          <w:sz w:val="22"/>
          <w:szCs w:val="22"/>
          <w:lang w:eastAsia="en-US"/>
        </w:rPr>
        <w:t>C.</w:t>
      </w:r>
      <w:r w:rsidRPr="00C52E92">
        <w:rPr>
          <w:rFonts w:eastAsia="Calibri" w:cs="Times New Roman"/>
          <w:sz w:val="22"/>
          <w:szCs w:val="22"/>
          <w:lang w:eastAsia="en-US"/>
        </w:rPr>
        <w:t xml:space="preserve"> Luôn cùng hướng với vectơ vận tốc.</w:t>
      </w:r>
      <w:r w:rsidRPr="00C52E92">
        <w:rPr>
          <w:rFonts w:eastAsia="Calibri" w:cs="Times New Roman"/>
          <w:sz w:val="22"/>
          <w:szCs w:val="22"/>
          <w:lang w:eastAsia="en-US"/>
        </w:rPr>
        <w:tab/>
      </w:r>
      <w:r w:rsidRPr="00C52E92">
        <w:rPr>
          <w:rFonts w:eastAsia="Calibri" w:cs="Times New Roman"/>
          <w:b/>
          <w:bCs/>
          <w:sz w:val="22"/>
          <w:szCs w:val="22"/>
          <w:lang w:eastAsia="en-US"/>
        </w:rPr>
        <w:t>D.</w:t>
      </w:r>
      <w:r w:rsidRPr="00C52E92">
        <w:rPr>
          <w:rFonts w:eastAsia="Calibri" w:cs="Times New Roman"/>
          <w:sz w:val="22"/>
          <w:szCs w:val="22"/>
          <w:lang w:eastAsia="en-US"/>
        </w:rPr>
        <w:t xml:space="preserve"> Luôn vuông góc với vectơ vận tốc.</w:t>
      </w:r>
    </w:p>
    <w:p w14:paraId="752A47D2"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vật chuyển động tròn đều với quỹ đạo có bán kính r, tốc độ góc ω. Biểu thức liên hệ giữa gia tốc hướng tâm a của vật với tốc độ góc ω và bán kính r là</w:t>
      </w:r>
    </w:p>
    <w:p w14:paraId="721245C6"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a = ωr</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position w:val="-8"/>
          <w:sz w:val="22"/>
          <w:szCs w:val="22"/>
          <w:lang w:eastAsia="en-US"/>
        </w:rPr>
        <w:object w:dxaOrig="1020" w:dyaOrig="360" w14:anchorId="5C0E6A40">
          <v:shape id="_x0000_i1086" type="#_x0000_t75" style="width:50.7pt;height:17.75pt" o:ole="">
            <v:imagedata r:id="rId132" o:title=""/>
          </v:shape>
          <o:OLEObject Type="Embed" ProgID="Equation.DSMT4" ShapeID="_x0000_i1086" DrawAspect="Content" ObjectID="_1779860619" r:id="rId133"/>
        </w:object>
      </w:r>
      <w:r w:rsidRPr="00C52E92">
        <w:rPr>
          <w:rFonts w:eastAsia="Calibri" w:cs="Times New Roman"/>
          <w:sz w:val="22"/>
          <w:szCs w:val="22"/>
          <w:lang w:eastAsia="en-US"/>
        </w:rPr>
        <w:t>.</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position w:val="-8"/>
          <w:sz w:val="22"/>
          <w:szCs w:val="22"/>
          <w:lang w:eastAsia="en-US"/>
        </w:rPr>
        <w:object w:dxaOrig="1020" w:dyaOrig="360" w14:anchorId="300EF7BC">
          <v:shape id="_x0000_i1087" type="#_x0000_t75" style="width:50.7pt;height:18.25pt" o:ole="">
            <v:imagedata r:id="rId134" o:title=""/>
          </v:shape>
          <o:OLEObject Type="Embed" ProgID="Equation.DSMT4" ShapeID="_x0000_i1087" DrawAspect="Content" ObjectID="_1779860620" r:id="rId135"/>
        </w:objec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a = ωr</w:t>
      </w:r>
      <w:r w:rsidRPr="00C52E92">
        <w:rPr>
          <w:rFonts w:eastAsia="Calibri" w:cs="Times New Roman"/>
          <w:sz w:val="22"/>
          <w:szCs w:val="22"/>
          <w:vertAlign w:val="superscript"/>
          <w:lang w:eastAsia="en-US"/>
        </w:rPr>
        <w:t>2</w:t>
      </w:r>
    </w:p>
    <w:p w14:paraId="420BB68A"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Gia tốc hướng tâm trong chuyển động tròn đều có</w:t>
      </w:r>
    </w:p>
    <w:p w14:paraId="56669E7A"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hướng không đổi.</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Chiều không đổi.</w:t>
      </w:r>
    </w:p>
    <w:p w14:paraId="39DAA01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C. </w:t>
      </w:r>
      <w:r w:rsidRPr="00C52E92">
        <w:rPr>
          <w:rFonts w:eastAsia="Calibri" w:cs="Times New Roman"/>
          <w:sz w:val="22"/>
          <w:szCs w:val="22"/>
          <w:lang w:eastAsia="en-US"/>
        </w:rPr>
        <w:t>phương không đổi.</w:t>
      </w:r>
      <w:r w:rsidRPr="00C52E92">
        <w:rPr>
          <w:rFonts w:eastAsia="Calibri" w:cs="Times New Roman"/>
          <w:sz w:val="22"/>
          <w:szCs w:val="22"/>
          <w:lang w:eastAsia="en-US"/>
        </w:rPr>
        <w:tab/>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độ lớn không đổi.</w:t>
      </w:r>
    </w:p>
    <w:p w14:paraId="133B5551"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lastRenderedPageBreak/>
        <w:t>Một chất điểm chuyển động tròn đều thì giữa tốc độ dài và tốc độ góc, giữa gia tốc hướng tâm và tốc độ dài có sự liên hệ (r là bán kính quỹ đạo).</w:t>
      </w:r>
    </w:p>
    <w:p w14:paraId="6644AD2F"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v = rω; a</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v</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 xml:space="preserve">/r          </w:t>
      </w:r>
      <w:r w:rsidRPr="00C52E92">
        <w:rPr>
          <w:rFonts w:eastAsia="Calibri" w:cs="Times New Roman"/>
          <w:b/>
          <w:sz w:val="22"/>
          <w:szCs w:val="22"/>
          <w:lang w:eastAsia="en-US"/>
        </w:rPr>
        <w:t xml:space="preserve">B. </w:t>
      </w:r>
      <w:r w:rsidRPr="00C52E92">
        <w:rPr>
          <w:rFonts w:eastAsia="Calibri" w:cs="Times New Roman"/>
          <w:sz w:val="22"/>
          <w:szCs w:val="22"/>
          <w:lang w:eastAsia="en-US"/>
        </w:rPr>
        <w:t>v = ω/r; a</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v</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 xml:space="preserve">/r               </w:t>
      </w:r>
      <w:r w:rsidRPr="00C52E92">
        <w:rPr>
          <w:rFonts w:eastAsia="Calibri" w:cs="Times New Roman"/>
          <w:b/>
          <w:sz w:val="22"/>
          <w:szCs w:val="22"/>
          <w:lang w:eastAsia="en-US"/>
        </w:rPr>
        <w:t xml:space="preserve">C. </w:t>
      </w:r>
      <w:r w:rsidRPr="00C52E92">
        <w:rPr>
          <w:rFonts w:eastAsia="Calibri" w:cs="Times New Roman"/>
          <w:sz w:val="22"/>
          <w:szCs w:val="22"/>
          <w:lang w:eastAsia="en-US"/>
        </w:rPr>
        <w:t>v = rω; a</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v</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r</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v = ω/r; a</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v</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r</w:t>
      </w:r>
    </w:p>
    <w:p w14:paraId="73B4DD15"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contextualSpacing/>
        <w:jc w:val="both"/>
        <w:rPr>
          <w:rFonts w:eastAsia="Calibri" w:cs="Times New Roman"/>
          <w:sz w:val="22"/>
          <w:szCs w:val="22"/>
          <w:lang w:eastAsia="en-US"/>
        </w:rPr>
      </w:pPr>
      <w:r w:rsidRPr="00C52E92">
        <w:rPr>
          <w:rFonts w:eastAsia="Calibri" w:cs="Times New Roman"/>
          <w:sz w:val="22"/>
          <w:szCs w:val="22"/>
          <w:lang w:eastAsia="en-US"/>
        </w:rPr>
        <w:t>Một vật khối lượng m đang chuyển động tròn đều trên một quỹ đạo bán kính r với tốc độ góc ω. Lực hướng tâm tác dụng vào vật là</w:t>
      </w:r>
    </w:p>
    <w:p w14:paraId="7C9255E0"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contextualSpacing/>
        <w:jc w:val="both"/>
        <w:rPr>
          <w:rFonts w:eastAsia="Calibri" w:cs="Times New Roman"/>
          <w:sz w:val="22"/>
          <w:szCs w:val="22"/>
          <w:lang w:eastAsia="en-US"/>
        </w:rPr>
      </w:pPr>
      <w:r w:rsidRPr="00C52E92">
        <w:rPr>
          <w:rFonts w:eastAsia="Calibri" w:cs="Times New Roman"/>
          <w:b/>
          <w:sz w:val="22"/>
          <w:szCs w:val="22"/>
          <w:lang w:eastAsia="en-US"/>
        </w:rPr>
        <w:t xml:space="preserve">A. </w:t>
      </w:r>
      <w:r w:rsidRPr="00C52E92">
        <w:rPr>
          <w:rFonts w:eastAsia="Calibri" w:cs="Times New Roman"/>
          <w:sz w:val="22"/>
          <w:szCs w:val="22"/>
          <w:lang w:eastAsia="en-US"/>
        </w:rPr>
        <w:t>F</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mω</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r</w:t>
      </w:r>
      <w:r w:rsidRPr="00C52E92">
        <w:rPr>
          <w:rFonts w:eastAsia="Calibri" w:cs="Times New Roman"/>
          <w:sz w:val="22"/>
          <w:szCs w:val="22"/>
          <w:lang w:eastAsia="en-US"/>
        </w:rPr>
        <w:tab/>
      </w:r>
      <w:r w:rsidRPr="00C52E92">
        <w:rPr>
          <w:rFonts w:eastAsia="Calibri" w:cs="Times New Roman"/>
          <w:b/>
          <w:sz w:val="22"/>
          <w:szCs w:val="22"/>
          <w:lang w:eastAsia="en-US"/>
        </w:rPr>
        <w:t xml:space="preserve">B. </w:t>
      </w:r>
      <w:r w:rsidRPr="00C52E92">
        <w:rPr>
          <w:rFonts w:eastAsia="Calibri" w:cs="Times New Roman"/>
          <w:sz w:val="22"/>
          <w:szCs w:val="22"/>
          <w:lang w:eastAsia="en-US"/>
        </w:rPr>
        <w:t>F</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mr/ω</w:t>
      </w:r>
      <w:r w:rsidRPr="00C52E92">
        <w:rPr>
          <w:rFonts w:eastAsia="Calibri" w:cs="Times New Roman"/>
          <w:sz w:val="22"/>
          <w:szCs w:val="22"/>
          <w:lang w:eastAsia="en-US"/>
        </w:rPr>
        <w:tab/>
      </w:r>
      <w:r w:rsidRPr="00C52E92">
        <w:rPr>
          <w:rFonts w:eastAsia="Calibri" w:cs="Times New Roman"/>
          <w:b/>
          <w:sz w:val="22"/>
          <w:szCs w:val="22"/>
          <w:lang w:eastAsia="en-US"/>
        </w:rPr>
        <w:t xml:space="preserve">C. </w:t>
      </w:r>
      <w:r w:rsidRPr="00C52E92">
        <w:rPr>
          <w:rFonts w:eastAsia="Calibri" w:cs="Times New Roman"/>
          <w:sz w:val="22"/>
          <w:szCs w:val="22"/>
          <w:lang w:eastAsia="en-US"/>
        </w:rPr>
        <w:t>F</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rω</w:t>
      </w:r>
      <w:r w:rsidRPr="00C52E92">
        <w:rPr>
          <w:rFonts w:eastAsia="Calibri" w:cs="Times New Roman"/>
          <w:sz w:val="22"/>
          <w:szCs w:val="22"/>
          <w:vertAlign w:val="superscript"/>
          <w:lang w:eastAsia="en-US"/>
        </w:rPr>
        <w:t>2</w:t>
      </w:r>
      <w:r w:rsidRPr="00C52E92">
        <w:rPr>
          <w:rFonts w:eastAsia="Calibri" w:cs="Times New Roman"/>
          <w:sz w:val="22"/>
          <w:szCs w:val="22"/>
          <w:lang w:eastAsia="en-US"/>
        </w:rPr>
        <w:tab/>
      </w:r>
      <w:r w:rsidRPr="00C52E92">
        <w:rPr>
          <w:rFonts w:eastAsia="Calibri" w:cs="Times New Roman"/>
          <w:b/>
          <w:sz w:val="22"/>
          <w:szCs w:val="22"/>
          <w:lang w:eastAsia="en-US"/>
        </w:rPr>
        <w:t xml:space="preserve">D. </w:t>
      </w:r>
      <w:r w:rsidRPr="00C52E92">
        <w:rPr>
          <w:rFonts w:eastAsia="Calibri" w:cs="Times New Roman"/>
          <w:sz w:val="22"/>
          <w:szCs w:val="22"/>
          <w:lang w:eastAsia="en-US"/>
        </w:rPr>
        <w:t>F</w:t>
      </w:r>
      <w:r w:rsidRPr="00C52E92">
        <w:rPr>
          <w:rFonts w:eastAsia="Calibri" w:cs="Times New Roman"/>
          <w:sz w:val="22"/>
          <w:szCs w:val="22"/>
          <w:vertAlign w:val="subscript"/>
          <w:lang w:eastAsia="en-US"/>
        </w:rPr>
        <w:t>ht</w:t>
      </w:r>
      <w:r w:rsidRPr="00C52E92">
        <w:rPr>
          <w:rFonts w:eastAsia="Calibri" w:cs="Times New Roman"/>
          <w:sz w:val="22"/>
          <w:szCs w:val="22"/>
          <w:lang w:eastAsia="en-US"/>
        </w:rPr>
        <w:t xml:space="preserve"> = mω</w:t>
      </w:r>
      <w:r w:rsidRPr="00C52E92">
        <w:rPr>
          <w:rFonts w:eastAsia="Calibri" w:cs="Times New Roman"/>
          <w:sz w:val="22"/>
          <w:szCs w:val="22"/>
          <w:vertAlign w:val="superscript"/>
          <w:lang w:eastAsia="en-US"/>
        </w:rPr>
        <w:t>2</w:t>
      </w:r>
    </w:p>
    <w:p w14:paraId="14F57E45" w14:textId="77777777" w:rsidR="00C52E92" w:rsidRPr="00C52E92" w:rsidRDefault="00C52E92" w:rsidP="00C52E92">
      <w:pPr>
        <w:numPr>
          <w:ilvl w:val="0"/>
          <w:numId w:val="12"/>
        </w:numPr>
        <w:tabs>
          <w:tab w:val="clear" w:pos="425"/>
          <w:tab w:val="left" w:pos="567"/>
          <w:tab w:val="left" w:pos="992"/>
        </w:tabs>
        <w:spacing w:after="0" w:line="240" w:lineRule="auto"/>
        <w:ind w:leftChars="0" w:left="142" w:hanging="142"/>
        <w:jc w:val="both"/>
        <w:rPr>
          <w:rFonts w:eastAsia="Calibri" w:cs="Times New Roman"/>
          <w:b/>
          <w:sz w:val="22"/>
          <w:szCs w:val="22"/>
          <w:lang w:val="nl-NL" w:eastAsia="en-US"/>
        </w:rPr>
      </w:pPr>
      <w:r w:rsidRPr="00C52E92">
        <w:rPr>
          <w:rFonts w:eastAsia="Calibri" w:cs="Times New Roman"/>
          <w:sz w:val="22"/>
          <w:szCs w:val="22"/>
          <w:lang w:val="nl-NL" w:eastAsia="en-US"/>
        </w:rPr>
        <w:t xml:space="preserve">Điều nào sau đây là </w:t>
      </w:r>
      <w:r w:rsidRPr="00C52E92">
        <w:rPr>
          <w:rFonts w:eastAsia="Calibri" w:cs="Times New Roman"/>
          <w:b/>
          <w:bCs/>
          <w:sz w:val="22"/>
          <w:szCs w:val="22"/>
          <w:lang w:val="nl-NL" w:eastAsia="en-US"/>
        </w:rPr>
        <w:t>đúng</w:t>
      </w:r>
      <w:r w:rsidRPr="00C52E92">
        <w:rPr>
          <w:rFonts w:eastAsia="Calibri" w:cs="Times New Roman"/>
          <w:sz w:val="22"/>
          <w:szCs w:val="22"/>
          <w:lang w:val="nl-NL" w:eastAsia="en-US"/>
        </w:rPr>
        <w:t xml:space="preserve"> khi nói về lực tác dụng lên vật chuyển động tròn đều?</w:t>
      </w:r>
    </w:p>
    <w:p w14:paraId="28F9D557"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A.</w:t>
      </w:r>
      <w:r w:rsidRPr="00C52E92">
        <w:rPr>
          <w:rFonts w:eastAsia="Calibri" w:cs="Times New Roman"/>
          <w:sz w:val="22"/>
          <w:szCs w:val="22"/>
          <w:lang w:val="nl-NL" w:eastAsia="en-US"/>
        </w:rPr>
        <w:t xml:space="preserve"> Ngoài các lực cơ học, vật còn chịu thêm tác dụng của lực hướng tâm.</w:t>
      </w:r>
    </w:p>
    <w:p w14:paraId="137A2DE5"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B.</w:t>
      </w:r>
      <w:r w:rsidRPr="00C52E92">
        <w:rPr>
          <w:rFonts w:eastAsia="Calibri" w:cs="Times New Roman"/>
          <w:sz w:val="22"/>
          <w:szCs w:val="22"/>
          <w:lang w:val="nl-NL" w:eastAsia="en-US"/>
        </w:rPr>
        <w:t xml:space="preserve"> Hợp lực của tất cả các lực tác dụng lên vật đóng vai trò là lực hướng tâm.</w:t>
      </w:r>
    </w:p>
    <w:p w14:paraId="513F6203"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C.</w:t>
      </w:r>
      <w:r w:rsidRPr="00C52E92">
        <w:rPr>
          <w:rFonts w:eastAsia="Calibri" w:cs="Times New Roman"/>
          <w:sz w:val="22"/>
          <w:szCs w:val="22"/>
          <w:lang w:val="nl-NL" w:eastAsia="en-US"/>
        </w:rPr>
        <w:t xml:space="preserve"> Vật chỉ chịu tác dụng của lực hướng tâm.</w:t>
      </w:r>
    </w:p>
    <w:p w14:paraId="079FF34C" w14:textId="77777777" w:rsidR="00C52E92" w:rsidRPr="00C52E92" w:rsidRDefault="00C52E92" w:rsidP="00C52E92">
      <w:pPr>
        <w:numPr>
          <w:ilvl w:val="0"/>
          <w:numId w:val="0"/>
        </w:numPr>
        <w:tabs>
          <w:tab w:val="clear" w:pos="425"/>
          <w:tab w:val="left" w:pos="567"/>
          <w:tab w:val="left" w:pos="3402"/>
          <w:tab w:val="left" w:pos="5669"/>
          <w:tab w:val="left" w:pos="7937"/>
        </w:tabs>
        <w:spacing w:after="0" w:line="240" w:lineRule="auto"/>
        <w:jc w:val="both"/>
        <w:rPr>
          <w:rFonts w:eastAsia="Calibri" w:cs="Times New Roman"/>
          <w:sz w:val="22"/>
          <w:szCs w:val="22"/>
          <w:lang w:val="nl-NL" w:eastAsia="en-US"/>
        </w:rPr>
      </w:pPr>
      <w:r w:rsidRPr="00C52E92">
        <w:rPr>
          <w:rFonts w:eastAsia="Calibri" w:cs="Times New Roman"/>
          <w:b/>
          <w:bCs/>
          <w:sz w:val="22"/>
          <w:szCs w:val="22"/>
          <w:lang w:val="nl-NL" w:eastAsia="en-US"/>
        </w:rPr>
        <w:t>D.</w:t>
      </w:r>
      <w:r w:rsidRPr="00C52E92">
        <w:rPr>
          <w:rFonts w:eastAsia="Calibri" w:cs="Times New Roman"/>
          <w:sz w:val="22"/>
          <w:szCs w:val="22"/>
          <w:lang w:val="nl-NL" w:eastAsia="en-US"/>
        </w:rPr>
        <w:t xml:space="preserve"> Hợp lực của tất cả các lực tác dụng lên vật nằm theo phương tiếp tuyến với quỹ đạo tại điểm khảo sát.</w:t>
      </w:r>
    </w:p>
    <w:p w14:paraId="0B33DE39" w14:textId="77777777" w:rsidR="00C52E92" w:rsidRPr="00C52E92" w:rsidRDefault="00C52E92">
      <w:pPr>
        <w:numPr>
          <w:ilvl w:val="0"/>
          <w:numId w:val="0"/>
        </w:numPr>
        <w:tabs>
          <w:tab w:val="clear" w:pos="425"/>
          <w:tab w:val="left" w:pos="3402"/>
          <w:tab w:val="left" w:pos="5669"/>
          <w:tab w:val="left" w:pos="7937"/>
        </w:tabs>
        <w:spacing w:line="0" w:lineRule="atLeast"/>
        <w:jc w:val="both"/>
        <w:rPr>
          <w:rFonts w:cs="Times New Roman"/>
          <w:szCs w:val="24"/>
        </w:rPr>
      </w:pPr>
    </w:p>
    <w:p w14:paraId="2C87C244" w14:textId="77777777" w:rsidR="006737C0" w:rsidRPr="00C52E92" w:rsidRDefault="006737C0">
      <w:pPr>
        <w:numPr>
          <w:ilvl w:val="0"/>
          <w:numId w:val="0"/>
        </w:numPr>
        <w:tabs>
          <w:tab w:val="clear" w:pos="425"/>
        </w:tabs>
        <w:spacing w:after="0" w:line="240" w:lineRule="auto"/>
        <w:ind w:leftChars="100" w:left="240"/>
        <w:jc w:val="both"/>
        <w:rPr>
          <w:rFonts w:eastAsia="Times New Roman" w:cs="Times New Roman"/>
          <w:bCs/>
          <w:szCs w:val="24"/>
        </w:rPr>
      </w:pPr>
    </w:p>
    <w:p w14:paraId="2A51A398" w14:textId="103A7AA7" w:rsidR="006737C0" w:rsidRPr="00C52E92" w:rsidRDefault="00C52E92">
      <w:pPr>
        <w:numPr>
          <w:ilvl w:val="0"/>
          <w:numId w:val="0"/>
        </w:numPr>
        <w:spacing w:line="0" w:lineRule="atLeast"/>
        <w:rPr>
          <w:rFonts w:cs="Times New Roman"/>
          <w:szCs w:val="24"/>
        </w:rPr>
      </w:pPr>
      <w:r w:rsidRPr="00C52E92">
        <w:rPr>
          <w:rFonts w:cs="Times New Roman"/>
          <w:szCs w:val="24"/>
        </w:rPr>
        <w:t>TỰ LUẬN:</w:t>
      </w:r>
    </w:p>
    <w:p w14:paraId="135D4DD9" w14:textId="77777777" w:rsidR="006737C0" w:rsidRPr="00C52E92" w:rsidRDefault="004658B6">
      <w:pPr>
        <w:numPr>
          <w:ilvl w:val="0"/>
          <w:numId w:val="13"/>
        </w:numPr>
        <w:tabs>
          <w:tab w:val="left" w:pos="390"/>
        </w:tabs>
        <w:ind w:left="665"/>
        <w:rPr>
          <w:rFonts w:cs="Times New Roman"/>
          <w:szCs w:val="24"/>
        </w:rPr>
      </w:pPr>
      <w:r w:rsidRPr="00C52E92">
        <w:rPr>
          <w:rFonts w:cs="Times New Roman"/>
          <w:szCs w:val="24"/>
        </w:rPr>
        <w:t>Sau 10 s đoàn tàu gi</w:t>
      </w:r>
      <w:r w:rsidRPr="00C52E92">
        <w:rPr>
          <w:rFonts w:cs="Times New Roman"/>
          <w:szCs w:val="24"/>
        </w:rPr>
        <w:t>ả</w:t>
      </w:r>
      <w:r w:rsidRPr="00C52E92">
        <w:rPr>
          <w:rFonts w:cs="Times New Roman"/>
          <w:szCs w:val="24"/>
        </w:rPr>
        <w:t>m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t</w:t>
      </w:r>
      <w:r w:rsidRPr="00C52E92">
        <w:rPr>
          <w:rFonts w:cs="Times New Roman"/>
          <w:szCs w:val="24"/>
        </w:rPr>
        <w:t>ừ</w:t>
      </w:r>
      <w:r w:rsidRPr="00C52E92">
        <w:rPr>
          <w:rFonts w:cs="Times New Roman"/>
          <w:szCs w:val="24"/>
        </w:rPr>
        <w:t xml:space="preserve"> 54 km/h xu</w:t>
      </w:r>
      <w:r w:rsidRPr="00C52E92">
        <w:rPr>
          <w:rFonts w:cs="Times New Roman"/>
          <w:szCs w:val="24"/>
        </w:rPr>
        <w:t>ố</w:t>
      </w:r>
      <w:r w:rsidRPr="00C52E92">
        <w:rPr>
          <w:rFonts w:cs="Times New Roman"/>
          <w:szCs w:val="24"/>
        </w:rPr>
        <w:t>ng t</w:t>
      </w:r>
      <w:r w:rsidRPr="00C52E92">
        <w:rPr>
          <w:rFonts w:cs="Times New Roman"/>
          <w:szCs w:val="24"/>
        </w:rPr>
        <w:t>ớ</w:t>
      </w:r>
      <w:r w:rsidRPr="00C52E92">
        <w:rPr>
          <w:rFonts w:cs="Times New Roman"/>
          <w:szCs w:val="24"/>
        </w:rPr>
        <w:t>i 18 km/h. Sau đó đi thêm 10 s thì d</w:t>
      </w:r>
      <w:r w:rsidRPr="00C52E92">
        <w:rPr>
          <w:rFonts w:cs="Times New Roman"/>
          <w:szCs w:val="24"/>
        </w:rPr>
        <w:t>ừ</w:t>
      </w:r>
      <w:r w:rsidRPr="00C52E92">
        <w:rPr>
          <w:rFonts w:cs="Times New Roman"/>
          <w:szCs w:val="24"/>
        </w:rPr>
        <w:t>ng h</w:t>
      </w:r>
      <w:r w:rsidRPr="00C52E92">
        <w:rPr>
          <w:rFonts w:cs="Times New Roman"/>
          <w:szCs w:val="24"/>
        </w:rPr>
        <w:t>ẳ</w:t>
      </w:r>
      <w:r w:rsidRPr="00C52E92">
        <w:rPr>
          <w:rFonts w:cs="Times New Roman"/>
          <w:szCs w:val="24"/>
        </w:rPr>
        <w:t>n. Tính gia t</w:t>
      </w:r>
      <w:r w:rsidRPr="00C52E92">
        <w:rPr>
          <w:rFonts w:cs="Times New Roman"/>
          <w:szCs w:val="24"/>
        </w:rPr>
        <w:t>ố</w:t>
      </w:r>
      <w:r w:rsidRPr="00C52E92">
        <w:rPr>
          <w:rFonts w:cs="Times New Roman"/>
          <w:szCs w:val="24"/>
        </w:rPr>
        <w:t>c trong hai giai đo</w:t>
      </w:r>
      <w:r w:rsidRPr="00C52E92">
        <w:rPr>
          <w:rFonts w:cs="Times New Roman"/>
          <w:szCs w:val="24"/>
        </w:rPr>
        <w:t>ạ</w:t>
      </w:r>
      <w:r w:rsidRPr="00C52E92">
        <w:rPr>
          <w:rFonts w:cs="Times New Roman"/>
          <w:szCs w:val="24"/>
        </w:rPr>
        <w:t>n trên.</w:t>
      </w:r>
    </w:p>
    <w:p w14:paraId="3DBEE988" w14:textId="77777777" w:rsidR="006737C0" w:rsidRPr="00C52E92" w:rsidRDefault="004658B6">
      <w:pPr>
        <w:numPr>
          <w:ilvl w:val="0"/>
          <w:numId w:val="13"/>
        </w:numPr>
        <w:tabs>
          <w:tab w:val="left" w:pos="390"/>
        </w:tabs>
        <w:ind w:left="665"/>
        <w:rPr>
          <w:rFonts w:cs="Times New Roman"/>
          <w:szCs w:val="24"/>
        </w:rPr>
      </w:pPr>
      <w:r w:rsidRPr="00C52E92">
        <w:rPr>
          <w:rFonts w:cs="Times New Roman"/>
          <w:szCs w:val="24"/>
        </w:rPr>
        <w:t>M</w:t>
      </w:r>
      <w:r w:rsidRPr="00C52E92">
        <w:rPr>
          <w:rFonts w:cs="Times New Roman"/>
          <w:szCs w:val="24"/>
        </w:rPr>
        <w:t>ộ</w:t>
      </w:r>
      <w:r w:rsidRPr="00C52E92">
        <w:rPr>
          <w:rFonts w:cs="Times New Roman"/>
          <w:szCs w:val="24"/>
        </w:rPr>
        <w:t>t xe kh</w:t>
      </w:r>
      <w:r w:rsidRPr="00C52E92">
        <w:rPr>
          <w:rFonts w:cs="Times New Roman"/>
          <w:szCs w:val="24"/>
        </w:rPr>
        <w:t>ở</w:t>
      </w:r>
      <w:r w:rsidRPr="00C52E92">
        <w:rPr>
          <w:rFonts w:cs="Times New Roman"/>
          <w:szCs w:val="24"/>
        </w:rPr>
        <w:t>i hành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nhanh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sau 20 s đ</w:t>
      </w:r>
      <w:r w:rsidRPr="00C52E92">
        <w:rPr>
          <w:rFonts w:cs="Times New Roman"/>
          <w:szCs w:val="24"/>
        </w:rPr>
        <w:t>ạ</w:t>
      </w:r>
      <w:r w:rsidRPr="00C52E92">
        <w:rPr>
          <w:rFonts w:cs="Times New Roman"/>
          <w:szCs w:val="24"/>
        </w:rPr>
        <w:t>t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 xml:space="preserve">c 36 </w:t>
      </w:r>
      <w:r w:rsidRPr="00C52E92">
        <w:rPr>
          <w:rFonts w:cs="Times New Roman"/>
          <w:szCs w:val="24"/>
        </w:rPr>
        <w:t>km/h. Tìm gia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xe và quãng đư</w:t>
      </w:r>
      <w:r w:rsidRPr="00C52E92">
        <w:rPr>
          <w:rFonts w:cs="Times New Roman"/>
          <w:szCs w:val="24"/>
        </w:rPr>
        <w:t>ờ</w:t>
      </w:r>
      <w:r w:rsidRPr="00C52E92">
        <w:rPr>
          <w:rFonts w:cs="Times New Roman"/>
          <w:szCs w:val="24"/>
        </w:rPr>
        <w:t>ng xe đi đư</w:t>
      </w:r>
      <w:r w:rsidRPr="00C52E92">
        <w:rPr>
          <w:rFonts w:cs="Times New Roman"/>
          <w:szCs w:val="24"/>
        </w:rPr>
        <w:t>ợ</w:t>
      </w:r>
      <w:r w:rsidRPr="00C52E92">
        <w:rPr>
          <w:rFonts w:cs="Times New Roman"/>
          <w:szCs w:val="24"/>
        </w:rPr>
        <w:t>c đ</w:t>
      </w:r>
      <w:r w:rsidRPr="00C52E92">
        <w:rPr>
          <w:rFonts w:cs="Times New Roman"/>
          <w:szCs w:val="24"/>
        </w:rPr>
        <w:t>ế</w:t>
      </w:r>
      <w:r w:rsidRPr="00C52E92">
        <w:rPr>
          <w:rFonts w:cs="Times New Roman"/>
          <w:szCs w:val="24"/>
        </w:rPr>
        <w:t>n lúc đó.</w:t>
      </w:r>
    </w:p>
    <w:p w14:paraId="2661FEC1" w14:textId="77777777" w:rsidR="006737C0" w:rsidRPr="00C52E92" w:rsidRDefault="004658B6">
      <w:pPr>
        <w:pStyle w:val="BodyText"/>
        <w:numPr>
          <w:ilvl w:val="0"/>
          <w:numId w:val="13"/>
        </w:numPr>
        <w:spacing w:line="312" w:lineRule="auto"/>
        <w:ind w:left="665"/>
        <w:rPr>
          <w:rFonts w:eastAsiaTheme="majorEastAsia" w:cs="Times New Roman"/>
          <w:b/>
          <w:bCs/>
          <w:szCs w:val="24"/>
        </w:rPr>
      </w:pPr>
      <w:r w:rsidRPr="00C52E92">
        <w:rPr>
          <w:rFonts w:cs="Times New Roman"/>
          <w:szCs w:val="24"/>
        </w:rPr>
        <w:t>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bi</w:t>
      </w:r>
      <w:r w:rsidRPr="00C52E92">
        <w:rPr>
          <w:rFonts w:cs="Times New Roman"/>
          <w:szCs w:val="24"/>
        </w:rPr>
        <w:t>ế</w:t>
      </w:r>
      <w:r w:rsidRPr="00C52E92">
        <w:rPr>
          <w:rFonts w:cs="Times New Roman"/>
          <w:szCs w:val="24"/>
        </w:rPr>
        <w:t>n đ</w:t>
      </w:r>
      <w:r w:rsidRPr="00C52E92">
        <w:rPr>
          <w:rFonts w:cs="Times New Roman"/>
          <w:szCs w:val="24"/>
        </w:rPr>
        <w:t>ổ</w:t>
      </w:r>
      <w:r w:rsidRPr="00C52E92">
        <w:rPr>
          <w:rFonts w:cs="Times New Roman"/>
          <w:szCs w:val="24"/>
        </w:rPr>
        <w:t>i đ</w:t>
      </w:r>
      <w:r w:rsidRPr="00C52E92">
        <w:rPr>
          <w:rFonts w:cs="Times New Roman"/>
          <w:szCs w:val="24"/>
        </w:rPr>
        <w:t>ề</w:t>
      </w:r>
      <w:r w:rsidRPr="00C52E92">
        <w:rPr>
          <w:rFonts w:cs="Times New Roman"/>
          <w:szCs w:val="24"/>
        </w:rPr>
        <w:t>u v</w:t>
      </w:r>
      <w:r w:rsidRPr="00C52E92">
        <w:rPr>
          <w:rFonts w:cs="Times New Roman"/>
          <w:szCs w:val="24"/>
        </w:rPr>
        <w:t>ớ</w:t>
      </w:r>
      <w:r w:rsidRPr="00C52E92">
        <w:rPr>
          <w:rFonts w:cs="Times New Roman"/>
          <w:szCs w:val="24"/>
        </w:rPr>
        <w:t>i phương trình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là: x = 20 + 4t + t</w:t>
      </w:r>
      <w:r w:rsidRPr="00C52E92">
        <w:rPr>
          <w:rFonts w:cs="Times New Roman"/>
          <w:szCs w:val="24"/>
          <w:vertAlign w:val="superscript"/>
        </w:rPr>
        <w:t>2</w:t>
      </w:r>
      <w:r w:rsidRPr="00C52E92">
        <w:rPr>
          <w:rFonts w:cs="Times New Roman"/>
          <w:szCs w:val="24"/>
        </w:rPr>
        <w:t xml:space="preserve"> (m;s). Lúc t = 4s, v</w:t>
      </w:r>
      <w:r w:rsidRPr="00C52E92">
        <w:rPr>
          <w:rFonts w:cs="Times New Roman"/>
          <w:szCs w:val="24"/>
        </w:rPr>
        <w:t>ậ</w:t>
      </w:r>
      <w:r w:rsidRPr="00C52E92">
        <w:rPr>
          <w:rFonts w:cs="Times New Roman"/>
          <w:szCs w:val="24"/>
        </w:rPr>
        <w:t>t có t</w:t>
      </w:r>
      <w:r w:rsidRPr="00C52E92">
        <w:rPr>
          <w:rFonts w:cs="Times New Roman"/>
          <w:szCs w:val="24"/>
        </w:rPr>
        <w:t>ọ</w:t>
      </w:r>
      <w:r w:rsidRPr="00C52E92">
        <w:rPr>
          <w:rFonts w:cs="Times New Roman"/>
          <w:szCs w:val="24"/>
        </w:rPr>
        <w:t>a đ</w:t>
      </w:r>
      <w:r w:rsidRPr="00C52E92">
        <w:rPr>
          <w:rFonts w:cs="Times New Roman"/>
          <w:szCs w:val="24"/>
        </w:rPr>
        <w:t>ộ</w:t>
      </w:r>
      <w:r w:rsidRPr="00C52E92">
        <w:rPr>
          <w:rFonts w:cs="Times New Roman"/>
          <w:szCs w:val="24"/>
        </w:rPr>
        <w:t xml:space="preserve"> và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là bao nhiêu?</w:t>
      </w:r>
    </w:p>
    <w:p w14:paraId="3153D9BA" w14:textId="7814CA50" w:rsidR="006737C0" w:rsidRPr="00C52E92" w:rsidRDefault="004658B6" w:rsidP="00F713A9">
      <w:pPr>
        <w:pStyle w:val="BodyText"/>
        <w:numPr>
          <w:ilvl w:val="0"/>
          <w:numId w:val="0"/>
        </w:numPr>
        <w:spacing w:line="312" w:lineRule="auto"/>
        <w:ind w:left="100" w:hanging="100"/>
        <w:rPr>
          <w:rFonts w:eastAsiaTheme="majorEastAsia" w:cs="Times New Roman"/>
          <w:b/>
          <w:bCs/>
          <w:szCs w:val="24"/>
        </w:rPr>
      </w:pPr>
      <w:r w:rsidRPr="00C52E92">
        <w:rPr>
          <w:rFonts w:cs="Times New Roman"/>
          <w:noProof/>
          <w:lang w:eastAsia="en-US"/>
        </w:rPr>
        <w:drawing>
          <wp:anchor distT="0" distB="0" distL="114300" distR="114300" simplePos="0" relativeHeight="251654656" behindDoc="0" locked="0" layoutInCell="1" allowOverlap="1" wp14:anchorId="6B356707" wp14:editId="7ABE76EB">
            <wp:simplePos x="0" y="0"/>
            <wp:positionH relativeFrom="column">
              <wp:posOffset>4391025</wp:posOffset>
            </wp:positionH>
            <wp:positionV relativeFrom="paragraph">
              <wp:posOffset>191770</wp:posOffset>
            </wp:positionV>
            <wp:extent cx="1531620" cy="156845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31620" cy="1568450"/>
                    </a:xfrm>
                    <a:prstGeom prst="rect">
                      <a:avLst/>
                    </a:prstGeom>
                  </pic:spPr>
                </pic:pic>
              </a:graphicData>
            </a:graphic>
          </wp:anchor>
        </w:drawing>
      </w:r>
    </w:p>
    <w:p w14:paraId="78D47CB9" w14:textId="73105868" w:rsidR="006737C0" w:rsidRPr="00C52E92" w:rsidRDefault="004658B6" w:rsidP="00F713A9">
      <w:pPr>
        <w:pStyle w:val="BodyText"/>
        <w:numPr>
          <w:ilvl w:val="0"/>
          <w:numId w:val="13"/>
        </w:numPr>
        <w:spacing w:line="312" w:lineRule="auto"/>
        <w:ind w:leftChars="0"/>
        <w:rPr>
          <w:rFonts w:cs="Times New Roman"/>
          <w:b/>
          <w:bCs/>
          <w:i/>
          <w:iCs/>
          <w:color w:val="0000FF"/>
          <w:szCs w:val="24"/>
        </w:rPr>
      </w:pPr>
      <w:r w:rsidRPr="00C52E92">
        <w:rPr>
          <w:rFonts w:cs="Times New Roman"/>
          <w:szCs w:val="24"/>
        </w:rPr>
        <w:t>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bi</w:t>
      </w:r>
      <w:r w:rsidRPr="00C52E92">
        <w:rPr>
          <w:rFonts w:cs="Times New Roman"/>
          <w:szCs w:val="24"/>
        </w:rPr>
        <w:t>ế</w:t>
      </w:r>
      <w:r w:rsidRPr="00C52E92">
        <w:rPr>
          <w:rFonts w:cs="Times New Roman"/>
          <w:szCs w:val="24"/>
        </w:rPr>
        <w:t>n đ</w:t>
      </w:r>
      <w:r w:rsidRPr="00C52E92">
        <w:rPr>
          <w:rFonts w:cs="Times New Roman"/>
          <w:szCs w:val="24"/>
        </w:rPr>
        <w:t>ổ</w:t>
      </w:r>
      <w:r w:rsidRPr="00C52E92">
        <w:rPr>
          <w:rFonts w:cs="Times New Roman"/>
          <w:szCs w:val="24"/>
        </w:rPr>
        <w:t>i đ</w:t>
      </w:r>
      <w:r w:rsidRPr="00C52E92">
        <w:rPr>
          <w:rFonts w:cs="Times New Roman"/>
          <w:szCs w:val="24"/>
        </w:rPr>
        <w:t>ề</w:t>
      </w:r>
      <w:r w:rsidRPr="00C52E92">
        <w:rPr>
          <w:rFonts w:cs="Times New Roman"/>
          <w:szCs w:val="24"/>
        </w:rPr>
        <w:t>u mà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đư</w:t>
      </w:r>
      <w:r w:rsidRPr="00C52E92">
        <w:rPr>
          <w:rFonts w:cs="Times New Roman"/>
          <w:szCs w:val="24"/>
        </w:rPr>
        <w:t>ợ</w:t>
      </w:r>
      <w:r w:rsidRPr="00C52E92">
        <w:rPr>
          <w:rFonts w:cs="Times New Roman"/>
          <w:szCs w:val="24"/>
        </w:rPr>
        <w:t>c bi</w:t>
      </w:r>
      <w:r w:rsidRPr="00C52E92">
        <w:rPr>
          <w:rFonts w:cs="Times New Roman"/>
          <w:szCs w:val="24"/>
        </w:rPr>
        <w:t>ể</w:t>
      </w:r>
      <w:r w:rsidRPr="00C52E92">
        <w:rPr>
          <w:rFonts w:cs="Times New Roman"/>
          <w:szCs w:val="24"/>
        </w:rPr>
        <w:t>u di</w:t>
      </w:r>
      <w:r w:rsidRPr="00C52E92">
        <w:rPr>
          <w:rFonts w:cs="Times New Roman"/>
          <w:szCs w:val="24"/>
        </w:rPr>
        <w:t>ễ</w:t>
      </w:r>
      <w:r w:rsidRPr="00C52E92">
        <w:rPr>
          <w:rFonts w:cs="Times New Roman"/>
          <w:szCs w:val="24"/>
        </w:rPr>
        <w:t>n b</w:t>
      </w:r>
      <w:r w:rsidRPr="00C52E92">
        <w:rPr>
          <w:rFonts w:cs="Times New Roman"/>
          <w:szCs w:val="24"/>
        </w:rPr>
        <w:t>ở</w:t>
      </w:r>
      <w:r w:rsidRPr="00C52E92">
        <w:rPr>
          <w:rFonts w:cs="Times New Roman"/>
          <w:szCs w:val="24"/>
        </w:rPr>
        <w:t>i đ</w:t>
      </w:r>
      <w:r w:rsidRPr="00C52E92">
        <w:rPr>
          <w:rFonts w:cs="Times New Roman"/>
          <w:szCs w:val="24"/>
        </w:rPr>
        <w:t>ồ</w:t>
      </w:r>
      <w:r w:rsidRPr="00C52E92">
        <w:rPr>
          <w:rFonts w:cs="Times New Roman"/>
          <w:szCs w:val="24"/>
        </w:rPr>
        <w:t xml:space="preserve"> th</w:t>
      </w:r>
      <w:r w:rsidRPr="00C52E92">
        <w:rPr>
          <w:rFonts w:cs="Times New Roman"/>
          <w:szCs w:val="24"/>
        </w:rPr>
        <w:t>ị</w:t>
      </w:r>
      <w:r w:rsidRPr="00C52E92">
        <w:rPr>
          <w:rFonts w:cs="Times New Roman"/>
          <w:szCs w:val="24"/>
        </w:rPr>
        <w:t xml:space="preserve"> như hình v</w:t>
      </w:r>
      <w:r w:rsidRPr="00C52E92">
        <w:rPr>
          <w:rFonts w:cs="Times New Roman"/>
          <w:szCs w:val="24"/>
        </w:rPr>
        <w:t>ẽ</w:t>
      </w:r>
    </w:p>
    <w:p w14:paraId="0AC1C257" w14:textId="77777777" w:rsidR="006737C0" w:rsidRPr="00C52E92" w:rsidRDefault="004658B6">
      <w:pPr>
        <w:pStyle w:val="BodyText"/>
        <w:numPr>
          <w:ilvl w:val="0"/>
          <w:numId w:val="16"/>
        </w:numPr>
        <w:spacing w:line="312" w:lineRule="auto"/>
        <w:ind w:left="240"/>
        <w:rPr>
          <w:rFonts w:cs="Times New Roman"/>
          <w:color w:val="0000FF"/>
          <w:szCs w:val="24"/>
        </w:rPr>
      </w:pPr>
      <w:r w:rsidRPr="00C52E92">
        <w:rPr>
          <w:rFonts w:cs="Times New Roman"/>
          <w:szCs w:val="24"/>
        </w:rPr>
        <w:t>Gia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là</w:t>
      </w:r>
    </w:p>
    <w:p w14:paraId="46494445" w14:textId="77777777" w:rsidR="006737C0" w:rsidRPr="00C52E92" w:rsidRDefault="004658B6">
      <w:pPr>
        <w:numPr>
          <w:ilvl w:val="0"/>
          <w:numId w:val="0"/>
        </w:numPr>
        <w:spacing w:after="0" w:line="312" w:lineRule="auto"/>
        <w:rPr>
          <w:rFonts w:cs="Times New Roman"/>
          <w:szCs w:val="24"/>
        </w:rPr>
      </w:pPr>
      <w:r w:rsidRPr="00C52E92">
        <w:rPr>
          <w:rFonts w:cs="Times New Roman"/>
          <w:szCs w:val="24"/>
        </w:rPr>
        <w:tab/>
      </w:r>
      <w:r w:rsidRPr="00C52E92">
        <w:rPr>
          <w:rFonts w:cs="Times New Roman"/>
          <w:szCs w:val="24"/>
        </w:rPr>
        <w:tab/>
        <w:t>B. Quãng đư</w:t>
      </w:r>
      <w:r w:rsidRPr="00C52E92">
        <w:rPr>
          <w:rFonts w:cs="Times New Roman"/>
          <w:szCs w:val="24"/>
        </w:rPr>
        <w:t>ờ</w:t>
      </w:r>
      <w:r w:rsidRPr="00C52E92">
        <w:rPr>
          <w:rFonts w:cs="Times New Roman"/>
          <w:szCs w:val="24"/>
        </w:rPr>
        <w:t>ng mà v</w:t>
      </w:r>
      <w:r w:rsidRPr="00C52E92">
        <w:rPr>
          <w:rFonts w:cs="Times New Roman"/>
          <w:szCs w:val="24"/>
        </w:rPr>
        <w:t>ậ</w:t>
      </w:r>
      <w:r w:rsidRPr="00C52E92">
        <w:rPr>
          <w:rFonts w:cs="Times New Roman"/>
          <w:szCs w:val="24"/>
        </w:rPr>
        <w:t>t đi đư</w:t>
      </w:r>
      <w:r w:rsidRPr="00C52E92">
        <w:rPr>
          <w:rFonts w:cs="Times New Roman"/>
          <w:szCs w:val="24"/>
        </w:rPr>
        <w:t>ợ</w:t>
      </w:r>
      <w:r w:rsidRPr="00C52E92">
        <w:rPr>
          <w:rFonts w:cs="Times New Roman"/>
          <w:szCs w:val="24"/>
        </w:rPr>
        <w:t>c trong th</w:t>
      </w:r>
      <w:r w:rsidRPr="00C52E92">
        <w:rPr>
          <w:rFonts w:cs="Times New Roman"/>
          <w:szCs w:val="24"/>
        </w:rPr>
        <w:t>ờ</w:t>
      </w:r>
      <w:r w:rsidRPr="00C52E92">
        <w:rPr>
          <w:rFonts w:cs="Times New Roman"/>
          <w:szCs w:val="24"/>
        </w:rPr>
        <w:t>i gian 2s là:</w:t>
      </w:r>
    </w:p>
    <w:p w14:paraId="03CCDB8B" w14:textId="77777777" w:rsidR="006737C0" w:rsidRPr="00C52E92" w:rsidRDefault="006737C0">
      <w:pPr>
        <w:numPr>
          <w:ilvl w:val="0"/>
          <w:numId w:val="0"/>
        </w:numPr>
        <w:spacing w:line="0" w:lineRule="atLeast"/>
        <w:rPr>
          <w:rFonts w:eastAsiaTheme="majorEastAsia" w:cs="Times New Roman"/>
          <w:bCs/>
          <w:szCs w:val="24"/>
        </w:rPr>
      </w:pPr>
    </w:p>
    <w:p w14:paraId="0F69DAB3" w14:textId="77777777" w:rsidR="006737C0" w:rsidRPr="00C52E92" w:rsidRDefault="006737C0">
      <w:pPr>
        <w:numPr>
          <w:ilvl w:val="0"/>
          <w:numId w:val="0"/>
        </w:numPr>
        <w:spacing w:line="0" w:lineRule="atLeast"/>
        <w:rPr>
          <w:rFonts w:eastAsiaTheme="majorEastAsia" w:cs="Times New Roman"/>
          <w:bCs/>
          <w:szCs w:val="24"/>
        </w:rPr>
      </w:pPr>
    </w:p>
    <w:p w14:paraId="6AF7CAC9" w14:textId="457F7477" w:rsidR="006737C0" w:rsidRPr="00C52E92" w:rsidRDefault="004658B6" w:rsidP="00F713A9">
      <w:pPr>
        <w:widowControl w:val="0"/>
        <w:numPr>
          <w:ilvl w:val="0"/>
          <w:numId w:val="13"/>
        </w:numPr>
        <w:spacing w:after="0" w:line="312" w:lineRule="auto"/>
        <w:ind w:leftChars="0"/>
        <w:jc w:val="both"/>
        <w:rPr>
          <w:rFonts w:eastAsiaTheme="majorEastAsia" w:cs="Times New Roman"/>
          <w:bCs/>
          <w:szCs w:val="24"/>
        </w:rPr>
      </w:pPr>
      <w:r w:rsidRPr="00C52E92">
        <w:rPr>
          <w:rFonts w:eastAsiaTheme="majorEastAsia" w:cs="Times New Roman"/>
          <w:bCs/>
          <w:szCs w:val="24"/>
        </w:rPr>
        <w:t>M</w:t>
      </w:r>
      <w:r w:rsidRPr="00C52E92">
        <w:rPr>
          <w:rFonts w:eastAsiaTheme="majorEastAsia" w:cs="Times New Roman"/>
          <w:bCs/>
          <w:szCs w:val="24"/>
        </w:rPr>
        <w:t>ộ</w:t>
      </w:r>
      <w:r w:rsidRPr="00C52E92">
        <w:rPr>
          <w:rFonts w:eastAsiaTheme="majorEastAsia" w:cs="Times New Roman"/>
          <w:bCs/>
          <w:szCs w:val="24"/>
        </w:rPr>
        <w:t>t v</w:t>
      </w:r>
      <w:r w:rsidRPr="00C52E92">
        <w:rPr>
          <w:rFonts w:eastAsiaTheme="majorEastAsia" w:cs="Times New Roman"/>
          <w:bCs/>
          <w:szCs w:val="24"/>
        </w:rPr>
        <w:t>ậ</w:t>
      </w:r>
      <w:r w:rsidRPr="00C52E92">
        <w:rPr>
          <w:rFonts w:eastAsiaTheme="majorEastAsia" w:cs="Times New Roman"/>
          <w:bCs/>
          <w:szCs w:val="24"/>
        </w:rPr>
        <w:t>t có kh</w:t>
      </w:r>
      <w:r w:rsidRPr="00C52E92">
        <w:rPr>
          <w:rFonts w:eastAsiaTheme="majorEastAsia" w:cs="Times New Roman"/>
          <w:bCs/>
          <w:szCs w:val="24"/>
        </w:rPr>
        <w:t>ố</w:t>
      </w:r>
      <w:r w:rsidRPr="00C52E92">
        <w:rPr>
          <w:rFonts w:eastAsiaTheme="majorEastAsia" w:cs="Times New Roman"/>
          <w:bCs/>
          <w:szCs w:val="24"/>
        </w:rPr>
        <w:t>i lư</w:t>
      </w:r>
      <w:r w:rsidRPr="00C52E92">
        <w:rPr>
          <w:rFonts w:eastAsiaTheme="majorEastAsia" w:cs="Times New Roman"/>
          <w:bCs/>
          <w:szCs w:val="24"/>
        </w:rPr>
        <w:t>ợ</w:t>
      </w:r>
      <w:r w:rsidRPr="00C52E92">
        <w:rPr>
          <w:rFonts w:eastAsiaTheme="majorEastAsia" w:cs="Times New Roman"/>
          <w:bCs/>
          <w:szCs w:val="24"/>
        </w:rPr>
        <w:t>ng 50 kg chuy</w:t>
      </w:r>
      <w:r w:rsidRPr="00C52E92">
        <w:rPr>
          <w:rFonts w:eastAsiaTheme="majorEastAsia" w:cs="Times New Roman"/>
          <w:bCs/>
          <w:szCs w:val="24"/>
        </w:rPr>
        <w:t>ể</w:t>
      </w:r>
      <w:r w:rsidRPr="00C52E92">
        <w:rPr>
          <w:rFonts w:eastAsiaTheme="majorEastAsia" w:cs="Times New Roman"/>
          <w:bCs/>
          <w:szCs w:val="24"/>
        </w:rPr>
        <w:t>n đ</w:t>
      </w:r>
      <w:r w:rsidRPr="00C52E92">
        <w:rPr>
          <w:rFonts w:eastAsiaTheme="majorEastAsia" w:cs="Times New Roman"/>
          <w:bCs/>
          <w:szCs w:val="24"/>
        </w:rPr>
        <w:t>ộ</w:t>
      </w:r>
      <w:r w:rsidRPr="00C52E92">
        <w:rPr>
          <w:rFonts w:eastAsiaTheme="majorEastAsia" w:cs="Times New Roman"/>
          <w:bCs/>
          <w:szCs w:val="24"/>
        </w:rPr>
        <w:t>ng th</w:t>
      </w:r>
      <w:r w:rsidRPr="00C52E92">
        <w:rPr>
          <w:rFonts w:eastAsiaTheme="majorEastAsia" w:cs="Times New Roman"/>
          <w:bCs/>
          <w:szCs w:val="24"/>
        </w:rPr>
        <w:t>ẳ</w:t>
      </w:r>
      <w:r w:rsidRPr="00C52E92">
        <w:rPr>
          <w:rFonts w:eastAsiaTheme="majorEastAsia" w:cs="Times New Roman"/>
          <w:bCs/>
          <w:szCs w:val="24"/>
        </w:rPr>
        <w:t>ng nhanh d</w:t>
      </w:r>
      <w:r w:rsidRPr="00C52E92">
        <w:rPr>
          <w:rFonts w:eastAsiaTheme="majorEastAsia" w:cs="Times New Roman"/>
          <w:bCs/>
          <w:szCs w:val="24"/>
        </w:rPr>
        <w:t>ầ</w:t>
      </w:r>
      <w:r w:rsidRPr="00C52E92">
        <w:rPr>
          <w:rFonts w:eastAsiaTheme="majorEastAsia" w:cs="Times New Roman"/>
          <w:bCs/>
          <w:szCs w:val="24"/>
        </w:rPr>
        <w:t>n đ</w:t>
      </w:r>
      <w:r w:rsidRPr="00C52E92">
        <w:rPr>
          <w:rFonts w:eastAsiaTheme="majorEastAsia" w:cs="Times New Roman"/>
          <w:bCs/>
          <w:szCs w:val="24"/>
        </w:rPr>
        <w:t>ề</w:t>
      </w:r>
      <w:r w:rsidRPr="00C52E92">
        <w:rPr>
          <w:rFonts w:eastAsiaTheme="majorEastAsia" w:cs="Times New Roman"/>
          <w:bCs/>
          <w:szCs w:val="24"/>
        </w:rPr>
        <w:t>u không v</w:t>
      </w:r>
      <w:r w:rsidRPr="00C52E92">
        <w:rPr>
          <w:rFonts w:eastAsiaTheme="majorEastAsia" w:cs="Times New Roman"/>
          <w:bCs/>
          <w:szCs w:val="24"/>
        </w:rPr>
        <w:t>ậ</w:t>
      </w:r>
      <w:r w:rsidRPr="00C52E92">
        <w:rPr>
          <w:rFonts w:eastAsiaTheme="majorEastAsia" w:cs="Times New Roman"/>
          <w:bCs/>
          <w:szCs w:val="24"/>
        </w:rPr>
        <w:t>n t</w:t>
      </w:r>
      <w:r w:rsidRPr="00C52E92">
        <w:rPr>
          <w:rFonts w:eastAsiaTheme="majorEastAsia" w:cs="Times New Roman"/>
          <w:bCs/>
          <w:szCs w:val="24"/>
        </w:rPr>
        <w:t>ố</w:t>
      </w:r>
      <w:r w:rsidRPr="00C52E92">
        <w:rPr>
          <w:rFonts w:eastAsiaTheme="majorEastAsia" w:cs="Times New Roman"/>
          <w:bCs/>
          <w:szCs w:val="24"/>
        </w:rPr>
        <w:t>c đâu, sau khi đư</w:t>
      </w:r>
      <w:r w:rsidRPr="00C52E92">
        <w:rPr>
          <w:rFonts w:eastAsiaTheme="majorEastAsia" w:cs="Times New Roman"/>
          <w:bCs/>
          <w:szCs w:val="24"/>
        </w:rPr>
        <w:t>ợ</w:t>
      </w:r>
      <w:r w:rsidRPr="00C52E92">
        <w:rPr>
          <w:rFonts w:eastAsiaTheme="majorEastAsia" w:cs="Times New Roman"/>
          <w:bCs/>
          <w:szCs w:val="24"/>
        </w:rPr>
        <w:t>c 50 m thì v</w:t>
      </w:r>
      <w:r w:rsidRPr="00C52E92">
        <w:rPr>
          <w:rFonts w:eastAsiaTheme="majorEastAsia" w:cs="Times New Roman"/>
          <w:bCs/>
          <w:szCs w:val="24"/>
        </w:rPr>
        <w:t>ậ</w:t>
      </w:r>
      <w:r w:rsidRPr="00C52E92">
        <w:rPr>
          <w:rFonts w:eastAsiaTheme="majorEastAsia" w:cs="Times New Roman"/>
          <w:bCs/>
          <w:szCs w:val="24"/>
        </w:rPr>
        <w:t>t có v</w:t>
      </w:r>
      <w:r w:rsidRPr="00C52E92">
        <w:rPr>
          <w:rFonts w:eastAsiaTheme="majorEastAsia" w:cs="Times New Roman"/>
          <w:bCs/>
          <w:szCs w:val="24"/>
        </w:rPr>
        <w:t>ậ</w:t>
      </w:r>
      <w:r w:rsidRPr="00C52E92">
        <w:rPr>
          <w:rFonts w:eastAsiaTheme="majorEastAsia" w:cs="Times New Roman"/>
          <w:bCs/>
          <w:szCs w:val="24"/>
        </w:rPr>
        <w:t>n t</w:t>
      </w:r>
      <w:r w:rsidRPr="00C52E92">
        <w:rPr>
          <w:rFonts w:eastAsiaTheme="majorEastAsia" w:cs="Times New Roman"/>
          <w:bCs/>
          <w:szCs w:val="24"/>
        </w:rPr>
        <w:t>ố</w:t>
      </w:r>
      <w:r w:rsidRPr="00C52E92">
        <w:rPr>
          <w:rFonts w:eastAsiaTheme="majorEastAsia" w:cs="Times New Roman"/>
          <w:bCs/>
          <w:szCs w:val="24"/>
        </w:rPr>
        <w:t>c 6 m/s. B</w:t>
      </w:r>
      <w:r w:rsidRPr="00C52E92">
        <w:rPr>
          <w:rFonts w:eastAsiaTheme="majorEastAsia" w:cs="Times New Roman"/>
          <w:bCs/>
          <w:szCs w:val="24"/>
        </w:rPr>
        <w:t>ỏ</w:t>
      </w:r>
      <w:r w:rsidRPr="00C52E92">
        <w:rPr>
          <w:rFonts w:eastAsiaTheme="majorEastAsia" w:cs="Times New Roman"/>
          <w:bCs/>
          <w:szCs w:val="24"/>
        </w:rPr>
        <w:t xml:space="preserve"> </w:t>
      </w:r>
      <w:r w:rsidRPr="00C52E92">
        <w:rPr>
          <w:rFonts w:eastAsiaTheme="majorEastAsia" w:cs="Times New Roman"/>
          <w:bCs/>
          <w:szCs w:val="24"/>
        </w:rPr>
        <w:t>qua ma sát</w:t>
      </w:r>
    </w:p>
    <w:p w14:paraId="3F2B5EFB" w14:textId="77777777" w:rsidR="006737C0" w:rsidRPr="00C52E92" w:rsidRDefault="004658B6">
      <w:pPr>
        <w:widowControl w:val="0"/>
        <w:numPr>
          <w:ilvl w:val="0"/>
          <w:numId w:val="0"/>
        </w:numPr>
        <w:spacing w:after="0" w:line="312" w:lineRule="auto"/>
        <w:ind w:leftChars="100" w:left="240"/>
        <w:jc w:val="both"/>
        <w:rPr>
          <w:rFonts w:eastAsiaTheme="majorEastAsia" w:cs="Times New Roman"/>
          <w:bCs/>
          <w:szCs w:val="24"/>
        </w:rPr>
      </w:pPr>
      <w:r w:rsidRPr="00C52E92">
        <w:rPr>
          <w:rFonts w:eastAsiaTheme="majorEastAsia" w:cs="Times New Roman"/>
          <w:bCs/>
          <w:szCs w:val="24"/>
        </w:rPr>
        <w:tab/>
      </w:r>
      <w:r w:rsidRPr="00C52E92">
        <w:rPr>
          <w:rFonts w:eastAsiaTheme="majorEastAsia" w:cs="Times New Roman"/>
          <w:b/>
          <w:bCs/>
          <w:szCs w:val="24"/>
        </w:rPr>
        <w:t xml:space="preserve">a) </w:t>
      </w:r>
      <w:r w:rsidRPr="00C52E92">
        <w:rPr>
          <w:rFonts w:eastAsiaTheme="majorEastAsia" w:cs="Times New Roman"/>
          <w:bCs/>
          <w:szCs w:val="24"/>
        </w:rPr>
        <w:t>Tính gia t</w:t>
      </w:r>
      <w:r w:rsidRPr="00C52E92">
        <w:rPr>
          <w:rFonts w:eastAsiaTheme="majorEastAsia" w:cs="Times New Roman"/>
          <w:bCs/>
          <w:szCs w:val="24"/>
        </w:rPr>
        <w:t>ố</w:t>
      </w:r>
      <w:r w:rsidRPr="00C52E92">
        <w:rPr>
          <w:rFonts w:eastAsiaTheme="majorEastAsia" w:cs="Times New Roman"/>
          <w:bCs/>
          <w:szCs w:val="24"/>
        </w:rPr>
        <w:t>c và th</w:t>
      </w:r>
      <w:r w:rsidRPr="00C52E92">
        <w:rPr>
          <w:rFonts w:eastAsiaTheme="majorEastAsia" w:cs="Times New Roman"/>
          <w:bCs/>
          <w:szCs w:val="24"/>
        </w:rPr>
        <w:t>ờ</w:t>
      </w:r>
      <w:r w:rsidRPr="00C52E92">
        <w:rPr>
          <w:rFonts w:eastAsiaTheme="majorEastAsia" w:cs="Times New Roman"/>
          <w:bCs/>
          <w:szCs w:val="24"/>
        </w:rPr>
        <w:t>i gian v</w:t>
      </w:r>
      <w:r w:rsidRPr="00C52E92">
        <w:rPr>
          <w:rFonts w:eastAsiaTheme="majorEastAsia" w:cs="Times New Roman"/>
          <w:bCs/>
          <w:szCs w:val="24"/>
        </w:rPr>
        <w:t>ậ</w:t>
      </w:r>
      <w:r w:rsidRPr="00C52E92">
        <w:rPr>
          <w:rFonts w:eastAsiaTheme="majorEastAsia" w:cs="Times New Roman"/>
          <w:bCs/>
          <w:szCs w:val="24"/>
        </w:rPr>
        <w:t>t đi đư</w:t>
      </w:r>
      <w:r w:rsidRPr="00C52E92">
        <w:rPr>
          <w:rFonts w:eastAsiaTheme="majorEastAsia" w:cs="Times New Roman"/>
          <w:bCs/>
          <w:szCs w:val="24"/>
        </w:rPr>
        <w:t>ợ</w:t>
      </w:r>
      <w:r w:rsidRPr="00C52E92">
        <w:rPr>
          <w:rFonts w:eastAsiaTheme="majorEastAsia" w:cs="Times New Roman"/>
          <w:bCs/>
          <w:szCs w:val="24"/>
        </w:rPr>
        <w:t>c quãng đư</w:t>
      </w:r>
      <w:r w:rsidRPr="00C52E92">
        <w:rPr>
          <w:rFonts w:eastAsiaTheme="majorEastAsia" w:cs="Times New Roman"/>
          <w:bCs/>
          <w:szCs w:val="24"/>
        </w:rPr>
        <w:t>ờ</w:t>
      </w:r>
      <w:r w:rsidRPr="00C52E92">
        <w:rPr>
          <w:rFonts w:eastAsiaTheme="majorEastAsia" w:cs="Times New Roman"/>
          <w:bCs/>
          <w:szCs w:val="24"/>
        </w:rPr>
        <w:t>ng trên.</w:t>
      </w:r>
    </w:p>
    <w:p w14:paraId="7DE794A1" w14:textId="77777777" w:rsidR="006737C0" w:rsidRPr="00C52E92" w:rsidRDefault="004658B6">
      <w:pPr>
        <w:numPr>
          <w:ilvl w:val="0"/>
          <w:numId w:val="0"/>
        </w:numPr>
        <w:spacing w:line="0" w:lineRule="atLeast"/>
        <w:rPr>
          <w:rFonts w:eastAsiaTheme="majorEastAsia" w:cs="Times New Roman"/>
          <w:bCs/>
          <w:szCs w:val="24"/>
        </w:rPr>
      </w:pPr>
      <w:r w:rsidRPr="00C52E92">
        <w:rPr>
          <w:rFonts w:eastAsiaTheme="majorEastAsia" w:cs="Times New Roman"/>
          <w:bCs/>
          <w:szCs w:val="24"/>
        </w:rPr>
        <w:tab/>
      </w:r>
      <w:r w:rsidRPr="00C52E92">
        <w:rPr>
          <w:rFonts w:eastAsiaTheme="majorEastAsia" w:cs="Times New Roman"/>
          <w:b/>
          <w:bCs/>
          <w:szCs w:val="24"/>
        </w:rPr>
        <w:t xml:space="preserve">b) </w:t>
      </w:r>
      <w:r w:rsidRPr="00C52E92">
        <w:rPr>
          <w:rFonts w:eastAsiaTheme="majorEastAsia" w:cs="Times New Roman"/>
          <w:bCs/>
          <w:szCs w:val="24"/>
        </w:rPr>
        <w:t>L</w:t>
      </w:r>
      <w:r w:rsidRPr="00C52E92">
        <w:rPr>
          <w:rFonts w:eastAsiaTheme="majorEastAsia" w:cs="Times New Roman"/>
          <w:bCs/>
          <w:szCs w:val="24"/>
        </w:rPr>
        <w:t>ự</w:t>
      </w:r>
      <w:r w:rsidRPr="00C52E92">
        <w:rPr>
          <w:rFonts w:eastAsiaTheme="majorEastAsia" w:cs="Times New Roman"/>
          <w:bCs/>
          <w:szCs w:val="24"/>
        </w:rPr>
        <w:t>c tác d</w:t>
      </w:r>
      <w:r w:rsidRPr="00C52E92">
        <w:rPr>
          <w:rFonts w:eastAsiaTheme="majorEastAsia" w:cs="Times New Roman"/>
          <w:bCs/>
          <w:szCs w:val="24"/>
        </w:rPr>
        <w:t>ụ</w:t>
      </w:r>
      <w:r w:rsidRPr="00C52E92">
        <w:rPr>
          <w:rFonts w:eastAsiaTheme="majorEastAsia" w:cs="Times New Roman"/>
          <w:bCs/>
          <w:szCs w:val="24"/>
        </w:rPr>
        <w:t>ng lên v</w:t>
      </w:r>
      <w:r w:rsidRPr="00C52E92">
        <w:rPr>
          <w:rFonts w:eastAsiaTheme="majorEastAsia" w:cs="Times New Roman"/>
          <w:bCs/>
          <w:szCs w:val="24"/>
        </w:rPr>
        <w:t>ậ</w:t>
      </w:r>
      <w:r w:rsidRPr="00C52E92">
        <w:rPr>
          <w:rFonts w:eastAsiaTheme="majorEastAsia" w:cs="Times New Roman"/>
          <w:bCs/>
          <w:szCs w:val="24"/>
        </w:rPr>
        <w:t>t là bao nhiêu ?</w:t>
      </w:r>
    </w:p>
    <w:p w14:paraId="383DCF56" w14:textId="77777777" w:rsidR="006737C0" w:rsidRPr="00C52E92" w:rsidRDefault="004658B6" w:rsidP="00F713A9">
      <w:pPr>
        <w:numPr>
          <w:ilvl w:val="0"/>
          <w:numId w:val="13"/>
        </w:numPr>
        <w:tabs>
          <w:tab w:val="left" w:pos="992"/>
        </w:tabs>
        <w:spacing w:after="0"/>
        <w:ind w:left="665"/>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l</w:t>
      </w:r>
      <w:r w:rsidRPr="00C52E92">
        <w:rPr>
          <w:rFonts w:cs="Times New Roman"/>
          <w:szCs w:val="24"/>
        </w:rPr>
        <w:t>ự</w:t>
      </w:r>
      <w:r w:rsidRPr="00C52E92">
        <w:rPr>
          <w:rFonts w:cs="Times New Roman"/>
          <w:szCs w:val="24"/>
        </w:rPr>
        <w:t>c không đ</w:t>
      </w:r>
      <w:r w:rsidRPr="00C52E92">
        <w:rPr>
          <w:rFonts w:cs="Times New Roman"/>
          <w:szCs w:val="24"/>
        </w:rPr>
        <w:t>ổ</w:t>
      </w:r>
      <w:r w:rsidRPr="00C52E92">
        <w:rPr>
          <w:rFonts w:cs="Times New Roman"/>
          <w:szCs w:val="24"/>
        </w:rPr>
        <w:t>i tác d</w:t>
      </w:r>
      <w:r w:rsidRPr="00C52E92">
        <w:rPr>
          <w:rFonts w:cs="Times New Roman"/>
          <w:szCs w:val="24"/>
        </w:rPr>
        <w:t>ụ</w:t>
      </w:r>
      <w:r w:rsidRPr="00C52E92">
        <w:rPr>
          <w:rFonts w:cs="Times New Roman"/>
          <w:szCs w:val="24"/>
        </w:rPr>
        <w:t>ng vào m</w:t>
      </w:r>
      <w:r w:rsidRPr="00C52E92">
        <w:rPr>
          <w:rFonts w:cs="Times New Roman"/>
          <w:szCs w:val="24"/>
        </w:rPr>
        <w:t>ộ</w:t>
      </w:r>
      <w:r w:rsidRPr="00C52E92">
        <w:rPr>
          <w:rFonts w:cs="Times New Roman"/>
          <w:szCs w:val="24"/>
        </w:rPr>
        <w:t>t v</w:t>
      </w:r>
      <w:r w:rsidRPr="00C52E92">
        <w:rPr>
          <w:rFonts w:cs="Times New Roman"/>
          <w:szCs w:val="24"/>
        </w:rPr>
        <w:t>ậ</w:t>
      </w:r>
      <w:r w:rsidRPr="00C52E92">
        <w:rPr>
          <w:rFonts w:cs="Times New Roman"/>
          <w:szCs w:val="24"/>
        </w:rPr>
        <w:t>t có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5kg làm v</w:t>
      </w:r>
      <w:r w:rsidRPr="00C52E92">
        <w:rPr>
          <w:rFonts w:cs="Times New Roman"/>
          <w:szCs w:val="24"/>
        </w:rPr>
        <w:t>ậ</w:t>
      </w:r>
      <w:r w:rsidRPr="00C52E92">
        <w:rPr>
          <w:rFonts w:cs="Times New Roman"/>
          <w:szCs w:val="24"/>
        </w:rPr>
        <w:t>n t</w:t>
      </w:r>
      <w:r w:rsidRPr="00C52E92">
        <w:rPr>
          <w:rFonts w:cs="Times New Roman"/>
          <w:szCs w:val="24"/>
        </w:rPr>
        <w:t>ố</w:t>
      </w:r>
      <w:r w:rsidRPr="00C52E92">
        <w:rPr>
          <w:rFonts w:cs="Times New Roman"/>
          <w:szCs w:val="24"/>
        </w:rPr>
        <w:t>c c</w:t>
      </w:r>
      <w:r w:rsidRPr="00C52E92">
        <w:rPr>
          <w:rFonts w:cs="Times New Roman"/>
          <w:szCs w:val="24"/>
        </w:rPr>
        <w:t>ủ</w:t>
      </w:r>
      <w:r w:rsidRPr="00C52E92">
        <w:rPr>
          <w:rFonts w:cs="Times New Roman"/>
          <w:szCs w:val="24"/>
        </w:rPr>
        <w:t>a nó tăng d</w:t>
      </w:r>
      <w:r w:rsidRPr="00C52E92">
        <w:rPr>
          <w:rFonts w:cs="Times New Roman"/>
          <w:szCs w:val="24"/>
        </w:rPr>
        <w:t>ầ</w:t>
      </w:r>
      <w:r w:rsidRPr="00C52E92">
        <w:rPr>
          <w:rFonts w:cs="Times New Roman"/>
          <w:szCs w:val="24"/>
        </w:rPr>
        <w:t>n t</w:t>
      </w:r>
      <w:r w:rsidRPr="00C52E92">
        <w:rPr>
          <w:rFonts w:cs="Times New Roman"/>
          <w:szCs w:val="24"/>
        </w:rPr>
        <w:t>ừ</w:t>
      </w:r>
      <w:r w:rsidRPr="00C52E92">
        <w:rPr>
          <w:rFonts w:cs="Times New Roman"/>
          <w:szCs w:val="24"/>
        </w:rPr>
        <w:t xml:space="preserve"> 2m/s đ</w:t>
      </w:r>
      <w:r w:rsidRPr="00C52E92">
        <w:rPr>
          <w:rFonts w:cs="Times New Roman"/>
          <w:szCs w:val="24"/>
        </w:rPr>
        <w:t>ế</w:t>
      </w:r>
      <w:r w:rsidRPr="00C52E92">
        <w:rPr>
          <w:rFonts w:cs="Times New Roman"/>
          <w:szCs w:val="24"/>
        </w:rPr>
        <w:t>n 8m/s trong 3s. Đ</w:t>
      </w:r>
      <w:r w:rsidRPr="00C52E92">
        <w:rPr>
          <w:rFonts w:cs="Times New Roman"/>
          <w:szCs w:val="24"/>
        </w:rPr>
        <w:t>ộ</w:t>
      </w:r>
      <w:r w:rsidRPr="00C52E92">
        <w:rPr>
          <w:rFonts w:cs="Times New Roman"/>
          <w:szCs w:val="24"/>
        </w:rPr>
        <w:t xml:space="preserve"> l</w:t>
      </w:r>
      <w:r w:rsidRPr="00C52E92">
        <w:rPr>
          <w:rFonts w:cs="Times New Roman"/>
          <w:szCs w:val="24"/>
        </w:rPr>
        <w:t>ớ</w:t>
      </w:r>
      <w:r w:rsidRPr="00C52E92">
        <w:rPr>
          <w:rFonts w:cs="Times New Roman"/>
          <w:szCs w:val="24"/>
        </w:rPr>
        <w:t>n c</w:t>
      </w:r>
      <w:r w:rsidRPr="00C52E92">
        <w:rPr>
          <w:rFonts w:cs="Times New Roman"/>
          <w:szCs w:val="24"/>
        </w:rPr>
        <w:t>ủ</w:t>
      </w:r>
      <w:r w:rsidRPr="00C52E92">
        <w:rPr>
          <w:rFonts w:cs="Times New Roman"/>
          <w:szCs w:val="24"/>
        </w:rPr>
        <w:t>a l</w:t>
      </w:r>
      <w:r w:rsidRPr="00C52E92">
        <w:rPr>
          <w:rFonts w:cs="Times New Roman"/>
          <w:szCs w:val="24"/>
        </w:rPr>
        <w:t>ự</w:t>
      </w:r>
      <w:r w:rsidRPr="00C52E92">
        <w:rPr>
          <w:rFonts w:cs="Times New Roman"/>
          <w:szCs w:val="24"/>
        </w:rPr>
        <w:t>c tác d</w:t>
      </w:r>
      <w:r w:rsidRPr="00C52E92">
        <w:rPr>
          <w:rFonts w:cs="Times New Roman"/>
          <w:szCs w:val="24"/>
        </w:rPr>
        <w:t>ụ</w:t>
      </w:r>
      <w:r w:rsidRPr="00C52E92">
        <w:rPr>
          <w:rFonts w:cs="Times New Roman"/>
          <w:szCs w:val="24"/>
        </w:rPr>
        <w:t>ng vào v</w:t>
      </w:r>
      <w:r w:rsidRPr="00C52E92">
        <w:rPr>
          <w:rFonts w:cs="Times New Roman"/>
          <w:szCs w:val="24"/>
        </w:rPr>
        <w:t>ậ</w:t>
      </w:r>
      <w:r w:rsidRPr="00C52E92">
        <w:rPr>
          <w:rFonts w:cs="Times New Roman"/>
          <w:szCs w:val="24"/>
        </w:rPr>
        <w:t xml:space="preserve">t </w:t>
      </w:r>
      <w:r w:rsidRPr="00C52E92">
        <w:rPr>
          <w:rFonts w:cs="Times New Roman"/>
          <w:szCs w:val="24"/>
        </w:rPr>
        <w:t>là</w:t>
      </w:r>
    </w:p>
    <w:p w14:paraId="00F4A5C1" w14:textId="77777777" w:rsidR="006737C0" w:rsidRPr="00C52E92" w:rsidRDefault="004658B6" w:rsidP="00F713A9">
      <w:pPr>
        <w:numPr>
          <w:ilvl w:val="0"/>
          <w:numId w:val="13"/>
        </w:numPr>
        <w:spacing w:after="0"/>
        <w:ind w:left="665"/>
        <w:jc w:val="both"/>
        <w:rPr>
          <w:rFonts w:cs="Times New Roman"/>
          <w:b/>
          <w:szCs w:val="24"/>
        </w:rPr>
      </w:pPr>
      <w:r w:rsidRPr="00C52E92">
        <w:rPr>
          <w:rFonts w:cs="Times New Roman"/>
          <w:szCs w:val="24"/>
        </w:rPr>
        <w:t>M</w:t>
      </w:r>
      <w:r w:rsidRPr="00C52E92">
        <w:rPr>
          <w:rFonts w:cs="Times New Roman"/>
          <w:szCs w:val="24"/>
        </w:rPr>
        <w:t>ộ</w:t>
      </w:r>
      <w:r w:rsidRPr="00C52E92">
        <w:rPr>
          <w:rFonts w:cs="Times New Roman"/>
          <w:szCs w:val="24"/>
        </w:rPr>
        <w:t>t ô tô kh</w:t>
      </w:r>
      <w:r w:rsidRPr="00C52E92">
        <w:rPr>
          <w:rFonts w:cs="Times New Roman"/>
          <w:szCs w:val="24"/>
        </w:rPr>
        <w:t>ố</w:t>
      </w:r>
      <w:r w:rsidRPr="00C52E92">
        <w:rPr>
          <w:rFonts w:cs="Times New Roman"/>
          <w:szCs w:val="24"/>
        </w:rPr>
        <w:t>i lư</w:t>
      </w:r>
      <w:r w:rsidRPr="00C52E92">
        <w:rPr>
          <w:rFonts w:cs="Times New Roman"/>
          <w:szCs w:val="24"/>
        </w:rPr>
        <w:t>ợ</w:t>
      </w:r>
      <w:r w:rsidRPr="00C52E92">
        <w:rPr>
          <w:rFonts w:cs="Times New Roman"/>
          <w:szCs w:val="24"/>
        </w:rPr>
        <w:t>ng 1 t</w:t>
      </w:r>
      <w:r w:rsidRPr="00C52E92">
        <w:rPr>
          <w:rFonts w:cs="Times New Roman"/>
          <w:szCs w:val="24"/>
        </w:rPr>
        <w:t>ấ</w:t>
      </w:r>
      <w:r w:rsidRPr="00C52E92">
        <w:rPr>
          <w:rFonts w:cs="Times New Roman"/>
          <w:szCs w:val="24"/>
        </w:rPr>
        <w:t>n đang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v</w:t>
      </w:r>
      <w:r w:rsidRPr="00C52E92">
        <w:rPr>
          <w:rFonts w:cs="Times New Roman"/>
          <w:szCs w:val="24"/>
        </w:rPr>
        <w:t>ớ</w:t>
      </w:r>
      <w:r w:rsidRPr="00C52E92">
        <w:rPr>
          <w:rFonts w:cs="Times New Roman"/>
          <w:szCs w:val="24"/>
        </w:rPr>
        <w:t>i t</w:t>
      </w:r>
      <w:r w:rsidRPr="00C52E92">
        <w:rPr>
          <w:rFonts w:cs="Times New Roman"/>
          <w:szCs w:val="24"/>
        </w:rPr>
        <w:t>ố</w:t>
      </w:r>
      <w:r w:rsidRPr="00C52E92">
        <w:rPr>
          <w:rFonts w:cs="Times New Roman"/>
          <w:szCs w:val="24"/>
        </w:rPr>
        <w:t>c đ</w:t>
      </w:r>
      <w:r w:rsidRPr="00C52E92">
        <w:rPr>
          <w:rFonts w:cs="Times New Roman"/>
          <w:szCs w:val="24"/>
        </w:rPr>
        <w:t>ộ</w:t>
      </w:r>
      <w:r w:rsidRPr="00C52E92">
        <w:rPr>
          <w:rFonts w:cs="Times New Roman"/>
          <w:szCs w:val="24"/>
        </w:rPr>
        <w:t xml:space="preserve"> 72km/h thì hãm phanh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th</w:t>
      </w:r>
      <w:r w:rsidRPr="00C52E92">
        <w:rPr>
          <w:rFonts w:cs="Times New Roman"/>
          <w:szCs w:val="24"/>
        </w:rPr>
        <w:t>ẳ</w:t>
      </w:r>
      <w:r w:rsidRPr="00C52E92">
        <w:rPr>
          <w:rFonts w:cs="Times New Roman"/>
          <w:szCs w:val="24"/>
        </w:rPr>
        <w:t>ng ch</w:t>
      </w:r>
      <w:r w:rsidRPr="00C52E92">
        <w:rPr>
          <w:rFonts w:cs="Times New Roman"/>
          <w:szCs w:val="24"/>
        </w:rPr>
        <w:t>ậ</w:t>
      </w:r>
      <w:r w:rsidRPr="00C52E92">
        <w:rPr>
          <w:rFonts w:cs="Times New Roman"/>
          <w:szCs w:val="24"/>
        </w:rPr>
        <w:t>m d</w:t>
      </w:r>
      <w:r w:rsidRPr="00C52E92">
        <w:rPr>
          <w:rFonts w:cs="Times New Roman"/>
          <w:szCs w:val="24"/>
        </w:rPr>
        <w:t>ầ</w:t>
      </w:r>
      <w:r w:rsidRPr="00C52E92">
        <w:rPr>
          <w:rFonts w:cs="Times New Roman"/>
          <w:szCs w:val="24"/>
        </w:rPr>
        <w:t>n đ</w:t>
      </w:r>
      <w:r w:rsidRPr="00C52E92">
        <w:rPr>
          <w:rFonts w:cs="Times New Roman"/>
          <w:szCs w:val="24"/>
        </w:rPr>
        <w:t>ề</w:t>
      </w:r>
      <w:r w:rsidRPr="00C52E92">
        <w:rPr>
          <w:rFonts w:cs="Times New Roman"/>
          <w:szCs w:val="24"/>
        </w:rPr>
        <w:t>u và đi thêm đư</w:t>
      </w:r>
      <w:r w:rsidRPr="00C52E92">
        <w:rPr>
          <w:rFonts w:cs="Times New Roman"/>
          <w:szCs w:val="24"/>
        </w:rPr>
        <w:t>ợ</w:t>
      </w:r>
      <w:r w:rsidRPr="00C52E92">
        <w:rPr>
          <w:rFonts w:cs="Times New Roman"/>
          <w:szCs w:val="24"/>
        </w:rPr>
        <w:t>c 500m r</w:t>
      </w:r>
      <w:r w:rsidRPr="00C52E92">
        <w:rPr>
          <w:rFonts w:cs="Times New Roman"/>
          <w:szCs w:val="24"/>
        </w:rPr>
        <w:t>ồ</w:t>
      </w:r>
      <w:r w:rsidRPr="00C52E92">
        <w:rPr>
          <w:rFonts w:cs="Times New Roman"/>
          <w:szCs w:val="24"/>
        </w:rPr>
        <w:t>i d</w:t>
      </w:r>
      <w:r w:rsidRPr="00C52E92">
        <w:rPr>
          <w:rFonts w:cs="Times New Roman"/>
          <w:szCs w:val="24"/>
        </w:rPr>
        <w:t>ừ</w:t>
      </w:r>
      <w:r w:rsidRPr="00C52E92">
        <w:rPr>
          <w:rFonts w:cs="Times New Roman"/>
          <w:szCs w:val="24"/>
        </w:rPr>
        <w:t>ng l</w:t>
      </w:r>
      <w:r w:rsidRPr="00C52E92">
        <w:rPr>
          <w:rFonts w:cs="Times New Roman"/>
          <w:szCs w:val="24"/>
        </w:rPr>
        <w:t>ạ</w:t>
      </w:r>
      <w:r w:rsidRPr="00C52E92">
        <w:rPr>
          <w:rFonts w:cs="Times New Roman"/>
          <w:szCs w:val="24"/>
        </w:rPr>
        <w:t>i. Ch</w:t>
      </w:r>
      <w:r w:rsidRPr="00C52E92">
        <w:rPr>
          <w:rFonts w:cs="Times New Roman"/>
          <w:szCs w:val="24"/>
        </w:rPr>
        <w:t>ọ</w:t>
      </w:r>
      <w:r w:rsidRPr="00C52E92">
        <w:rPr>
          <w:rFonts w:cs="Times New Roman"/>
          <w:szCs w:val="24"/>
        </w:rPr>
        <w:t>n chi</w:t>
      </w:r>
      <w:r w:rsidRPr="00C52E92">
        <w:rPr>
          <w:rFonts w:cs="Times New Roman"/>
          <w:szCs w:val="24"/>
        </w:rPr>
        <w:t>ề</w:t>
      </w:r>
      <w:r w:rsidRPr="00C52E92">
        <w:rPr>
          <w:rFonts w:cs="Times New Roman"/>
          <w:szCs w:val="24"/>
        </w:rPr>
        <w:t>u dương là chi</w:t>
      </w:r>
      <w:r w:rsidRPr="00C52E92">
        <w:rPr>
          <w:rFonts w:cs="Times New Roman"/>
          <w:szCs w:val="24"/>
        </w:rPr>
        <w:t>ề</w:t>
      </w:r>
      <w:r w:rsidRPr="00C52E92">
        <w:rPr>
          <w:rFonts w:cs="Times New Roman"/>
          <w:szCs w:val="24"/>
        </w:rPr>
        <w:t>u chuy</w:t>
      </w:r>
      <w:r w:rsidRPr="00C52E92">
        <w:rPr>
          <w:rFonts w:cs="Times New Roman"/>
          <w:szCs w:val="24"/>
        </w:rPr>
        <w:t>ể</w:t>
      </w:r>
      <w:r w:rsidRPr="00C52E92">
        <w:rPr>
          <w:rFonts w:cs="Times New Roman"/>
          <w:szCs w:val="24"/>
        </w:rPr>
        <w:t>n đ</w:t>
      </w:r>
      <w:r w:rsidRPr="00C52E92">
        <w:rPr>
          <w:rFonts w:cs="Times New Roman"/>
          <w:szCs w:val="24"/>
        </w:rPr>
        <w:t>ộ</w:t>
      </w:r>
      <w:r w:rsidRPr="00C52E92">
        <w:rPr>
          <w:rFonts w:cs="Times New Roman"/>
          <w:szCs w:val="24"/>
        </w:rPr>
        <w:t>ng. L</w:t>
      </w:r>
      <w:r w:rsidRPr="00C52E92">
        <w:rPr>
          <w:rFonts w:cs="Times New Roman"/>
          <w:szCs w:val="24"/>
        </w:rPr>
        <w:t>ự</w:t>
      </w:r>
      <w:r w:rsidRPr="00C52E92">
        <w:rPr>
          <w:rFonts w:cs="Times New Roman"/>
          <w:szCs w:val="24"/>
        </w:rPr>
        <w:t>c hãm tác d</w:t>
      </w:r>
      <w:r w:rsidRPr="00C52E92">
        <w:rPr>
          <w:rFonts w:cs="Times New Roman"/>
          <w:szCs w:val="24"/>
        </w:rPr>
        <w:t>ụ</w:t>
      </w:r>
      <w:r w:rsidRPr="00C52E92">
        <w:rPr>
          <w:rFonts w:cs="Times New Roman"/>
          <w:szCs w:val="24"/>
        </w:rPr>
        <w:t>ng lên xe là</w:t>
      </w:r>
    </w:p>
    <w:p w14:paraId="6A2D2474" w14:textId="391DD7CF"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8</w:t>
      </w:r>
      <w:r w:rsidRPr="00C52E92">
        <w:rPr>
          <w:rFonts w:cs="Times New Roman"/>
          <w:bCs/>
          <w:szCs w:val="24"/>
        </w:rPr>
        <w:t>: Một người kéo một hòm gỗ trượt trên sàn nhà bằng dây có phương hợp với phương ngang một góc α. Lực tác dụng lên dây bằng 100 N. Công của lực đó khi trượt được 8 m là 500 J. Tính giá trị góc α?</w:t>
      </w:r>
    </w:p>
    <w:p w14:paraId="60DC6961" w14:textId="42B4CC2C"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9</w:t>
      </w:r>
      <w:r w:rsidRPr="00C52E92">
        <w:rPr>
          <w:rFonts w:cs="Times New Roman"/>
          <w:bCs/>
          <w:szCs w:val="24"/>
        </w:rPr>
        <w:t>: Một dây cáp sử dụng động cơ điện tạo ra một lực không đổi 50N tác dụng lên vật và kéo vật đi một đoạn đường 30 m trong thời gian 1 phút. Tính công suất của động cơ?</w:t>
      </w:r>
    </w:p>
    <w:p w14:paraId="02C39605" w14:textId="77777777"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lastRenderedPageBreak/>
        <w:t>A. 50 W.</w:t>
      </w:r>
      <w:r w:rsidRPr="00C52E92">
        <w:rPr>
          <w:rFonts w:cs="Times New Roman"/>
          <w:bCs/>
          <w:szCs w:val="24"/>
        </w:rPr>
        <w:tab/>
        <w:t>B. 25 W.</w:t>
      </w:r>
      <w:r w:rsidRPr="00C52E92">
        <w:rPr>
          <w:rFonts w:cs="Times New Roman"/>
          <w:bCs/>
          <w:szCs w:val="24"/>
        </w:rPr>
        <w:tab/>
        <w:t>C. 100 W.</w:t>
      </w:r>
      <w:r w:rsidRPr="00C52E92">
        <w:rPr>
          <w:rFonts w:cs="Times New Roman"/>
          <w:bCs/>
          <w:szCs w:val="24"/>
        </w:rPr>
        <w:tab/>
        <w:t>D. 75 W.</w:t>
      </w:r>
    </w:p>
    <w:p w14:paraId="245EE0E3" w14:textId="0A1C9E43"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10</w:t>
      </w:r>
      <w:r w:rsidRPr="00C52E92">
        <w:rPr>
          <w:rFonts w:cs="Times New Roman"/>
          <w:bCs/>
          <w:szCs w:val="24"/>
        </w:rPr>
        <w:t>: Một người kéo đều một thùng nước khối lượng m từ giếng sâu 12 m trong thời gian 10s. Cho công suất của người kéo bằng 144 W và lấy g = 10 m/s2. Tìm m?</w:t>
      </w:r>
    </w:p>
    <w:p w14:paraId="66E6183E" w14:textId="6E305286"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11</w:t>
      </w:r>
      <w:r w:rsidRPr="00C52E92">
        <w:rPr>
          <w:rFonts w:cs="Times New Roman"/>
          <w:bCs/>
          <w:szCs w:val="24"/>
        </w:rPr>
        <w:t>: Người ta muốn nâng một kiện hàng nặng 150 kg lên cao 10 m với vận tốc không đổi trong thời gian 5s. Lấy g = 10 m/s2. Có ba động cơ với công suất khác nhau: 2 kW; 3,2 kW và  . Hỏi dùng động cơ nào thích hợp ?</w:t>
      </w:r>
    </w:p>
    <w:p w14:paraId="243CE0B6" w14:textId="6FBE58DE"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12</w:t>
      </w:r>
      <w:r w:rsidRPr="00C52E92">
        <w:rPr>
          <w:rFonts w:cs="Times New Roman"/>
          <w:bCs/>
          <w:szCs w:val="24"/>
        </w:rPr>
        <w:t>: Cầu thủ bóng đá người Bồ Đào Nha, Cristiano Ronaldo trong trận đấu gặp Porto ở Champions League, Ronaldo đã thực hiện cú sút vào quả bóng khối lượng 450 g, quả bóng đạt tốc độ 102 km/h. Hãy tính động năng của quả bóng.</w:t>
      </w:r>
    </w:p>
    <w:p w14:paraId="6EA5388D" w14:textId="7E72365F"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13</w:t>
      </w:r>
      <w:r w:rsidRPr="00C52E92">
        <w:rPr>
          <w:rFonts w:cs="Times New Roman"/>
          <w:bCs/>
          <w:szCs w:val="24"/>
        </w:rPr>
        <w:t>: Ngày 11/7/1979, tàu vũ trụ Skylab quay trở lại bầu khí quyển của Trái Đất và bị nổ thành nhiều mảnh. Mảnh vỡ lớn nhất có khối lượng 1770 kg và nó va chạm vào bề mặt Trái Đất với tốc độ 120 m/s. Tính động năng của mảnh vỡ này.</w:t>
      </w:r>
    </w:p>
    <w:p w14:paraId="53775D2D" w14:textId="52D59F76"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14</w:t>
      </w:r>
      <w:r w:rsidRPr="00C52E92">
        <w:rPr>
          <w:rFonts w:cs="Times New Roman"/>
          <w:bCs/>
          <w:szCs w:val="24"/>
        </w:rPr>
        <w:t>: Một vật khối lượng 0,5 kg được thả rơi tự do từ độ cao 25 m. Lấy g = 10m/s2.</w:t>
      </w:r>
    </w:p>
    <w:p w14:paraId="253E6D2D" w14:textId="77777777"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a) Tính thế năng của vật lúc bắt đầu thả.</w:t>
      </w:r>
      <w:r w:rsidRPr="00C52E92">
        <w:rPr>
          <w:rFonts w:cs="Times New Roman"/>
          <w:bCs/>
          <w:szCs w:val="24"/>
        </w:rPr>
        <w:tab/>
      </w:r>
      <w:r w:rsidRPr="00C52E92">
        <w:rPr>
          <w:rFonts w:cs="Times New Roman"/>
          <w:bCs/>
          <w:szCs w:val="24"/>
        </w:rPr>
        <w:tab/>
        <w:t>b) Tính thế năng của vật ở độ cao 15 m.</w:t>
      </w:r>
    </w:p>
    <w:p w14:paraId="66EF2B6A" w14:textId="7E6964D3"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 xml:space="preserve">Bài </w:t>
      </w:r>
      <w:r w:rsidR="00B430D0">
        <w:rPr>
          <w:rFonts w:cs="Times New Roman"/>
          <w:bCs/>
          <w:szCs w:val="24"/>
        </w:rPr>
        <w:t>15</w:t>
      </w:r>
      <w:r w:rsidRPr="00C52E92">
        <w:rPr>
          <w:rFonts w:cs="Times New Roman"/>
          <w:bCs/>
          <w:szCs w:val="24"/>
        </w:rPr>
        <w:t>: Một vật được thả rơi tự do không vận tốc đầu từ độ cao h = 60m so với mặt đất. Chọn mốc tính thế năng tại mặt đất. Tính độ cao mà tại đó vật có động năng bằng ba lần thế năng?</w:t>
      </w:r>
    </w:p>
    <w:p w14:paraId="00617A12" w14:textId="445F3968"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Bài 1</w:t>
      </w:r>
      <w:r w:rsidR="00B430D0">
        <w:rPr>
          <w:rFonts w:cs="Times New Roman"/>
          <w:bCs/>
          <w:szCs w:val="24"/>
        </w:rPr>
        <w:t>6</w:t>
      </w:r>
      <w:r w:rsidRPr="00C52E92">
        <w:rPr>
          <w:rFonts w:cs="Times New Roman"/>
          <w:bCs/>
          <w:szCs w:val="24"/>
        </w:rPr>
        <w:t>: Một hòn bi khối lượng 20g ném thẳng đứng lên cao với vận tốc 4m/s từ độ cao 1,6m so với mặt đất. Lấy g = 9,8m/s2. Độ cao cực đại mà hòn bi lên được là bao nhiêu?</w:t>
      </w:r>
    </w:p>
    <w:p w14:paraId="03E291EE" w14:textId="0BD3FE31"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Bài 1</w:t>
      </w:r>
      <w:r w:rsidR="00B430D0">
        <w:rPr>
          <w:rFonts w:cs="Times New Roman"/>
          <w:bCs/>
          <w:szCs w:val="24"/>
        </w:rPr>
        <w:t>7</w:t>
      </w:r>
      <w:r w:rsidRPr="00C52E92">
        <w:rPr>
          <w:rFonts w:cs="Times New Roman"/>
          <w:bCs/>
          <w:szCs w:val="24"/>
        </w:rPr>
        <w:t>: Tìm động lượng (hướng và độ lớn) của hệ hai vật m1 = 3kg, m2 = 4kg. Chuyển động với độ lớn vận tốc lần lượt là v1 = v2 = 2m/s. Biết hai vật chuyển động theo các hướng</w:t>
      </w:r>
    </w:p>
    <w:p w14:paraId="26050DDC" w14:textId="77777777" w:rsidR="00C52E92" w:rsidRPr="00C52E92" w:rsidRDefault="00C52E92" w:rsidP="00C52E92">
      <w:pPr>
        <w:numPr>
          <w:ilvl w:val="0"/>
          <w:numId w:val="0"/>
        </w:numPr>
        <w:spacing w:after="0"/>
        <w:ind w:left="240"/>
        <w:jc w:val="both"/>
        <w:rPr>
          <w:rFonts w:cs="Times New Roman"/>
          <w:bCs/>
          <w:szCs w:val="24"/>
        </w:rPr>
      </w:pPr>
      <w:r w:rsidRPr="00C52E92">
        <w:rPr>
          <w:rFonts w:cs="Times New Roman"/>
          <w:bCs/>
          <w:szCs w:val="24"/>
        </w:rPr>
        <w:t>a) ngược nhau</w:t>
      </w:r>
      <w:r w:rsidRPr="00C52E92">
        <w:rPr>
          <w:rFonts w:cs="Times New Roman"/>
          <w:bCs/>
          <w:szCs w:val="24"/>
        </w:rPr>
        <w:tab/>
      </w:r>
      <w:r w:rsidRPr="00C52E92">
        <w:rPr>
          <w:rFonts w:cs="Times New Roman"/>
          <w:bCs/>
          <w:szCs w:val="24"/>
        </w:rPr>
        <w:tab/>
        <w:t>b) vuông góc nhau.</w:t>
      </w:r>
      <w:r w:rsidRPr="00C52E92">
        <w:rPr>
          <w:rFonts w:cs="Times New Roman"/>
          <w:bCs/>
          <w:szCs w:val="24"/>
        </w:rPr>
        <w:tab/>
        <w:t>c) hợp với nhau góc 600.</w:t>
      </w:r>
    </w:p>
    <w:p w14:paraId="2AF185D1" w14:textId="5F99FE18" w:rsidR="00D81240" w:rsidRDefault="00C52E92" w:rsidP="00C52E92">
      <w:pPr>
        <w:numPr>
          <w:ilvl w:val="0"/>
          <w:numId w:val="0"/>
        </w:numPr>
        <w:spacing w:after="0"/>
        <w:ind w:left="240"/>
        <w:jc w:val="both"/>
        <w:rPr>
          <w:rFonts w:cs="Times New Roman"/>
          <w:bCs/>
          <w:szCs w:val="24"/>
        </w:rPr>
      </w:pPr>
      <w:r w:rsidRPr="00C52E92">
        <w:rPr>
          <w:rFonts w:cs="Times New Roman"/>
          <w:bCs/>
          <w:szCs w:val="24"/>
        </w:rPr>
        <w:t>Bài 1</w:t>
      </w:r>
      <w:r w:rsidR="00B430D0">
        <w:rPr>
          <w:rFonts w:cs="Times New Roman"/>
          <w:bCs/>
          <w:szCs w:val="24"/>
        </w:rPr>
        <w:t>8</w:t>
      </w:r>
      <w:r w:rsidRPr="00C52E92">
        <w:rPr>
          <w:rFonts w:cs="Times New Roman"/>
          <w:bCs/>
          <w:szCs w:val="24"/>
        </w:rPr>
        <w:t>: 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w:t>
      </w:r>
    </w:p>
    <w:p w14:paraId="31B5D781" w14:textId="77777777" w:rsidR="00D81240" w:rsidRDefault="00D81240">
      <w:pPr>
        <w:numPr>
          <w:ilvl w:val="0"/>
          <w:numId w:val="0"/>
        </w:numPr>
        <w:tabs>
          <w:tab w:val="clear" w:pos="425"/>
        </w:tabs>
        <w:rPr>
          <w:rFonts w:cs="Times New Roman"/>
          <w:bCs/>
          <w:szCs w:val="24"/>
        </w:rPr>
      </w:pPr>
      <w:r>
        <w:rPr>
          <w:rFonts w:cs="Times New Roman"/>
          <w:bCs/>
          <w:szCs w:val="24"/>
        </w:rPr>
        <w:br w:type="page"/>
      </w:r>
    </w:p>
    <w:p w14:paraId="0221653D" w14:textId="77777777" w:rsidR="00D81240" w:rsidRDefault="00D81240" w:rsidP="00D81240">
      <w:pPr>
        <w:ind w:left="665"/>
        <w:jc w:val="center"/>
        <w:rPr>
          <w:b/>
          <w:bCs/>
          <w:sz w:val="26"/>
          <w:szCs w:val="26"/>
        </w:rPr>
      </w:pPr>
      <w:r>
        <w:rPr>
          <w:b/>
          <w:bCs/>
          <w:sz w:val="26"/>
          <w:szCs w:val="26"/>
        </w:rPr>
        <w:lastRenderedPageBreak/>
        <w:t>CÂU HỎI ÔN TẬP CHUYÊN ĐỀ VẬT LÝ 10</w:t>
      </w:r>
    </w:p>
    <w:p w14:paraId="5635796D" w14:textId="77777777" w:rsidR="00D81240" w:rsidRDefault="00D81240" w:rsidP="00D81240">
      <w:pPr>
        <w:ind w:left="665"/>
        <w:rPr>
          <w:sz w:val="26"/>
          <w:szCs w:val="26"/>
        </w:rPr>
      </w:pPr>
      <w:r>
        <w:rPr>
          <w:b/>
          <w:bCs/>
          <w:sz w:val="26"/>
          <w:szCs w:val="26"/>
        </w:rPr>
        <w:t>1.</w:t>
      </w:r>
      <w:r>
        <w:rPr>
          <w:sz w:val="26"/>
          <w:szCs w:val="26"/>
        </w:rPr>
        <w:t xml:space="preserve"> Trình bày những hiểu biết của em về một số lĩnh vực nghiên cứu chính của vật lý hiện đại?</w:t>
      </w:r>
    </w:p>
    <w:p w14:paraId="5C802124" w14:textId="77777777" w:rsidR="00D81240" w:rsidRDefault="00D81240" w:rsidP="00D81240">
      <w:pPr>
        <w:ind w:left="665"/>
        <w:rPr>
          <w:sz w:val="26"/>
          <w:szCs w:val="26"/>
        </w:rPr>
      </w:pPr>
      <w:r>
        <w:rPr>
          <w:b/>
          <w:bCs/>
          <w:sz w:val="26"/>
          <w:szCs w:val="26"/>
        </w:rPr>
        <w:t>2.</w:t>
      </w:r>
      <w:r>
        <w:rPr>
          <w:sz w:val="26"/>
          <w:szCs w:val="26"/>
        </w:rPr>
        <w:t xml:space="preserve"> Thông qua tìm hiểu thông tin trên sách, báo và internet, hãy cho biết nhật thực có thể xảy ra tối đa bao nhiêu lần trong năm và vào những thời điểm nào?</w:t>
      </w:r>
    </w:p>
    <w:p w14:paraId="3A844B0E" w14:textId="77777777" w:rsidR="00D81240" w:rsidRDefault="00D81240" w:rsidP="00D81240">
      <w:pPr>
        <w:ind w:left="665"/>
        <w:rPr>
          <w:sz w:val="26"/>
          <w:szCs w:val="26"/>
        </w:rPr>
      </w:pPr>
      <w:r>
        <w:rPr>
          <w:b/>
          <w:bCs/>
          <w:sz w:val="26"/>
          <w:szCs w:val="26"/>
        </w:rPr>
        <w:t>3.</w:t>
      </w:r>
      <w:r>
        <w:rPr>
          <w:sz w:val="26"/>
          <w:szCs w:val="26"/>
        </w:rPr>
        <w:t xml:space="preserve"> Trình bày điều kiện về vị trí của Mặt Trăng, Trái Đất và Mặt Trời để có thể xảy ra hiện tượng nguyệt thực?</w:t>
      </w:r>
    </w:p>
    <w:p w14:paraId="00401DEC" w14:textId="77777777" w:rsidR="00D81240" w:rsidRDefault="00D81240" w:rsidP="00D81240">
      <w:pPr>
        <w:ind w:left="665"/>
        <w:rPr>
          <w:sz w:val="26"/>
          <w:szCs w:val="26"/>
        </w:rPr>
      </w:pPr>
      <w:r>
        <w:rPr>
          <w:b/>
          <w:bCs/>
          <w:sz w:val="26"/>
          <w:szCs w:val="26"/>
        </w:rPr>
        <w:t>4.</w:t>
      </w:r>
      <w:r>
        <w:rPr>
          <w:sz w:val="26"/>
          <w:szCs w:val="26"/>
        </w:rPr>
        <w:t xml:space="preserve"> Nêu ví dụ về hiện tượng thủy triều mà em quan sát thấy trong đời sống hằng ngày?</w:t>
      </w:r>
    </w:p>
    <w:p w14:paraId="36C8A54D" w14:textId="77777777" w:rsidR="00D81240" w:rsidRDefault="00D81240" w:rsidP="00D81240">
      <w:pPr>
        <w:ind w:left="665"/>
        <w:rPr>
          <w:sz w:val="26"/>
          <w:szCs w:val="26"/>
        </w:rPr>
      </w:pPr>
      <w:r>
        <w:rPr>
          <w:b/>
          <w:bCs/>
          <w:sz w:val="26"/>
          <w:szCs w:val="26"/>
        </w:rPr>
        <w:t>5.</w:t>
      </w:r>
      <w:r>
        <w:rPr>
          <w:sz w:val="26"/>
          <w:szCs w:val="26"/>
        </w:rPr>
        <w:t xml:space="preserve"> Liệt kê những yếu tố đang ảnh hưởng đến môi trường sống của chúng ta? Những yếu tố này có tác động tích cực hay tiêu cực đến môi trường?</w:t>
      </w:r>
    </w:p>
    <w:p w14:paraId="4A7A4826" w14:textId="77777777" w:rsidR="00D81240" w:rsidRDefault="00D81240" w:rsidP="00D81240">
      <w:pPr>
        <w:ind w:left="665"/>
        <w:rPr>
          <w:sz w:val="26"/>
          <w:szCs w:val="26"/>
        </w:rPr>
      </w:pPr>
      <w:r>
        <w:rPr>
          <w:b/>
          <w:bCs/>
          <w:sz w:val="26"/>
          <w:szCs w:val="26"/>
        </w:rPr>
        <w:t>6.</w:t>
      </w:r>
      <w:r>
        <w:rPr>
          <w:sz w:val="26"/>
          <w:szCs w:val="26"/>
        </w:rPr>
        <w:t xml:space="preserve"> Liệt kê một số việc làm thiết thực mà em có thể thực hiện hằng ngày để bảo vệ môi trường?</w:t>
      </w:r>
    </w:p>
    <w:p w14:paraId="502EC57A" w14:textId="77777777" w:rsidR="00D81240" w:rsidRDefault="00D81240" w:rsidP="00D81240">
      <w:pPr>
        <w:ind w:left="665"/>
        <w:rPr>
          <w:sz w:val="26"/>
          <w:szCs w:val="26"/>
        </w:rPr>
      </w:pPr>
      <w:r>
        <w:rPr>
          <w:b/>
          <w:bCs/>
          <w:sz w:val="26"/>
          <w:szCs w:val="26"/>
        </w:rPr>
        <w:t>7.</w:t>
      </w:r>
      <w:r>
        <w:rPr>
          <w:sz w:val="26"/>
          <w:szCs w:val="26"/>
        </w:rPr>
        <w:t xml:space="preserve"> Kể tên một số nhà máy thủy điện nổi tiếng ở Việt Nam cùng với công suất của chúng?</w:t>
      </w:r>
    </w:p>
    <w:p w14:paraId="2D5AB3D6" w14:textId="77777777" w:rsidR="00D81240" w:rsidRDefault="00D81240" w:rsidP="00D81240">
      <w:pPr>
        <w:ind w:left="665"/>
        <w:rPr>
          <w:sz w:val="26"/>
          <w:szCs w:val="26"/>
        </w:rPr>
      </w:pPr>
      <w:r>
        <w:rPr>
          <w:b/>
          <w:bCs/>
          <w:sz w:val="26"/>
          <w:szCs w:val="26"/>
        </w:rPr>
        <w:t xml:space="preserve">8. </w:t>
      </w:r>
      <w:r>
        <w:rPr>
          <w:sz w:val="26"/>
          <w:szCs w:val="26"/>
        </w:rPr>
        <w:t>Kể tên 5 mỏ dầu khí lớn tại Việt Nam?</w:t>
      </w:r>
    </w:p>
    <w:p w14:paraId="0BB1DC68" w14:textId="77777777" w:rsidR="00D81240" w:rsidRDefault="00D81240" w:rsidP="00D81240">
      <w:pPr>
        <w:ind w:left="665"/>
        <w:rPr>
          <w:sz w:val="26"/>
          <w:szCs w:val="26"/>
        </w:rPr>
      </w:pPr>
      <w:r>
        <w:rPr>
          <w:b/>
          <w:bCs/>
          <w:sz w:val="26"/>
          <w:szCs w:val="26"/>
        </w:rPr>
        <w:t>9.</w:t>
      </w:r>
      <w:r>
        <w:rPr>
          <w:sz w:val="26"/>
          <w:szCs w:val="26"/>
        </w:rPr>
        <w:t xml:space="preserve"> Mô tả một số tác hại của phóng xạ đến môi trường?</w:t>
      </w:r>
    </w:p>
    <w:p w14:paraId="41613615" w14:textId="77777777" w:rsidR="00D81240" w:rsidRDefault="00D81240" w:rsidP="00D81240">
      <w:pPr>
        <w:ind w:left="665"/>
        <w:rPr>
          <w:sz w:val="26"/>
          <w:szCs w:val="26"/>
        </w:rPr>
      </w:pPr>
      <w:r>
        <w:rPr>
          <w:b/>
          <w:bCs/>
          <w:sz w:val="26"/>
          <w:szCs w:val="26"/>
        </w:rPr>
        <w:t>10.</w:t>
      </w:r>
      <w:r>
        <w:rPr>
          <w:sz w:val="26"/>
          <w:szCs w:val="26"/>
        </w:rPr>
        <w:t xml:space="preserve"> Kể tên một vài ngôi sao sáng nhất trên bầu trời đêm (ít nhất 4 ngôi sao)?</w:t>
      </w:r>
    </w:p>
    <w:p w14:paraId="17061681" w14:textId="77777777" w:rsidR="00C52E92" w:rsidRPr="00C52E92" w:rsidRDefault="00C52E92" w:rsidP="00C52E92">
      <w:pPr>
        <w:numPr>
          <w:ilvl w:val="0"/>
          <w:numId w:val="0"/>
        </w:numPr>
        <w:spacing w:after="0"/>
        <w:ind w:left="240"/>
        <w:jc w:val="both"/>
        <w:rPr>
          <w:rFonts w:cs="Times New Roman"/>
          <w:bCs/>
          <w:szCs w:val="24"/>
        </w:rPr>
      </w:pPr>
      <w:bookmarkStart w:id="1" w:name="_GoBack"/>
      <w:bookmarkEnd w:id="1"/>
    </w:p>
    <w:p w14:paraId="4487850D" w14:textId="77777777" w:rsidR="006737C0" w:rsidRPr="00C52E92" w:rsidRDefault="006737C0">
      <w:pPr>
        <w:numPr>
          <w:ilvl w:val="0"/>
          <w:numId w:val="0"/>
        </w:numPr>
        <w:spacing w:line="0" w:lineRule="atLeast"/>
        <w:rPr>
          <w:rFonts w:eastAsiaTheme="majorEastAsia" w:cs="Times New Roman"/>
          <w:bCs/>
          <w:szCs w:val="24"/>
        </w:rPr>
      </w:pPr>
    </w:p>
    <w:sectPr w:rsidR="006737C0" w:rsidRPr="00C52E92">
      <w:footerReference w:type="default" r:id="rId136"/>
      <w:pgSz w:w="11906" w:h="16838"/>
      <w:pgMar w:top="1440" w:right="986" w:bottom="1440" w:left="8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08A61" w14:textId="77777777" w:rsidR="004658B6" w:rsidRDefault="004658B6">
      <w:pPr>
        <w:spacing w:after="0" w:line="240" w:lineRule="auto"/>
        <w:ind w:left="665"/>
      </w:pPr>
      <w:r>
        <w:separator/>
      </w:r>
    </w:p>
  </w:endnote>
  <w:endnote w:type="continuationSeparator" w:id="0">
    <w:p w14:paraId="023E147E" w14:textId="77777777" w:rsidR="004658B6" w:rsidRDefault="004658B6">
      <w:pPr>
        <w:spacing w:after="0" w:line="240" w:lineRule="auto"/>
        <w:ind w:left="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74D4" w14:textId="77777777" w:rsidR="006737C0" w:rsidRDefault="004658B6">
    <w:pPr>
      <w:pStyle w:val="Footer"/>
      <w:numPr>
        <w:ilvl w:val="0"/>
        <w:numId w:val="0"/>
      </w:numPr>
    </w:pPr>
    <w:r>
      <w:rPr>
        <w:noProof/>
        <w:lang w:eastAsia="en-US"/>
      </w:rPr>
      <mc:AlternateContent>
        <mc:Choice Requires="wps">
          <w:drawing>
            <wp:anchor distT="0" distB="0" distL="114300" distR="114300" simplePos="0" relativeHeight="251658240" behindDoc="0" locked="0" layoutInCell="1" allowOverlap="1" wp14:anchorId="45B7EAA5" wp14:editId="3BB18CDD">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5DAB8" w14:textId="77777777" w:rsidR="006737C0" w:rsidRDefault="004658B6">
                          <w:pPr>
                            <w:pStyle w:val="Footer"/>
                            <w:numPr>
                              <w:ilvl w:val="0"/>
                              <w:numId w:val="0"/>
                            </w:numPr>
                            <w:ind w:leftChars="100" w:left="240"/>
                          </w:pPr>
                          <w:r>
                            <w:fldChar w:fldCharType="begin"/>
                          </w:r>
                          <w:r>
                            <w:instrText xml:space="preserve"> PAGE  \* MERGEFORMAT </w:instrText>
                          </w:r>
                          <w:r>
                            <w:fldChar w:fldCharType="separate"/>
                          </w:r>
                          <w:r w:rsidR="00D81240">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2575DAB8" w14:textId="77777777" w:rsidR="006737C0" w:rsidRDefault="004658B6">
                    <w:pPr>
                      <w:pStyle w:val="Footer"/>
                      <w:numPr>
                        <w:ilvl w:val="0"/>
                        <w:numId w:val="0"/>
                      </w:numPr>
                      <w:ind w:leftChars="100" w:left="240"/>
                    </w:pPr>
                    <w:r>
                      <w:fldChar w:fldCharType="begin"/>
                    </w:r>
                    <w:r>
                      <w:instrText xml:space="preserve"> PAGE  \* MERGEFORMAT </w:instrText>
                    </w:r>
                    <w:r>
                      <w:fldChar w:fldCharType="separate"/>
                    </w:r>
                    <w:r w:rsidR="00D81240">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557FA" w14:textId="77777777" w:rsidR="004658B6" w:rsidRDefault="004658B6">
      <w:pPr>
        <w:spacing w:after="0" w:line="240" w:lineRule="auto"/>
        <w:ind w:left="665"/>
      </w:pPr>
      <w:r>
        <w:separator/>
      </w:r>
    </w:p>
  </w:footnote>
  <w:footnote w:type="continuationSeparator" w:id="0">
    <w:p w14:paraId="49FC4F22" w14:textId="77777777" w:rsidR="004658B6" w:rsidRDefault="004658B6">
      <w:pPr>
        <w:spacing w:after="0" w:line="240" w:lineRule="auto"/>
        <w:ind w:left="66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4AB955"/>
    <w:multiLevelType w:val="singleLevel"/>
    <w:tmpl w:val="C54AB955"/>
    <w:lvl w:ilvl="0">
      <w:start w:val="7"/>
      <w:numFmt w:val="decimal"/>
      <w:lvlText w:val="%1."/>
      <w:lvlJc w:val="left"/>
      <w:pPr>
        <w:tabs>
          <w:tab w:val="left" w:pos="432"/>
        </w:tabs>
        <w:ind w:left="432" w:hanging="432"/>
      </w:pPr>
      <w:rPr>
        <w:rFonts w:hint="default"/>
      </w:rPr>
    </w:lvl>
  </w:abstractNum>
  <w:abstractNum w:abstractNumId="1">
    <w:nsid w:val="CABBDB7C"/>
    <w:multiLevelType w:val="singleLevel"/>
    <w:tmpl w:val="CABBDB7C"/>
    <w:lvl w:ilvl="0">
      <w:start w:val="8"/>
      <w:numFmt w:val="decimal"/>
      <w:lvlText w:val="%1."/>
      <w:lvlJc w:val="left"/>
      <w:pPr>
        <w:tabs>
          <w:tab w:val="left" w:pos="432"/>
        </w:tabs>
        <w:ind w:left="432" w:hanging="432"/>
      </w:pPr>
      <w:rPr>
        <w:rFonts w:hint="default"/>
      </w:r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1704ADC"/>
    <w:multiLevelType w:val="hybridMultilevel"/>
    <w:tmpl w:val="21E4A600"/>
    <w:lvl w:ilvl="0" w:tplc="3BC097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4DE266"/>
    <w:multiLevelType w:val="singleLevel"/>
    <w:tmpl w:val="064DE266"/>
    <w:lvl w:ilvl="0">
      <w:start w:val="1"/>
      <w:numFmt w:val="decimal"/>
      <w:lvlText w:val="%1."/>
      <w:lvlJc w:val="left"/>
      <w:pPr>
        <w:tabs>
          <w:tab w:val="left" w:pos="425"/>
        </w:tabs>
        <w:ind w:left="425" w:hanging="425"/>
      </w:pPr>
      <w:rPr>
        <w:rFonts w:hint="default"/>
      </w:rPr>
    </w:lvl>
  </w:abstractNum>
  <w:abstractNum w:abstractNumId="14">
    <w:nsid w:val="0BC250E3"/>
    <w:multiLevelType w:val="hybridMultilevel"/>
    <w:tmpl w:val="CDC23362"/>
    <w:lvl w:ilvl="0" w:tplc="9030F9F4">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72AED"/>
    <w:multiLevelType w:val="hybridMultilevel"/>
    <w:tmpl w:val="E1B0C7B8"/>
    <w:lvl w:ilvl="0" w:tplc="3BC097E6">
      <w:start w:val="1"/>
      <w:numFmt w:val="decimal"/>
      <w:lvlText w:val="%1."/>
      <w:lvlJc w:val="left"/>
      <w:pPr>
        <w:ind w:left="720" w:hanging="360"/>
      </w:pPr>
      <w:rPr>
        <w:b/>
      </w:rPr>
    </w:lvl>
    <w:lvl w:ilvl="1" w:tplc="6DBC29AC">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A32F7"/>
    <w:multiLevelType w:val="hybridMultilevel"/>
    <w:tmpl w:val="F5D47C56"/>
    <w:lvl w:ilvl="0" w:tplc="93EEA4D0">
      <w:start w:val="1"/>
      <w:numFmt w:val="decimal"/>
      <w:lvlText w:val="%1."/>
      <w:lvlJc w:val="left"/>
      <w:pPr>
        <w:ind w:left="720" w:hanging="360"/>
      </w:pPr>
      <w:rPr>
        <w:b/>
      </w:rPr>
    </w:lvl>
    <w:lvl w:ilvl="1" w:tplc="8CA88F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57424"/>
    <w:multiLevelType w:val="hybridMultilevel"/>
    <w:tmpl w:val="A07EB124"/>
    <w:lvl w:ilvl="0" w:tplc="3D881A26">
      <w:start w:val="1"/>
      <w:numFmt w:val="decimal"/>
      <w:lvlText w:val="%1."/>
      <w:lvlJc w:val="left"/>
      <w:pPr>
        <w:ind w:left="720" w:hanging="360"/>
      </w:pPr>
      <w:rPr>
        <w:b/>
      </w:rPr>
    </w:lvl>
    <w:lvl w:ilvl="1" w:tplc="04090019">
      <w:start w:val="1"/>
      <w:numFmt w:val="lowerLetter"/>
      <w:lvlText w:val="%2."/>
      <w:lvlJc w:val="left"/>
      <w:pPr>
        <w:ind w:left="1440" w:hanging="360"/>
      </w:pPr>
    </w:lvl>
    <w:lvl w:ilvl="2" w:tplc="0A441470">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F752A"/>
    <w:multiLevelType w:val="hybridMultilevel"/>
    <w:tmpl w:val="D868CFC6"/>
    <w:lvl w:ilvl="0" w:tplc="DC487A00">
      <w:start w:val="1"/>
      <w:numFmt w:val="decimal"/>
      <w:lvlText w:val="%1."/>
      <w:lvlJc w:val="left"/>
      <w:pPr>
        <w:ind w:left="720" w:hanging="360"/>
      </w:pPr>
      <w:rPr>
        <w:b/>
      </w:rPr>
    </w:lvl>
    <w:lvl w:ilvl="1" w:tplc="71DC72D4">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29A44"/>
    <w:multiLevelType w:val="singleLevel"/>
    <w:tmpl w:val="3FC29A44"/>
    <w:lvl w:ilvl="0">
      <w:start w:val="1"/>
      <w:numFmt w:val="decimal"/>
      <w:lvlText w:val="%1."/>
      <w:lvlJc w:val="left"/>
      <w:pPr>
        <w:ind w:left="720" w:hanging="360"/>
      </w:pPr>
      <w:rPr>
        <w:rFonts w:hint="default"/>
      </w:rPr>
    </w:lvl>
  </w:abstractNum>
  <w:abstractNum w:abstractNumId="21">
    <w:nsid w:val="43794A3A"/>
    <w:multiLevelType w:val="hybridMultilevel"/>
    <w:tmpl w:val="0DC22724"/>
    <w:lvl w:ilvl="0" w:tplc="E6609E1E">
      <w:start w:val="1"/>
      <w:numFmt w:val="decimal"/>
      <w:lvlText w:val="%1."/>
      <w:lvlJc w:val="left"/>
      <w:pPr>
        <w:ind w:left="720" w:hanging="360"/>
      </w:pPr>
      <w:rPr>
        <w:b/>
      </w:rPr>
    </w:lvl>
    <w:lvl w:ilvl="1" w:tplc="17C2B2F2">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ED5C7C"/>
    <w:multiLevelType w:val="singleLevel"/>
    <w:tmpl w:val="4DED5C7C"/>
    <w:lvl w:ilvl="0">
      <w:start w:val="1"/>
      <w:numFmt w:val="decimal"/>
      <w:pStyle w:val="Normal"/>
      <w:lvlText w:val="Câu %1"/>
      <w:lvlJc w:val="left"/>
      <w:pPr>
        <w:tabs>
          <w:tab w:val="left" w:pos="425"/>
        </w:tabs>
        <w:ind w:left="425" w:hanging="425"/>
      </w:pPr>
      <w:rPr>
        <w:rFonts w:ascii="Times New Roman" w:hAnsi="Times New Roman" w:cs="Calibri" w:hint="default"/>
        <w:b/>
        <w:caps/>
        <w:smallCaps w:val="0"/>
        <w:sz w:val="24"/>
        <w:szCs w:val="24"/>
        <w:u w:val="none"/>
      </w:rPr>
    </w:lvl>
  </w:abstractNum>
  <w:abstractNum w:abstractNumId="23">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nsid w:val="58FB9255"/>
    <w:multiLevelType w:val="singleLevel"/>
    <w:tmpl w:val="58FB9255"/>
    <w:lvl w:ilvl="0">
      <w:start w:val="1"/>
      <w:numFmt w:val="upperLetter"/>
      <w:suff w:val="space"/>
      <w:lvlText w:val="%1."/>
      <w:lvlJc w:val="left"/>
      <w:pPr>
        <w:ind w:left="840" w:firstLine="0"/>
      </w:pPr>
    </w:lvl>
  </w:abstractNum>
  <w:abstractNum w:abstractNumId="25">
    <w:nsid w:val="59501FBD"/>
    <w:multiLevelType w:val="multilevel"/>
    <w:tmpl w:val="59501F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07E1D"/>
    <w:multiLevelType w:val="hybridMultilevel"/>
    <w:tmpl w:val="0B1EF03C"/>
    <w:lvl w:ilvl="0" w:tplc="F22C3D72">
      <w:start w:val="1"/>
      <w:numFmt w:val="decimal"/>
      <w:lvlText w:val="%1."/>
      <w:lvlJc w:val="left"/>
      <w:pPr>
        <w:ind w:left="720" w:hanging="360"/>
      </w:pPr>
      <w:rPr>
        <w:b/>
      </w:rPr>
    </w:lvl>
    <w:lvl w:ilvl="1" w:tplc="04090019">
      <w:start w:val="1"/>
      <w:numFmt w:val="lowerLetter"/>
      <w:lvlText w:val="%2."/>
      <w:lvlJc w:val="left"/>
      <w:pPr>
        <w:ind w:left="1440" w:hanging="360"/>
      </w:pPr>
    </w:lvl>
    <w:lvl w:ilvl="2" w:tplc="C18EE99C">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67C1F"/>
    <w:multiLevelType w:val="hybridMultilevel"/>
    <w:tmpl w:val="991074AE"/>
    <w:lvl w:ilvl="0" w:tplc="CB3AE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977A8"/>
    <w:multiLevelType w:val="hybridMultilevel"/>
    <w:tmpl w:val="11928F46"/>
    <w:lvl w:ilvl="0" w:tplc="18302BC0">
      <w:start w:val="1"/>
      <w:numFmt w:val="decimal"/>
      <w:lvlText w:val="%1."/>
      <w:lvlJc w:val="left"/>
      <w:pPr>
        <w:ind w:left="720" w:hanging="360"/>
      </w:pPr>
      <w:rPr>
        <w:b/>
      </w:rPr>
    </w:lvl>
    <w:lvl w:ilvl="1" w:tplc="1C02D1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258A6"/>
    <w:multiLevelType w:val="hybridMultilevel"/>
    <w:tmpl w:val="2642260A"/>
    <w:lvl w:ilvl="0" w:tplc="80387E5C">
      <w:start w:val="1"/>
      <w:numFmt w:val="decimal"/>
      <w:lvlText w:val="%1."/>
      <w:lvlJc w:val="left"/>
      <w:pPr>
        <w:ind w:left="720" w:hanging="360"/>
      </w:pPr>
      <w:rPr>
        <w:b/>
      </w:rPr>
    </w:lvl>
    <w:lvl w:ilvl="1" w:tplc="92B0026E">
      <w:start w:val="1"/>
      <w:numFmt w:val="upperLetter"/>
      <w:lvlText w:val="%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C4274"/>
    <w:multiLevelType w:val="hybridMultilevel"/>
    <w:tmpl w:val="431CDD68"/>
    <w:lvl w:ilvl="0" w:tplc="7F705F4E">
      <w:start w:val="1"/>
      <w:numFmt w:val="decimal"/>
      <w:lvlText w:val="%1."/>
      <w:lvlJc w:val="left"/>
      <w:pPr>
        <w:ind w:left="720" w:hanging="360"/>
      </w:pPr>
      <w:rPr>
        <w:b/>
      </w:rPr>
    </w:lvl>
    <w:lvl w:ilvl="1" w:tplc="04090019">
      <w:start w:val="1"/>
      <w:numFmt w:val="lowerLetter"/>
      <w:lvlText w:val="%2."/>
      <w:lvlJc w:val="left"/>
      <w:pPr>
        <w:ind w:left="1440" w:hanging="360"/>
      </w:pPr>
    </w:lvl>
    <w:lvl w:ilvl="2" w:tplc="E534A5F2">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634CE"/>
    <w:multiLevelType w:val="hybridMultilevel"/>
    <w:tmpl w:val="E326DDEE"/>
    <w:lvl w:ilvl="0" w:tplc="8CA88F3E">
      <w:start w:val="1"/>
      <w:numFmt w:val="upperLetter"/>
      <w:lvlText w:val="%1."/>
      <w:lvlJc w:val="left"/>
      <w:pPr>
        <w:ind w:left="644" w:hanging="360"/>
      </w:pPr>
      <w:rPr>
        <w:rFonts w:hint="default"/>
      </w:rPr>
    </w:lvl>
    <w:lvl w:ilvl="1" w:tplc="042A0019" w:tentative="1">
      <w:start w:val="1"/>
      <w:numFmt w:val="lowerLetter"/>
      <w:lvlText w:val="%2."/>
      <w:lvlJc w:val="left"/>
      <w:pPr>
        <w:ind w:left="644" w:hanging="360"/>
      </w:pPr>
    </w:lvl>
    <w:lvl w:ilvl="2" w:tplc="042A001B" w:tentative="1">
      <w:start w:val="1"/>
      <w:numFmt w:val="lowerRoman"/>
      <w:lvlText w:val="%3."/>
      <w:lvlJc w:val="right"/>
      <w:pPr>
        <w:ind w:left="1364" w:hanging="180"/>
      </w:pPr>
    </w:lvl>
    <w:lvl w:ilvl="3" w:tplc="042A000F" w:tentative="1">
      <w:start w:val="1"/>
      <w:numFmt w:val="decimal"/>
      <w:lvlText w:val="%4."/>
      <w:lvlJc w:val="left"/>
      <w:pPr>
        <w:ind w:left="2084" w:hanging="360"/>
      </w:pPr>
    </w:lvl>
    <w:lvl w:ilvl="4" w:tplc="042A0019" w:tentative="1">
      <w:start w:val="1"/>
      <w:numFmt w:val="lowerLetter"/>
      <w:lvlText w:val="%5."/>
      <w:lvlJc w:val="left"/>
      <w:pPr>
        <w:ind w:left="2804" w:hanging="360"/>
      </w:pPr>
    </w:lvl>
    <w:lvl w:ilvl="5" w:tplc="042A001B" w:tentative="1">
      <w:start w:val="1"/>
      <w:numFmt w:val="lowerRoman"/>
      <w:lvlText w:val="%6."/>
      <w:lvlJc w:val="right"/>
      <w:pPr>
        <w:ind w:left="3524" w:hanging="180"/>
      </w:pPr>
    </w:lvl>
    <w:lvl w:ilvl="6" w:tplc="042A000F" w:tentative="1">
      <w:start w:val="1"/>
      <w:numFmt w:val="decimal"/>
      <w:lvlText w:val="%7."/>
      <w:lvlJc w:val="left"/>
      <w:pPr>
        <w:ind w:left="4244" w:hanging="360"/>
      </w:pPr>
    </w:lvl>
    <w:lvl w:ilvl="7" w:tplc="042A0019" w:tentative="1">
      <w:start w:val="1"/>
      <w:numFmt w:val="lowerLetter"/>
      <w:lvlText w:val="%8."/>
      <w:lvlJc w:val="left"/>
      <w:pPr>
        <w:ind w:left="4964" w:hanging="360"/>
      </w:pPr>
    </w:lvl>
    <w:lvl w:ilvl="8" w:tplc="042A001B" w:tentative="1">
      <w:start w:val="1"/>
      <w:numFmt w:val="lowerRoman"/>
      <w:lvlText w:val="%9."/>
      <w:lvlJc w:val="right"/>
      <w:pPr>
        <w:ind w:left="5684" w:hanging="180"/>
      </w:pPr>
    </w:lvl>
  </w:abstractNum>
  <w:abstractNum w:abstractNumId="32">
    <w:nsid w:val="77CA6009"/>
    <w:multiLevelType w:val="hybridMultilevel"/>
    <w:tmpl w:val="352E9980"/>
    <w:lvl w:ilvl="0" w:tplc="69F07E70">
      <w:start w:val="1"/>
      <w:numFmt w:val="decimal"/>
      <w:lvlText w:val="%1."/>
      <w:lvlJc w:val="left"/>
      <w:pPr>
        <w:ind w:left="720" w:hanging="360"/>
      </w:pPr>
      <w:rPr>
        <w:b/>
        <w:bCs/>
      </w:rPr>
    </w:lvl>
    <w:lvl w:ilvl="1" w:tplc="04090019">
      <w:start w:val="1"/>
      <w:numFmt w:val="lowerLetter"/>
      <w:lvlText w:val="%2."/>
      <w:lvlJc w:val="left"/>
      <w:pPr>
        <w:ind w:left="1440" w:hanging="360"/>
      </w:pPr>
    </w:lvl>
    <w:lvl w:ilvl="2" w:tplc="313C4538">
      <w:start w:val="1"/>
      <w:numFmt w:val="upperLetter"/>
      <w:lvlText w:val="%3."/>
      <w:lvlJc w:val="left"/>
      <w:pPr>
        <w:ind w:left="502"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9"/>
  </w:num>
  <w:num w:numId="4">
    <w:abstractNumId w:val="8"/>
  </w:num>
  <w:num w:numId="5">
    <w:abstractNumId w:val="7"/>
  </w:num>
  <w:num w:numId="6">
    <w:abstractNumId w:val="6"/>
  </w:num>
  <w:num w:numId="7">
    <w:abstractNumId w:val="10"/>
  </w:num>
  <w:num w:numId="8">
    <w:abstractNumId w:val="5"/>
  </w:num>
  <w:num w:numId="9">
    <w:abstractNumId w:val="4"/>
  </w:num>
  <w:num w:numId="10">
    <w:abstractNumId w:val="3"/>
  </w:num>
  <w:num w:numId="11">
    <w:abstractNumId w:val="2"/>
  </w:num>
  <w:num w:numId="12">
    <w:abstractNumId w:val="20"/>
  </w:num>
  <w:num w:numId="13">
    <w:abstractNumId w:val="13"/>
  </w:num>
  <w:num w:numId="14">
    <w:abstractNumId w:val="25"/>
  </w:num>
  <w:num w:numId="15">
    <w:abstractNumId w:val="0"/>
  </w:num>
  <w:num w:numId="16">
    <w:abstractNumId w:val="24"/>
  </w:num>
  <w:num w:numId="17">
    <w:abstractNumId w:val="1"/>
  </w:num>
  <w:num w:numId="18">
    <w:abstractNumId w:val="33"/>
  </w:num>
  <w:num w:numId="19">
    <w:abstractNumId w:val="16"/>
  </w:num>
  <w:num w:numId="20">
    <w:abstractNumId w:val="27"/>
  </w:num>
  <w:num w:numId="21">
    <w:abstractNumId w:val="26"/>
  </w:num>
  <w:num w:numId="22">
    <w:abstractNumId w:val="29"/>
  </w:num>
  <w:num w:numId="23">
    <w:abstractNumId w:val="18"/>
  </w:num>
  <w:num w:numId="24">
    <w:abstractNumId w:val="28"/>
  </w:num>
  <w:num w:numId="25">
    <w:abstractNumId w:val="30"/>
  </w:num>
  <w:num w:numId="26">
    <w:abstractNumId w:val="19"/>
  </w:num>
  <w:num w:numId="27">
    <w:abstractNumId w:val="21"/>
  </w:num>
  <w:num w:numId="28">
    <w:abstractNumId w:val="32"/>
  </w:num>
  <w:num w:numId="29">
    <w:abstractNumId w:val="15"/>
  </w:num>
  <w:num w:numId="30">
    <w:abstractNumId w:val="14"/>
  </w:num>
  <w:num w:numId="31">
    <w:abstractNumId w:val="23"/>
  </w:num>
  <w:num w:numId="32">
    <w:abstractNumId w:val="12"/>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95FE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658B6"/>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33C68"/>
    <w:rsid w:val="00643033"/>
    <w:rsid w:val="00644CC3"/>
    <w:rsid w:val="00661468"/>
    <w:rsid w:val="006649F0"/>
    <w:rsid w:val="0067245D"/>
    <w:rsid w:val="006737C0"/>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30D0"/>
    <w:rsid w:val="00B4570C"/>
    <w:rsid w:val="00B5208C"/>
    <w:rsid w:val="00B74876"/>
    <w:rsid w:val="00BB10D3"/>
    <w:rsid w:val="00BB7C2B"/>
    <w:rsid w:val="00BC1664"/>
    <w:rsid w:val="00BC2546"/>
    <w:rsid w:val="00C05085"/>
    <w:rsid w:val="00C1593D"/>
    <w:rsid w:val="00C52E92"/>
    <w:rsid w:val="00C56C7E"/>
    <w:rsid w:val="00C776A4"/>
    <w:rsid w:val="00CA2C6C"/>
    <w:rsid w:val="00CC0600"/>
    <w:rsid w:val="00CC78AC"/>
    <w:rsid w:val="00CF7953"/>
    <w:rsid w:val="00D07232"/>
    <w:rsid w:val="00D10245"/>
    <w:rsid w:val="00D21BDD"/>
    <w:rsid w:val="00D65F07"/>
    <w:rsid w:val="00D81240"/>
    <w:rsid w:val="00D905F3"/>
    <w:rsid w:val="00D92BB7"/>
    <w:rsid w:val="00DC76D2"/>
    <w:rsid w:val="00DD30ED"/>
    <w:rsid w:val="00E611BD"/>
    <w:rsid w:val="00E64C21"/>
    <w:rsid w:val="00EC24C6"/>
    <w:rsid w:val="00EF2933"/>
    <w:rsid w:val="00F05146"/>
    <w:rsid w:val="00F059CE"/>
    <w:rsid w:val="00F1115D"/>
    <w:rsid w:val="00F3513C"/>
    <w:rsid w:val="00F465C5"/>
    <w:rsid w:val="00F5180D"/>
    <w:rsid w:val="00F51B21"/>
    <w:rsid w:val="00F51D87"/>
    <w:rsid w:val="00F713A9"/>
    <w:rsid w:val="00F8455C"/>
    <w:rsid w:val="15D418DD"/>
    <w:rsid w:val="17043E1B"/>
    <w:rsid w:val="24480802"/>
    <w:rsid w:val="2A2D4F40"/>
    <w:rsid w:val="2FEB66AB"/>
    <w:rsid w:val="30C2294A"/>
    <w:rsid w:val="354B4428"/>
    <w:rsid w:val="3BF5359A"/>
    <w:rsid w:val="3F552B75"/>
    <w:rsid w:val="40DE2745"/>
    <w:rsid w:val="4DB20386"/>
    <w:rsid w:val="4E00248A"/>
    <w:rsid w:val="50D263F9"/>
    <w:rsid w:val="519F7566"/>
    <w:rsid w:val="56775DA5"/>
    <w:rsid w:val="58E95FEC"/>
    <w:rsid w:val="609B6E9C"/>
    <w:rsid w:val="63674028"/>
    <w:rsid w:val="6930150F"/>
    <w:rsid w:val="6A0B7B71"/>
    <w:rsid w:val="6C74577D"/>
  </w:rsids>
  <m:mathPr>
    <m:mathFont m:val="Cambria Math"/>
    <m:brkBin m:val="after"/>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29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8" w:qFormat="1"/>
    <w:lsdException w:name="toc 2" w:qFormat="1"/>
    <w:lsdException w:name="toc 5" w:qFormat="1"/>
    <w:lsdException w:name="toc 6" w:qFormat="1"/>
    <w:lsdException w:name="toc 9" w:qFormat="1"/>
    <w:lsdException w:name="Normal Indent" w:qFormat="1"/>
    <w:lsdException w:name="footnote text" w:qFormat="1"/>
    <w:lsdException w:name="annotation text" w:qFormat="1"/>
    <w:lsdException w:name="header" w:uiPriority="99"/>
    <w:lsdException w:name="footer" w:uiPriority="99"/>
    <w:lsdException w:name="caption" w:semiHidden="1" w:unhideWhenUsed="1" w:qFormat="1"/>
    <w:lsdException w:name="table of figures" w:qFormat="1"/>
    <w:lsdException w:name="line number" w:qFormat="1"/>
    <w:lsdException w:name="page number"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3" w:qFormat="1"/>
    <w:lsdException w:name="List Continue 4"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numId w:val="1"/>
      </w:numPr>
      <w:ind w:leftChars="100" w:left="100"/>
    </w:pPr>
    <w:rPr>
      <w:rFonts w:ascii="Times New Roman" w:eastAsiaTheme="minorEastAsia" w:hAnsi="Times New Roman"/>
      <w:sz w:val="24"/>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link w:val="BodyTextChar"/>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210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25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round" w:hAnchor="page" w:xAlign="center" w:yAlign="bottom"/>
      <w:snapToGrid w:val="0"/>
      <w:ind w:leftChars="1400" w:left="1400"/>
    </w:pPr>
    <w:rPr>
      <w:rFonts w:ascii="Arial" w:hAnsi="Arial" w:cs="Arial"/>
      <w:szCs w:val="24"/>
    </w:rPr>
  </w:style>
  <w:style w:type="paragraph" w:styleId="EnvelopeReturn">
    <w:name w:val="envelope return"/>
    <w:basedOn w:val="Normal"/>
    <w:pPr>
      <w:snapToGrid w:val="0"/>
    </w:pPr>
    <w:rPr>
      <w:rFonts w:ascii="Arial" w:hAnsi="Arial" w:cs="Arial"/>
    </w:rPr>
  </w:style>
  <w:style w:type="paragraph" w:styleId="Footer">
    <w:name w:val="footer"/>
    <w:basedOn w:val="Normal"/>
    <w:link w:val="FooterChar"/>
    <w:uiPriority w:val="99"/>
    <w:pPr>
      <w:tabs>
        <w:tab w:val="clear" w:pos="425"/>
        <w:tab w:val="center" w:pos="4153"/>
        <w:tab w:val="right" w:pos="8306"/>
      </w:tabs>
      <w:snapToGrid w:val="0"/>
    </w:pPr>
    <w:rPr>
      <w:sz w:val="18"/>
      <w:szCs w:val="18"/>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pPr>
      <w:tabs>
        <w:tab w:val="clear" w:pos="425"/>
        <w:tab w:val="center" w:pos="4153"/>
        <w:tab w:val="right" w:pos="8306"/>
      </w:tabs>
      <w:snapToGrid w:val="0"/>
    </w:pPr>
    <w:rPr>
      <w:sz w:val="18"/>
      <w:szCs w:val="18"/>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paragraph" w:styleId="List">
    <w:name w:val="List"/>
    <w:basedOn w:val="Normal"/>
    <w:qFormat/>
    <w:pPr>
      <w:ind w:left="200" w:hangingChars="200" w:hanging="200"/>
    </w:pPr>
  </w:style>
  <w:style w:type="paragraph" w:styleId="List2">
    <w:name w:val="List 2"/>
    <w:basedOn w:val="Normal"/>
    <w:qFormat/>
    <w:pPr>
      <w:ind w:leftChars="200" w:left="200" w:hangingChars="200" w:hanging="200"/>
    </w:pPr>
  </w:style>
  <w:style w:type="paragraph" w:styleId="List3">
    <w:name w:val="List 3"/>
    <w:basedOn w:val="Normal"/>
    <w:qFormat/>
    <w:pPr>
      <w:ind w:leftChars="400" w:left="400" w:hangingChars="200" w:hanging="200"/>
    </w:pPr>
  </w:style>
  <w:style w:type="paragraph" w:styleId="List4">
    <w:name w:val="List 4"/>
    <w:basedOn w:val="Normal"/>
    <w:qFormat/>
    <w:pPr>
      <w:ind w:leftChars="600" w:left="600" w:hangingChars="200" w:hanging="200"/>
    </w:pPr>
  </w:style>
  <w:style w:type="paragraph" w:styleId="List5">
    <w:name w:val="List 5"/>
    <w:basedOn w:val="Normal"/>
    <w:qFormat/>
    <w:pPr>
      <w:ind w:leftChars="800" w:left="800" w:hangingChars="200" w:hanging="200"/>
    </w:pPr>
  </w:style>
  <w:style w:type="paragraph" w:styleId="ListBullet">
    <w:name w:val="List Bullet"/>
    <w:basedOn w:val="Normal"/>
    <w:qFormat/>
    <w:pPr>
      <w:numPr>
        <w:numId w:val="2"/>
      </w:numPr>
      <w:tabs>
        <w:tab w:val="clear" w:pos="425"/>
      </w:tabs>
    </w:pPr>
  </w:style>
  <w:style w:type="paragraph" w:styleId="ListBullet2">
    <w:name w:val="List Bullet 2"/>
    <w:basedOn w:val="Normal"/>
    <w:qFormat/>
    <w:pPr>
      <w:numPr>
        <w:numId w:val="3"/>
      </w:numPr>
      <w:tabs>
        <w:tab w:val="clear" w:pos="425"/>
      </w:tabs>
    </w:pPr>
  </w:style>
  <w:style w:type="paragraph" w:styleId="ListBullet3">
    <w:name w:val="List Bullet 3"/>
    <w:basedOn w:val="Normal"/>
    <w:qFormat/>
    <w:pPr>
      <w:numPr>
        <w:numId w:val="4"/>
      </w:numPr>
      <w:tabs>
        <w:tab w:val="clear" w:pos="425"/>
      </w:tabs>
    </w:pPr>
  </w:style>
  <w:style w:type="paragraph" w:styleId="ListBullet4">
    <w:name w:val="List Bullet 4"/>
    <w:basedOn w:val="Normal"/>
    <w:pPr>
      <w:numPr>
        <w:numId w:val="5"/>
      </w:numPr>
      <w:tabs>
        <w:tab w:val="clear" w:pos="425"/>
      </w:tabs>
    </w:pPr>
  </w:style>
  <w:style w:type="paragraph" w:styleId="ListBullet5">
    <w:name w:val="List Bullet 5"/>
    <w:basedOn w:val="Normal"/>
    <w:qFormat/>
    <w:pPr>
      <w:numPr>
        <w:numId w:val="6"/>
      </w:numPr>
      <w:tabs>
        <w:tab w:val="clear" w:pos="425"/>
      </w:tabs>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7"/>
      </w:numPr>
      <w:tabs>
        <w:tab w:val="clear" w:pos="425"/>
      </w:tabs>
    </w:pPr>
  </w:style>
  <w:style w:type="paragraph" w:styleId="ListNumber2">
    <w:name w:val="List Number 2"/>
    <w:basedOn w:val="Normal"/>
    <w:pPr>
      <w:numPr>
        <w:numId w:val="8"/>
      </w:numPr>
      <w:tabs>
        <w:tab w:val="clear" w:pos="425"/>
      </w:tabs>
    </w:pPr>
  </w:style>
  <w:style w:type="paragraph" w:styleId="ListNumber3">
    <w:name w:val="List Number 3"/>
    <w:basedOn w:val="Normal"/>
    <w:qFormat/>
    <w:pPr>
      <w:numPr>
        <w:numId w:val="9"/>
      </w:numPr>
      <w:tabs>
        <w:tab w:val="clear" w:pos="425"/>
      </w:tabs>
    </w:pPr>
  </w:style>
  <w:style w:type="paragraph" w:styleId="ListNumber4">
    <w:name w:val="List Number 4"/>
    <w:basedOn w:val="Normal"/>
    <w:qFormat/>
    <w:pPr>
      <w:numPr>
        <w:numId w:val="10"/>
      </w:numPr>
      <w:tabs>
        <w:tab w:val="clear" w:pos="425"/>
      </w:tabs>
    </w:pPr>
  </w:style>
  <w:style w:type="paragraph" w:styleId="ListNumber5">
    <w:name w:val="List Number 5"/>
    <w:basedOn w:val="Normal"/>
    <w:qFormat/>
    <w:pPr>
      <w:numPr>
        <w:numId w:val="11"/>
      </w:numPr>
      <w:tabs>
        <w:tab w:val="clear" w:pos="425"/>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link w:val="NormalWebChar"/>
    <w:uiPriority w:val="99"/>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2100"/>
    </w:p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qFormat/>
    <w:pPr>
      <w:ind w:leftChars="1600" w:left="3360"/>
    </w:pPr>
  </w:style>
  <w:style w:type="character" w:styleId="CommentReference">
    <w:name w:val="annotation reference"/>
    <w:basedOn w:val="DefaultParagraphFont"/>
    <w:rPr>
      <w:sz w:val="21"/>
      <w:szCs w:val="21"/>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basedOn w:val="DefaultParagraphFont"/>
    <w:qFormat/>
    <w:rPr>
      <w:rFonts w:ascii="Times New Roman" w:eastAsia="Times New Roman" w:hAnsi="Times New Roman"/>
      <w:b/>
      <w:bCs/>
      <w:i/>
      <w:sz w:val="26"/>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Bang3">
    <w:name w:val="Lưới Bảng3"/>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lang w:bidi="en-US"/>
    </w:rPr>
  </w:style>
  <w:style w:type="paragraph" w:styleId="NoSpacing">
    <w:name w:val="No Spacing"/>
    <w:link w:val="NoSpacingChar"/>
    <w:uiPriority w:val="1"/>
    <w:qFormat/>
    <w:pPr>
      <w:spacing w:after="0" w:line="240" w:lineRule="auto"/>
    </w:pPr>
    <w:rPr>
      <w:rFonts w:ascii="Calibri" w:eastAsia="Calibri" w:hAnsi="Calibri" w:cs="Calibri"/>
      <w:sz w:val="22"/>
      <w:szCs w:val="22"/>
      <w:lang w:val="en-US" w:eastAsia="en-US"/>
    </w:rPr>
  </w:style>
  <w:style w:type="numbering" w:customStyle="1" w:styleId="NoList1">
    <w:name w:val="No List1"/>
    <w:next w:val="NoList"/>
    <w:uiPriority w:val="99"/>
    <w:semiHidden/>
    <w:unhideWhenUsed/>
    <w:rsid w:val="00C52E92"/>
  </w:style>
  <w:style w:type="character" w:customStyle="1" w:styleId="ListParagraphChar">
    <w:name w:val="List Paragraph Char"/>
    <w:link w:val="ListParagraph"/>
    <w:uiPriority w:val="34"/>
    <w:qFormat/>
    <w:locked/>
    <w:rsid w:val="00C52E92"/>
    <w:rPr>
      <w:rFonts w:ascii="Times New Roman" w:eastAsiaTheme="minorEastAsia" w:hAnsi="Times New Roman"/>
      <w:sz w:val="24"/>
      <w:lang w:val="en-US" w:eastAsia="zh-CN"/>
    </w:rPr>
  </w:style>
  <w:style w:type="character" w:customStyle="1" w:styleId="NoSpacingChar">
    <w:name w:val="No Spacing Char"/>
    <w:link w:val="NoSpacing"/>
    <w:uiPriority w:val="1"/>
    <w:locked/>
    <w:rsid w:val="00C52E92"/>
    <w:rPr>
      <w:rFonts w:ascii="Calibri" w:eastAsia="Calibri" w:hAnsi="Calibri" w:cs="Calibri"/>
      <w:sz w:val="22"/>
      <w:szCs w:val="22"/>
      <w:lang w:val="en-US" w:eastAsia="en-US"/>
    </w:rPr>
  </w:style>
  <w:style w:type="character" w:customStyle="1" w:styleId="BodyTextChar">
    <w:name w:val="Body Text Char"/>
    <w:link w:val="BodyText"/>
    <w:rsid w:val="00C52E92"/>
    <w:rPr>
      <w:rFonts w:ascii="Times New Roman" w:eastAsiaTheme="minorEastAsia" w:hAnsi="Times New Roman"/>
      <w:sz w:val="24"/>
      <w:lang w:val="en-US" w:eastAsia="zh-CN"/>
    </w:rPr>
  </w:style>
  <w:style w:type="character" w:customStyle="1" w:styleId="NormalWebChar">
    <w:name w:val="Normal (Web) Char"/>
    <w:link w:val="NormalWeb"/>
    <w:uiPriority w:val="99"/>
    <w:rsid w:val="00C52E92"/>
    <w:rPr>
      <w:rFonts w:ascii="Times New Roman" w:eastAsiaTheme="minorEastAsia" w:hAnsi="Times New Roman"/>
      <w:sz w:val="24"/>
      <w:szCs w:val="24"/>
      <w:lang w:val="en-US" w:eastAsia="zh-CN"/>
    </w:rPr>
  </w:style>
  <w:style w:type="character" w:customStyle="1" w:styleId="HeaderChar">
    <w:name w:val="Header Char"/>
    <w:basedOn w:val="DefaultParagraphFont"/>
    <w:link w:val="Header"/>
    <w:uiPriority w:val="99"/>
    <w:rsid w:val="00C52E92"/>
    <w:rPr>
      <w:rFonts w:ascii="Times New Roman" w:eastAsiaTheme="minorEastAsia" w:hAnsi="Times New Roman"/>
      <w:sz w:val="18"/>
      <w:szCs w:val="18"/>
      <w:lang w:val="en-US" w:eastAsia="zh-CN"/>
    </w:rPr>
  </w:style>
  <w:style w:type="character" w:customStyle="1" w:styleId="FooterChar">
    <w:name w:val="Footer Char"/>
    <w:basedOn w:val="DefaultParagraphFont"/>
    <w:link w:val="Footer"/>
    <w:uiPriority w:val="99"/>
    <w:rsid w:val="00C52E92"/>
    <w:rPr>
      <w:rFonts w:ascii="Times New Roman" w:eastAsiaTheme="minorEastAsia" w:hAnsi="Times New Roman"/>
      <w:sz w:val="18"/>
      <w:szCs w:val="18"/>
      <w:lang w:val="en-US" w:eastAsia="zh-CN"/>
    </w:rPr>
  </w:style>
  <w:style w:type="paragraph" w:customStyle="1" w:styleId="MTDisplayEquation">
    <w:name w:val="MTDisplayEquation"/>
    <w:basedOn w:val="Normal"/>
    <w:next w:val="Normal"/>
    <w:link w:val="MTDisplayEquationChar"/>
    <w:rsid w:val="00C52E92"/>
    <w:pPr>
      <w:numPr>
        <w:numId w:val="0"/>
      </w:numPr>
      <w:tabs>
        <w:tab w:val="clear" w:pos="425"/>
        <w:tab w:val="center" w:pos="3680"/>
        <w:tab w:val="right" w:pos="7360"/>
      </w:tabs>
      <w:spacing w:after="200" w:line="276" w:lineRule="auto"/>
    </w:pPr>
    <w:rPr>
      <w:rFonts w:ascii="Palatino Linotype" w:eastAsia="Calibri" w:hAnsi="Palatino Linotype" w:cs="Times New Roman"/>
      <w:color w:val="FF0000"/>
      <w:szCs w:val="22"/>
      <w:lang w:eastAsia="en-US"/>
    </w:rPr>
  </w:style>
  <w:style w:type="character" w:customStyle="1" w:styleId="MTDisplayEquationChar">
    <w:name w:val="MTDisplayEquation Char"/>
    <w:link w:val="MTDisplayEquation"/>
    <w:rsid w:val="00C52E92"/>
    <w:rPr>
      <w:rFonts w:ascii="Palatino Linotype" w:eastAsia="Calibri" w:hAnsi="Palatino Linotype" w:cs="Times New Roman"/>
      <w:color w:val="FF0000"/>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8" w:qFormat="1"/>
    <w:lsdException w:name="toc 2" w:qFormat="1"/>
    <w:lsdException w:name="toc 5" w:qFormat="1"/>
    <w:lsdException w:name="toc 6" w:qFormat="1"/>
    <w:lsdException w:name="toc 9" w:qFormat="1"/>
    <w:lsdException w:name="Normal Indent" w:qFormat="1"/>
    <w:lsdException w:name="footnote text" w:qFormat="1"/>
    <w:lsdException w:name="annotation text" w:qFormat="1"/>
    <w:lsdException w:name="header" w:uiPriority="99"/>
    <w:lsdException w:name="footer" w:uiPriority="99"/>
    <w:lsdException w:name="caption" w:semiHidden="1" w:unhideWhenUsed="1" w:qFormat="1"/>
    <w:lsdException w:name="table of figures" w:qFormat="1"/>
    <w:lsdException w:name="line number" w:qFormat="1"/>
    <w:lsdException w:name="page number"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3" w:qFormat="1"/>
    <w:lsdException w:name="List Continue 4"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numId w:val="1"/>
      </w:numPr>
      <w:ind w:leftChars="100" w:left="100"/>
    </w:pPr>
    <w:rPr>
      <w:rFonts w:ascii="Times New Roman" w:eastAsiaTheme="minorEastAsia" w:hAnsi="Times New Roman"/>
      <w:sz w:val="24"/>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link w:val="BodyTextChar"/>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210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25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round" w:hAnchor="page" w:xAlign="center" w:yAlign="bottom"/>
      <w:snapToGrid w:val="0"/>
      <w:ind w:leftChars="1400" w:left="1400"/>
    </w:pPr>
    <w:rPr>
      <w:rFonts w:ascii="Arial" w:hAnsi="Arial" w:cs="Arial"/>
      <w:szCs w:val="24"/>
    </w:rPr>
  </w:style>
  <w:style w:type="paragraph" w:styleId="EnvelopeReturn">
    <w:name w:val="envelope return"/>
    <w:basedOn w:val="Normal"/>
    <w:pPr>
      <w:snapToGrid w:val="0"/>
    </w:pPr>
    <w:rPr>
      <w:rFonts w:ascii="Arial" w:hAnsi="Arial" w:cs="Arial"/>
    </w:rPr>
  </w:style>
  <w:style w:type="paragraph" w:styleId="Footer">
    <w:name w:val="footer"/>
    <w:basedOn w:val="Normal"/>
    <w:link w:val="FooterChar"/>
    <w:uiPriority w:val="99"/>
    <w:pPr>
      <w:tabs>
        <w:tab w:val="clear" w:pos="425"/>
        <w:tab w:val="center" w:pos="4153"/>
        <w:tab w:val="right" w:pos="8306"/>
      </w:tabs>
      <w:snapToGrid w:val="0"/>
    </w:pPr>
    <w:rPr>
      <w:sz w:val="18"/>
      <w:szCs w:val="18"/>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pPr>
      <w:tabs>
        <w:tab w:val="clear" w:pos="425"/>
        <w:tab w:val="center" w:pos="4153"/>
        <w:tab w:val="right" w:pos="8306"/>
      </w:tabs>
      <w:snapToGrid w:val="0"/>
    </w:pPr>
    <w:rPr>
      <w:sz w:val="18"/>
      <w:szCs w:val="18"/>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paragraph" w:styleId="List">
    <w:name w:val="List"/>
    <w:basedOn w:val="Normal"/>
    <w:qFormat/>
    <w:pPr>
      <w:ind w:left="200" w:hangingChars="200" w:hanging="200"/>
    </w:pPr>
  </w:style>
  <w:style w:type="paragraph" w:styleId="List2">
    <w:name w:val="List 2"/>
    <w:basedOn w:val="Normal"/>
    <w:qFormat/>
    <w:pPr>
      <w:ind w:leftChars="200" w:left="200" w:hangingChars="200" w:hanging="200"/>
    </w:pPr>
  </w:style>
  <w:style w:type="paragraph" w:styleId="List3">
    <w:name w:val="List 3"/>
    <w:basedOn w:val="Normal"/>
    <w:qFormat/>
    <w:pPr>
      <w:ind w:leftChars="400" w:left="400" w:hangingChars="200" w:hanging="200"/>
    </w:pPr>
  </w:style>
  <w:style w:type="paragraph" w:styleId="List4">
    <w:name w:val="List 4"/>
    <w:basedOn w:val="Normal"/>
    <w:qFormat/>
    <w:pPr>
      <w:ind w:leftChars="600" w:left="600" w:hangingChars="200" w:hanging="200"/>
    </w:pPr>
  </w:style>
  <w:style w:type="paragraph" w:styleId="List5">
    <w:name w:val="List 5"/>
    <w:basedOn w:val="Normal"/>
    <w:qFormat/>
    <w:pPr>
      <w:ind w:leftChars="800" w:left="800" w:hangingChars="200" w:hanging="200"/>
    </w:pPr>
  </w:style>
  <w:style w:type="paragraph" w:styleId="ListBullet">
    <w:name w:val="List Bullet"/>
    <w:basedOn w:val="Normal"/>
    <w:qFormat/>
    <w:pPr>
      <w:numPr>
        <w:numId w:val="2"/>
      </w:numPr>
      <w:tabs>
        <w:tab w:val="clear" w:pos="425"/>
      </w:tabs>
    </w:pPr>
  </w:style>
  <w:style w:type="paragraph" w:styleId="ListBullet2">
    <w:name w:val="List Bullet 2"/>
    <w:basedOn w:val="Normal"/>
    <w:qFormat/>
    <w:pPr>
      <w:numPr>
        <w:numId w:val="3"/>
      </w:numPr>
      <w:tabs>
        <w:tab w:val="clear" w:pos="425"/>
      </w:tabs>
    </w:pPr>
  </w:style>
  <w:style w:type="paragraph" w:styleId="ListBullet3">
    <w:name w:val="List Bullet 3"/>
    <w:basedOn w:val="Normal"/>
    <w:qFormat/>
    <w:pPr>
      <w:numPr>
        <w:numId w:val="4"/>
      </w:numPr>
      <w:tabs>
        <w:tab w:val="clear" w:pos="425"/>
      </w:tabs>
    </w:pPr>
  </w:style>
  <w:style w:type="paragraph" w:styleId="ListBullet4">
    <w:name w:val="List Bullet 4"/>
    <w:basedOn w:val="Normal"/>
    <w:pPr>
      <w:numPr>
        <w:numId w:val="5"/>
      </w:numPr>
      <w:tabs>
        <w:tab w:val="clear" w:pos="425"/>
      </w:tabs>
    </w:pPr>
  </w:style>
  <w:style w:type="paragraph" w:styleId="ListBullet5">
    <w:name w:val="List Bullet 5"/>
    <w:basedOn w:val="Normal"/>
    <w:qFormat/>
    <w:pPr>
      <w:numPr>
        <w:numId w:val="6"/>
      </w:numPr>
      <w:tabs>
        <w:tab w:val="clear" w:pos="425"/>
      </w:tabs>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7"/>
      </w:numPr>
      <w:tabs>
        <w:tab w:val="clear" w:pos="425"/>
      </w:tabs>
    </w:pPr>
  </w:style>
  <w:style w:type="paragraph" w:styleId="ListNumber2">
    <w:name w:val="List Number 2"/>
    <w:basedOn w:val="Normal"/>
    <w:pPr>
      <w:numPr>
        <w:numId w:val="8"/>
      </w:numPr>
      <w:tabs>
        <w:tab w:val="clear" w:pos="425"/>
      </w:tabs>
    </w:pPr>
  </w:style>
  <w:style w:type="paragraph" w:styleId="ListNumber3">
    <w:name w:val="List Number 3"/>
    <w:basedOn w:val="Normal"/>
    <w:qFormat/>
    <w:pPr>
      <w:numPr>
        <w:numId w:val="9"/>
      </w:numPr>
      <w:tabs>
        <w:tab w:val="clear" w:pos="425"/>
      </w:tabs>
    </w:pPr>
  </w:style>
  <w:style w:type="paragraph" w:styleId="ListNumber4">
    <w:name w:val="List Number 4"/>
    <w:basedOn w:val="Normal"/>
    <w:qFormat/>
    <w:pPr>
      <w:numPr>
        <w:numId w:val="10"/>
      </w:numPr>
      <w:tabs>
        <w:tab w:val="clear" w:pos="425"/>
      </w:tabs>
    </w:pPr>
  </w:style>
  <w:style w:type="paragraph" w:styleId="ListNumber5">
    <w:name w:val="List Number 5"/>
    <w:basedOn w:val="Normal"/>
    <w:qFormat/>
    <w:pPr>
      <w:numPr>
        <w:numId w:val="11"/>
      </w:numPr>
      <w:tabs>
        <w:tab w:val="clear" w:pos="425"/>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link w:val="NormalWebChar"/>
    <w:uiPriority w:val="99"/>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2100"/>
    </w:p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qFormat/>
    <w:pPr>
      <w:ind w:leftChars="1600" w:left="3360"/>
    </w:pPr>
  </w:style>
  <w:style w:type="character" w:styleId="CommentReference">
    <w:name w:val="annotation reference"/>
    <w:basedOn w:val="DefaultParagraphFont"/>
    <w:rPr>
      <w:sz w:val="21"/>
      <w:szCs w:val="21"/>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basedOn w:val="DefaultParagraphFont"/>
    <w:qFormat/>
    <w:rPr>
      <w:rFonts w:ascii="Times New Roman" w:eastAsia="Times New Roman" w:hAnsi="Times New Roman"/>
      <w:b/>
      <w:bCs/>
      <w:i/>
      <w:sz w:val="26"/>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Bang3">
    <w:name w:val="Lưới Bảng3"/>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lang w:bidi="en-US"/>
    </w:rPr>
  </w:style>
  <w:style w:type="paragraph" w:styleId="NoSpacing">
    <w:name w:val="No Spacing"/>
    <w:link w:val="NoSpacingChar"/>
    <w:uiPriority w:val="1"/>
    <w:qFormat/>
    <w:pPr>
      <w:spacing w:after="0" w:line="240" w:lineRule="auto"/>
    </w:pPr>
    <w:rPr>
      <w:rFonts w:ascii="Calibri" w:eastAsia="Calibri" w:hAnsi="Calibri" w:cs="Calibri"/>
      <w:sz w:val="22"/>
      <w:szCs w:val="22"/>
      <w:lang w:val="en-US" w:eastAsia="en-US"/>
    </w:rPr>
  </w:style>
  <w:style w:type="numbering" w:customStyle="1" w:styleId="NoList1">
    <w:name w:val="No List1"/>
    <w:next w:val="NoList"/>
    <w:uiPriority w:val="99"/>
    <w:semiHidden/>
    <w:unhideWhenUsed/>
    <w:rsid w:val="00C52E92"/>
  </w:style>
  <w:style w:type="character" w:customStyle="1" w:styleId="ListParagraphChar">
    <w:name w:val="List Paragraph Char"/>
    <w:link w:val="ListParagraph"/>
    <w:uiPriority w:val="34"/>
    <w:qFormat/>
    <w:locked/>
    <w:rsid w:val="00C52E92"/>
    <w:rPr>
      <w:rFonts w:ascii="Times New Roman" w:eastAsiaTheme="minorEastAsia" w:hAnsi="Times New Roman"/>
      <w:sz w:val="24"/>
      <w:lang w:val="en-US" w:eastAsia="zh-CN"/>
    </w:rPr>
  </w:style>
  <w:style w:type="character" w:customStyle="1" w:styleId="NoSpacingChar">
    <w:name w:val="No Spacing Char"/>
    <w:link w:val="NoSpacing"/>
    <w:uiPriority w:val="1"/>
    <w:locked/>
    <w:rsid w:val="00C52E92"/>
    <w:rPr>
      <w:rFonts w:ascii="Calibri" w:eastAsia="Calibri" w:hAnsi="Calibri" w:cs="Calibri"/>
      <w:sz w:val="22"/>
      <w:szCs w:val="22"/>
      <w:lang w:val="en-US" w:eastAsia="en-US"/>
    </w:rPr>
  </w:style>
  <w:style w:type="character" w:customStyle="1" w:styleId="BodyTextChar">
    <w:name w:val="Body Text Char"/>
    <w:link w:val="BodyText"/>
    <w:rsid w:val="00C52E92"/>
    <w:rPr>
      <w:rFonts w:ascii="Times New Roman" w:eastAsiaTheme="minorEastAsia" w:hAnsi="Times New Roman"/>
      <w:sz w:val="24"/>
      <w:lang w:val="en-US" w:eastAsia="zh-CN"/>
    </w:rPr>
  </w:style>
  <w:style w:type="character" w:customStyle="1" w:styleId="NormalWebChar">
    <w:name w:val="Normal (Web) Char"/>
    <w:link w:val="NormalWeb"/>
    <w:uiPriority w:val="99"/>
    <w:rsid w:val="00C52E92"/>
    <w:rPr>
      <w:rFonts w:ascii="Times New Roman" w:eastAsiaTheme="minorEastAsia" w:hAnsi="Times New Roman"/>
      <w:sz w:val="24"/>
      <w:szCs w:val="24"/>
      <w:lang w:val="en-US" w:eastAsia="zh-CN"/>
    </w:rPr>
  </w:style>
  <w:style w:type="character" w:customStyle="1" w:styleId="HeaderChar">
    <w:name w:val="Header Char"/>
    <w:basedOn w:val="DefaultParagraphFont"/>
    <w:link w:val="Header"/>
    <w:uiPriority w:val="99"/>
    <w:rsid w:val="00C52E92"/>
    <w:rPr>
      <w:rFonts w:ascii="Times New Roman" w:eastAsiaTheme="minorEastAsia" w:hAnsi="Times New Roman"/>
      <w:sz w:val="18"/>
      <w:szCs w:val="18"/>
      <w:lang w:val="en-US" w:eastAsia="zh-CN"/>
    </w:rPr>
  </w:style>
  <w:style w:type="character" w:customStyle="1" w:styleId="FooterChar">
    <w:name w:val="Footer Char"/>
    <w:basedOn w:val="DefaultParagraphFont"/>
    <w:link w:val="Footer"/>
    <w:uiPriority w:val="99"/>
    <w:rsid w:val="00C52E92"/>
    <w:rPr>
      <w:rFonts w:ascii="Times New Roman" w:eastAsiaTheme="minorEastAsia" w:hAnsi="Times New Roman"/>
      <w:sz w:val="18"/>
      <w:szCs w:val="18"/>
      <w:lang w:val="en-US" w:eastAsia="zh-CN"/>
    </w:rPr>
  </w:style>
  <w:style w:type="paragraph" w:customStyle="1" w:styleId="MTDisplayEquation">
    <w:name w:val="MTDisplayEquation"/>
    <w:basedOn w:val="Normal"/>
    <w:next w:val="Normal"/>
    <w:link w:val="MTDisplayEquationChar"/>
    <w:rsid w:val="00C52E92"/>
    <w:pPr>
      <w:numPr>
        <w:numId w:val="0"/>
      </w:numPr>
      <w:tabs>
        <w:tab w:val="clear" w:pos="425"/>
        <w:tab w:val="center" w:pos="3680"/>
        <w:tab w:val="right" w:pos="7360"/>
      </w:tabs>
      <w:spacing w:after="200" w:line="276" w:lineRule="auto"/>
    </w:pPr>
    <w:rPr>
      <w:rFonts w:ascii="Palatino Linotype" w:eastAsia="Calibri" w:hAnsi="Palatino Linotype" w:cs="Times New Roman"/>
      <w:color w:val="FF0000"/>
      <w:szCs w:val="22"/>
      <w:lang w:eastAsia="en-US"/>
    </w:rPr>
  </w:style>
  <w:style w:type="character" w:customStyle="1" w:styleId="MTDisplayEquationChar">
    <w:name w:val="MTDisplayEquation Char"/>
    <w:link w:val="MTDisplayEquation"/>
    <w:rsid w:val="00C52E92"/>
    <w:rPr>
      <w:rFonts w:ascii="Palatino Linotype" w:eastAsia="Calibri" w:hAnsi="Palatino Linotype" w:cs="Times New Roman"/>
      <w:color w:val="FF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2.bin"/><Relationship Id="rId138"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image" Target="media/image32.png"/><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8.wmf"/><Relationship Id="rId128"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4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3.wmf"/><Relationship Id="rId126" Type="http://schemas.openxmlformats.org/officeDocument/2006/relationships/image" Target="media/image60.wmf"/><Relationship Id="rId134" Type="http://schemas.openxmlformats.org/officeDocument/2006/relationships/image" Target="media/image64.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0.png"/><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4.png"/><Relationship Id="rId67" Type="http://schemas.openxmlformats.org/officeDocument/2006/relationships/oleObject" Target="embeddings/oleObject31.bin"/><Relationship Id="rId103" Type="http://schemas.openxmlformats.org/officeDocument/2006/relationships/oleObject" Target="embeddings/oleObject50.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0.bin"/><Relationship Id="rId13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image" Target="media/image62.wmf"/><Relationship Id="rId135" Type="http://schemas.openxmlformats.org/officeDocument/2006/relationships/oleObject" Target="embeddings/oleObject63.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53.bin"/><Relationship Id="rId34" Type="http://schemas.openxmlformats.org/officeDocument/2006/relationships/image" Target="media/image11.png"/><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image" Target="media/image55.wmf"/><Relationship Id="rId125"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oleObject" Target="embeddings/oleObject61.bin"/><Relationship Id="rId136"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7507</Words>
  <Characters>42791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dcterms:created xsi:type="dcterms:W3CDTF">2022-12-02T07:47:00Z</dcterms:created>
  <dcterms:modified xsi:type="dcterms:W3CDTF">2024-06-14T01:55:00Z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AC3C775E94EA4073BA435E35AB4E6692</vt:lpwstr>
  </property>
</Properties>
</file>