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F7318B" w14:paraId="7809B350" w14:textId="77777777" w:rsidTr="00F7318B">
        <w:trPr>
          <w:trHeight w:val="1271"/>
        </w:trPr>
        <w:tc>
          <w:tcPr>
            <w:tcW w:w="5037" w:type="dxa"/>
            <w:vAlign w:val="center"/>
            <w:hideMark/>
          </w:tcPr>
          <w:p w14:paraId="03570427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>
              <w:rPr>
                <w:sz w:val="26"/>
                <w:szCs w:val="26"/>
                <w:highlight w:val="white"/>
                <w:lang w:val="fr-FR"/>
              </w:rPr>
              <w:t>SỞ GIÁO DỤC VÀ ĐÀO TẠO TP.</w:t>
            </w:r>
            <w:r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3C46FB60" w14:textId="3A3092EA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</w:t>
            </w:r>
            <w:r w:rsidR="00691CA3">
              <w:rPr>
                <w:b/>
                <w:sz w:val="26"/>
                <w:szCs w:val="26"/>
                <w:highlight w:val="white"/>
              </w:rPr>
              <w:t>Ệ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P</w:t>
            </w:r>
          </w:p>
          <w:p w14:paraId="0A2655FD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14:paraId="7BBD82A7" w14:textId="77777777" w:rsidR="00F7318B" w:rsidRDefault="00F7318B" w:rsidP="00F7318B">
            <w:pPr>
              <w:pStyle w:val="TableParagraph"/>
              <w:spacing w:line="256" w:lineRule="auto"/>
              <w:ind w:right="68"/>
              <w:rPr>
                <w:sz w:val="26"/>
                <w:szCs w:val="26"/>
                <w:highlight w:val="white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070A" wp14:editId="1EE7D1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1CD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NYjWB9oAAAAHAQAADwAAAGRycy9kb3ducmV2&#10;LnhtbEyOwU7DMBBE70j8g7VI3KidGCoIcSpA7YVbC1V7dJIliYjXIXbb8PcsvcDxaUYzL19MrhdH&#10;HEPnyUAyUyCQKl931Bh4f1vd3IMI0VJte09o4BsDLIrLi9xmtT/RGo+b2AgeoZBZA22MQyZlqFp0&#10;Nsz8gMTZhx+djYxjI+vRnnjc9TJVai6d7YgfWjvgS4vV5+bgDJTLr2Wq99NuvdW3Kk2et6/Vw8qY&#10;66vp6RFExCn+leFXn9WhYKfSH6gOomfWes5VA/oOBOdaJczlmWWRy//+xQ8A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NYjWB9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14:paraId="304A4644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2C767373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MA TRẬN ĐỀ KIỂM TRA GIỮA KÌ I</w:t>
            </w:r>
          </w:p>
          <w:p w14:paraId="5737C6F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14:paraId="11D8B073" w14:textId="59D288F6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MÔN: ĐỊA LÍ – KHỐI </w:t>
            </w:r>
            <w:r w:rsidR="001E4AF0">
              <w:rPr>
                <w:b/>
                <w:sz w:val="26"/>
                <w:szCs w:val="26"/>
                <w:highlight w:val="white"/>
                <w:lang w:val="vi-VN"/>
              </w:rPr>
              <w:t>12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40F5E087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Thời gian làm bài: 45 phút.</w:t>
            </w:r>
          </w:p>
          <w:p w14:paraId="33B3701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05DFDC0E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54D39AEB" w14:textId="6DA624A3" w:rsidR="003A2EA7" w:rsidRDefault="003A2EA7">
      <w:pPr>
        <w:spacing w:before="0" w:beforeAutospacing="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4508" w:type="dxa"/>
        <w:tblInd w:w="-176" w:type="dxa"/>
        <w:tblLook w:val="04A0" w:firstRow="1" w:lastRow="0" w:firstColumn="1" w:lastColumn="0" w:noHBand="0" w:noVBand="1"/>
      </w:tblPr>
      <w:tblGrid>
        <w:gridCol w:w="1176"/>
        <w:gridCol w:w="1720"/>
        <w:gridCol w:w="827"/>
        <w:gridCol w:w="6"/>
        <w:gridCol w:w="858"/>
        <w:gridCol w:w="820"/>
        <w:gridCol w:w="773"/>
        <w:gridCol w:w="811"/>
        <w:gridCol w:w="900"/>
        <w:gridCol w:w="923"/>
        <w:gridCol w:w="791"/>
        <w:gridCol w:w="830"/>
        <w:gridCol w:w="862"/>
        <w:gridCol w:w="872"/>
        <w:gridCol w:w="791"/>
        <w:gridCol w:w="866"/>
        <w:gridCol w:w="682"/>
      </w:tblGrid>
      <w:tr w:rsidR="00831D6C" w14:paraId="6894B46E" w14:textId="04609DFB" w:rsidTr="00831D6C">
        <w:trPr>
          <w:trHeight w:val="222"/>
        </w:trPr>
        <w:tc>
          <w:tcPr>
            <w:tcW w:w="1176" w:type="dxa"/>
            <w:vMerge w:val="restart"/>
            <w:vAlign w:val="center"/>
          </w:tcPr>
          <w:p w14:paraId="33999178" w14:textId="77777777" w:rsidR="00831D6C" w:rsidRPr="005A1B93" w:rsidRDefault="00831D6C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1720" w:type="dxa"/>
            <w:vMerge w:val="restart"/>
            <w:vAlign w:val="center"/>
          </w:tcPr>
          <w:p w14:paraId="66E44417" w14:textId="621F5431" w:rsidR="00831D6C" w:rsidRDefault="00831D6C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10064" w:type="dxa"/>
            <w:gridSpan w:val="13"/>
          </w:tcPr>
          <w:p w14:paraId="05158C22" w14:textId="431D572A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Cấp độ tư duy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14:paraId="6B7A01B5" w14:textId="467F7CD0" w:rsidR="00831D6C" w:rsidRDefault="00831D6C" w:rsidP="00D34646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</w:tr>
      <w:tr w:rsidR="00831D6C" w14:paraId="6D4B2681" w14:textId="5CC66668" w:rsidTr="00831D6C">
        <w:trPr>
          <w:trHeight w:val="576"/>
        </w:trPr>
        <w:tc>
          <w:tcPr>
            <w:tcW w:w="1176" w:type="dxa"/>
            <w:vMerge/>
          </w:tcPr>
          <w:p w14:paraId="2BDACDCF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20" w:type="dxa"/>
            <w:vMerge/>
          </w:tcPr>
          <w:p w14:paraId="68B7D8AF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4B0F1D8B" w14:textId="26373772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</w:t>
            </w:r>
          </w:p>
        </w:tc>
        <w:tc>
          <w:tcPr>
            <w:tcW w:w="3425" w:type="dxa"/>
            <w:gridSpan w:val="4"/>
            <w:vAlign w:val="center"/>
          </w:tcPr>
          <w:p w14:paraId="7201028A" w14:textId="6FE848F2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3355" w:type="dxa"/>
            <w:gridSpan w:val="4"/>
            <w:vAlign w:val="center"/>
          </w:tcPr>
          <w:p w14:paraId="6E4E8A38" w14:textId="54EB755C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548" w:type="dxa"/>
            <w:gridSpan w:val="2"/>
            <w:vMerge/>
          </w:tcPr>
          <w:p w14:paraId="1E4EBE23" w14:textId="29F31B9A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D6C" w14:paraId="0F5128D1" w14:textId="1BD2A2B9" w:rsidTr="00831D6C">
        <w:trPr>
          <w:trHeight w:val="399"/>
        </w:trPr>
        <w:tc>
          <w:tcPr>
            <w:tcW w:w="1176" w:type="dxa"/>
            <w:vMerge/>
          </w:tcPr>
          <w:p w14:paraId="771108B0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20" w:type="dxa"/>
            <w:vMerge/>
          </w:tcPr>
          <w:p w14:paraId="644F60DF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511" w:type="dxa"/>
            <w:gridSpan w:val="4"/>
            <w:vAlign w:val="center"/>
          </w:tcPr>
          <w:p w14:paraId="5BB5D894" w14:textId="6C11D982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73" w:type="dxa"/>
          </w:tcPr>
          <w:p w14:paraId="2F7F3AC7" w14:textId="2D7211AB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634" w:type="dxa"/>
            <w:gridSpan w:val="3"/>
            <w:vAlign w:val="center"/>
          </w:tcPr>
          <w:p w14:paraId="0C5BDA99" w14:textId="53EBB5B9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91" w:type="dxa"/>
          </w:tcPr>
          <w:p w14:paraId="35A23AA9" w14:textId="1FC325DC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564" w:type="dxa"/>
            <w:gridSpan w:val="3"/>
            <w:vAlign w:val="center"/>
          </w:tcPr>
          <w:p w14:paraId="6E65A768" w14:textId="20264596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91" w:type="dxa"/>
          </w:tcPr>
          <w:p w14:paraId="2CBE756F" w14:textId="68707666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866" w:type="dxa"/>
            <w:vMerge w:val="restart"/>
            <w:vAlign w:val="center"/>
          </w:tcPr>
          <w:p w14:paraId="3A7FD367" w14:textId="01C3F3D7" w:rsidR="00831D6C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682" w:type="dxa"/>
            <w:vMerge w:val="restart"/>
            <w:vAlign w:val="center"/>
          </w:tcPr>
          <w:p w14:paraId="4DC03D64" w14:textId="00A2A3C8" w:rsidR="00831D6C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</w:tr>
      <w:tr w:rsidR="00831D6C" w14:paraId="7CB2F423" w14:textId="34C1CC3E" w:rsidTr="00831D6C">
        <w:trPr>
          <w:trHeight w:val="237"/>
        </w:trPr>
        <w:tc>
          <w:tcPr>
            <w:tcW w:w="1176" w:type="dxa"/>
            <w:vMerge/>
          </w:tcPr>
          <w:p w14:paraId="37978AEE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20" w:type="dxa"/>
            <w:vMerge/>
          </w:tcPr>
          <w:p w14:paraId="5671836B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2AFCF75B" w14:textId="77777777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858" w:type="dxa"/>
            <w:vAlign w:val="center"/>
          </w:tcPr>
          <w:p w14:paraId="45AA1FEC" w14:textId="77777777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20" w:type="dxa"/>
            <w:vAlign w:val="center"/>
          </w:tcPr>
          <w:p w14:paraId="2A976D9D" w14:textId="77777777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73" w:type="dxa"/>
          </w:tcPr>
          <w:p w14:paraId="4DE22F3F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11" w:type="dxa"/>
            <w:vAlign w:val="center"/>
          </w:tcPr>
          <w:p w14:paraId="0E54E173" w14:textId="3EFEBE95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0" w:type="dxa"/>
            <w:vAlign w:val="center"/>
          </w:tcPr>
          <w:p w14:paraId="6959C234" w14:textId="77777777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923" w:type="dxa"/>
            <w:vAlign w:val="center"/>
          </w:tcPr>
          <w:p w14:paraId="337C4565" w14:textId="77777777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91" w:type="dxa"/>
          </w:tcPr>
          <w:p w14:paraId="4B2F82D2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30" w:type="dxa"/>
            <w:vAlign w:val="center"/>
          </w:tcPr>
          <w:p w14:paraId="417EFAE0" w14:textId="2BB1484D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862" w:type="dxa"/>
            <w:vAlign w:val="center"/>
          </w:tcPr>
          <w:p w14:paraId="3F6B2C48" w14:textId="77777777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72" w:type="dxa"/>
            <w:vAlign w:val="center"/>
          </w:tcPr>
          <w:p w14:paraId="0D8E95E2" w14:textId="77777777" w:rsidR="00831D6C" w:rsidRDefault="00831D6C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91" w:type="dxa"/>
          </w:tcPr>
          <w:p w14:paraId="5D612E56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66" w:type="dxa"/>
            <w:vMerge/>
          </w:tcPr>
          <w:p w14:paraId="61E97F0D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82" w:type="dxa"/>
            <w:vMerge/>
          </w:tcPr>
          <w:p w14:paraId="1206C522" w14:textId="54DDF414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831D6C" w14:paraId="33DE6D79" w14:textId="6D041B52" w:rsidTr="00831D6C">
        <w:trPr>
          <w:trHeight w:val="702"/>
        </w:trPr>
        <w:tc>
          <w:tcPr>
            <w:tcW w:w="1176" w:type="dxa"/>
            <w:vMerge w:val="restart"/>
            <w:vAlign w:val="center"/>
          </w:tcPr>
          <w:p w14:paraId="5AC57CF4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ĐỊA </w:t>
            </w:r>
          </w:p>
          <w:p w14:paraId="2A07810A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LÍ </w:t>
            </w:r>
          </w:p>
          <w:p w14:paraId="5427B5FD" w14:textId="77777777" w:rsidR="00831D6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TỰ </w:t>
            </w:r>
          </w:p>
          <w:p w14:paraId="784CEF94" w14:textId="24F0454A" w:rsidR="00831D6C" w:rsidRPr="00933FDC" w:rsidRDefault="00831D6C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NHIÊN</w:t>
            </w:r>
          </w:p>
        </w:tc>
        <w:tc>
          <w:tcPr>
            <w:tcW w:w="1720" w:type="dxa"/>
            <w:vAlign w:val="center"/>
          </w:tcPr>
          <w:p w14:paraId="26FAD8F3" w14:textId="7B646A8F" w:rsidR="00831D6C" w:rsidRPr="00933FDC" w:rsidRDefault="00831D6C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Vị trí địa lí và phạm vi lãnh thổ</w:t>
            </w:r>
          </w:p>
        </w:tc>
        <w:tc>
          <w:tcPr>
            <w:tcW w:w="827" w:type="dxa"/>
            <w:vAlign w:val="center"/>
          </w:tcPr>
          <w:p w14:paraId="3E8B1DFC" w14:textId="30063892" w:rsidR="00831D6C" w:rsidRPr="000E2A5C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gridSpan w:val="2"/>
            <w:vAlign w:val="center"/>
          </w:tcPr>
          <w:p w14:paraId="7A0A1453" w14:textId="17C902AB" w:rsidR="00831D6C" w:rsidRPr="000E2A5C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vAlign w:val="center"/>
          </w:tcPr>
          <w:p w14:paraId="6FBAB4CD" w14:textId="5FF9CDEA" w:rsidR="00831D6C" w:rsidRPr="000E2A5C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14:paraId="7781637A" w14:textId="77777777" w:rsid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14:paraId="68B71807" w14:textId="5F9D2CE0" w:rsidR="00831D6C" w:rsidRPr="000E2A5C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5321B29D" w14:textId="411BC999" w:rsidR="00831D6C" w:rsidRPr="000E2A5C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vAlign w:val="center"/>
          </w:tcPr>
          <w:p w14:paraId="4ECE045B" w14:textId="620BACCF" w:rsidR="00831D6C" w:rsidRPr="008D6E51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91" w:type="dxa"/>
          </w:tcPr>
          <w:p w14:paraId="2790404F" w14:textId="77777777" w:rsid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14:paraId="5089F04C" w14:textId="342FFC74" w:rsidR="00831D6C" w:rsidRPr="00DC6B3C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14:paraId="56D47A43" w14:textId="5C5B8BD9" w:rsidR="00831D6C" w:rsidRPr="00DC6B3C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  <w:vAlign w:val="center"/>
          </w:tcPr>
          <w:p w14:paraId="30633056" w14:textId="339BE1AD" w:rsidR="00831D6C" w:rsidRPr="00DC6B3C" w:rsidRDefault="00831D6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14:paraId="278FA03E" w14:textId="77777777" w:rsid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Align w:val="center"/>
          </w:tcPr>
          <w:p w14:paraId="28D0773B" w14:textId="5348D6E7" w:rsidR="00831D6C" w:rsidRDefault="004648EF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  <w:vAlign w:val="center"/>
          </w:tcPr>
          <w:p w14:paraId="36A6A144" w14:textId="460AA8E6" w:rsidR="00831D6C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D6C" w:rsidRPr="00831D6C" w14:paraId="3E1CDAE3" w14:textId="7BDCE6EE" w:rsidTr="00831D6C">
        <w:trPr>
          <w:trHeight w:val="703"/>
        </w:trPr>
        <w:tc>
          <w:tcPr>
            <w:tcW w:w="1176" w:type="dxa"/>
            <w:vMerge/>
          </w:tcPr>
          <w:p w14:paraId="3921C2C1" w14:textId="77777777" w:rsidR="00831D6C" w:rsidRDefault="00831D6C" w:rsidP="003A2EA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20" w:type="dxa"/>
            <w:vAlign w:val="center"/>
          </w:tcPr>
          <w:p w14:paraId="5F392D98" w14:textId="736669B8" w:rsidR="00831D6C" w:rsidRPr="00F7318B" w:rsidRDefault="00831D6C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Thiên nhiên nhiệt đới ẩm gió mùa</w:t>
            </w:r>
          </w:p>
        </w:tc>
        <w:tc>
          <w:tcPr>
            <w:tcW w:w="827" w:type="dxa"/>
            <w:vAlign w:val="center"/>
          </w:tcPr>
          <w:p w14:paraId="4FA7903D" w14:textId="2475F7E1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64" w:type="dxa"/>
            <w:gridSpan w:val="2"/>
            <w:vAlign w:val="center"/>
          </w:tcPr>
          <w:p w14:paraId="6A5559B0" w14:textId="2668EEFE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20" w:type="dxa"/>
            <w:vAlign w:val="center"/>
          </w:tcPr>
          <w:p w14:paraId="675E937F" w14:textId="0EABF411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73" w:type="dxa"/>
          </w:tcPr>
          <w:p w14:paraId="76F2632E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11" w:type="dxa"/>
            <w:vAlign w:val="center"/>
          </w:tcPr>
          <w:p w14:paraId="324D51D2" w14:textId="73D6174A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5B48A13B" w14:textId="3240F66E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14:paraId="0C5E3A44" w14:textId="0AED3695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91" w:type="dxa"/>
          </w:tcPr>
          <w:p w14:paraId="7D13BD66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30" w:type="dxa"/>
            <w:vAlign w:val="center"/>
          </w:tcPr>
          <w:p w14:paraId="15EDF06A" w14:textId="0A41E1DD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62" w:type="dxa"/>
            <w:vAlign w:val="center"/>
          </w:tcPr>
          <w:p w14:paraId="642CBE57" w14:textId="3DB2E07B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72" w:type="dxa"/>
            <w:vAlign w:val="center"/>
          </w:tcPr>
          <w:p w14:paraId="238EF369" w14:textId="0E55479D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91" w:type="dxa"/>
          </w:tcPr>
          <w:p w14:paraId="054F3A44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66" w:type="dxa"/>
            <w:vAlign w:val="center"/>
          </w:tcPr>
          <w:p w14:paraId="667F2E55" w14:textId="2C693F93" w:rsidR="00831D6C" w:rsidRPr="004648EF" w:rsidRDefault="004648EF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  <w:vAlign w:val="center"/>
          </w:tcPr>
          <w:p w14:paraId="69911DF8" w14:textId="17CD364E" w:rsidR="00831D6C" w:rsidRPr="00831D6C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831D6C" w:rsidRPr="00831D6C" w14:paraId="3ECE8F41" w14:textId="63748E65" w:rsidTr="00831D6C">
        <w:trPr>
          <w:trHeight w:val="703"/>
        </w:trPr>
        <w:tc>
          <w:tcPr>
            <w:tcW w:w="1176" w:type="dxa"/>
            <w:vMerge/>
          </w:tcPr>
          <w:p w14:paraId="31690FEB" w14:textId="77777777" w:rsidR="00831D6C" w:rsidRDefault="00831D6C" w:rsidP="004E2CDF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20" w:type="dxa"/>
            <w:vAlign w:val="center"/>
          </w:tcPr>
          <w:p w14:paraId="26947D2B" w14:textId="5790BE3B" w:rsidR="00831D6C" w:rsidRPr="00F7318B" w:rsidRDefault="00831D6C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Sự phân hóa đa dạng của thiên nhiên</w:t>
            </w:r>
          </w:p>
        </w:tc>
        <w:tc>
          <w:tcPr>
            <w:tcW w:w="827" w:type="dxa"/>
            <w:vAlign w:val="center"/>
          </w:tcPr>
          <w:p w14:paraId="7A7B578C" w14:textId="2C2F3CBF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64" w:type="dxa"/>
            <w:gridSpan w:val="2"/>
            <w:vAlign w:val="center"/>
          </w:tcPr>
          <w:p w14:paraId="68DA8D98" w14:textId="0C734782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20" w:type="dxa"/>
            <w:vAlign w:val="center"/>
          </w:tcPr>
          <w:p w14:paraId="2376E440" w14:textId="570F411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73" w:type="dxa"/>
          </w:tcPr>
          <w:p w14:paraId="4FC1820E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11" w:type="dxa"/>
            <w:vAlign w:val="center"/>
          </w:tcPr>
          <w:p w14:paraId="231F3189" w14:textId="555B9B36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7EBC16C7" w14:textId="07A39EA2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14:paraId="10C2D179" w14:textId="3D831E82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91" w:type="dxa"/>
          </w:tcPr>
          <w:p w14:paraId="5DFE6821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30" w:type="dxa"/>
            <w:vAlign w:val="center"/>
          </w:tcPr>
          <w:p w14:paraId="1CEAC821" w14:textId="469318EE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62" w:type="dxa"/>
            <w:vAlign w:val="center"/>
          </w:tcPr>
          <w:p w14:paraId="760C642A" w14:textId="0F7FD0C5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72" w:type="dxa"/>
            <w:vAlign w:val="center"/>
          </w:tcPr>
          <w:p w14:paraId="546B98B7" w14:textId="1A4A83EF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91" w:type="dxa"/>
          </w:tcPr>
          <w:p w14:paraId="16EFBF3A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66" w:type="dxa"/>
            <w:vAlign w:val="center"/>
          </w:tcPr>
          <w:p w14:paraId="7468B3E5" w14:textId="34E62BDF" w:rsidR="00831D6C" w:rsidRPr="004648EF" w:rsidRDefault="004648EF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  <w:vAlign w:val="center"/>
          </w:tcPr>
          <w:p w14:paraId="14BB753E" w14:textId="2E788DDD" w:rsidR="00831D6C" w:rsidRPr="00831D6C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831D6C" w:rsidRPr="00831D6C" w14:paraId="5E6DB81E" w14:textId="7BAEDEAD" w:rsidTr="00831D6C">
        <w:trPr>
          <w:trHeight w:val="703"/>
        </w:trPr>
        <w:tc>
          <w:tcPr>
            <w:tcW w:w="1176" w:type="dxa"/>
            <w:vMerge/>
          </w:tcPr>
          <w:p w14:paraId="000B9948" w14:textId="77777777" w:rsidR="00831D6C" w:rsidRDefault="00831D6C" w:rsidP="00891359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20" w:type="dxa"/>
            <w:vAlign w:val="center"/>
          </w:tcPr>
          <w:p w14:paraId="5803FD0D" w14:textId="01C8445C" w:rsidR="00831D6C" w:rsidRPr="00933FDC" w:rsidRDefault="00831D6C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33FDC">
              <w:rPr>
                <w:rFonts w:ascii="Times New Roman" w:hAnsi="Times New Roman" w:cs="Times New Roman"/>
                <w:b/>
                <w:bCs/>
                <w:lang w:val="vi-VN"/>
              </w:rPr>
              <w:t>Vấn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đề sử dụng hợp lí tài nguyên thiên nhiên và bảo vệ môi trường</w:t>
            </w:r>
          </w:p>
        </w:tc>
        <w:tc>
          <w:tcPr>
            <w:tcW w:w="827" w:type="dxa"/>
            <w:vAlign w:val="center"/>
          </w:tcPr>
          <w:p w14:paraId="746FB531" w14:textId="223FDEB8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64" w:type="dxa"/>
            <w:gridSpan w:val="2"/>
            <w:vAlign w:val="center"/>
          </w:tcPr>
          <w:p w14:paraId="7C8716D4" w14:textId="372AC88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20" w:type="dxa"/>
            <w:vAlign w:val="center"/>
          </w:tcPr>
          <w:p w14:paraId="6583B0EF" w14:textId="72CB7911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73" w:type="dxa"/>
          </w:tcPr>
          <w:p w14:paraId="47110FFD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11" w:type="dxa"/>
            <w:vAlign w:val="center"/>
          </w:tcPr>
          <w:p w14:paraId="0827ACA6" w14:textId="3A27862C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75171E63" w14:textId="638F1F08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14:paraId="12F5C41D" w14:textId="6962B0DE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91" w:type="dxa"/>
          </w:tcPr>
          <w:p w14:paraId="54F0BFFF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30" w:type="dxa"/>
            <w:vAlign w:val="center"/>
          </w:tcPr>
          <w:p w14:paraId="797141A8" w14:textId="64D9CFAE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62" w:type="dxa"/>
            <w:vAlign w:val="center"/>
          </w:tcPr>
          <w:p w14:paraId="08F0C1EC" w14:textId="31CA0FEA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72" w:type="dxa"/>
            <w:vAlign w:val="center"/>
          </w:tcPr>
          <w:p w14:paraId="174C1FD4" w14:textId="44216DBA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91" w:type="dxa"/>
          </w:tcPr>
          <w:p w14:paraId="70477E36" w14:textId="77777777" w:rsidR="00831D6C" w:rsidRPr="00831D6C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66" w:type="dxa"/>
            <w:vAlign w:val="center"/>
          </w:tcPr>
          <w:p w14:paraId="4043914C" w14:textId="7F34FC2A" w:rsidR="00831D6C" w:rsidRPr="004648EF" w:rsidRDefault="004648EF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2" w:type="dxa"/>
            <w:vAlign w:val="center"/>
          </w:tcPr>
          <w:p w14:paraId="317584D3" w14:textId="750C1EAA" w:rsidR="00831D6C" w:rsidRPr="00831D6C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831D6C" w14:paraId="43B42991" w14:textId="0CC29CF7" w:rsidTr="00831D6C">
        <w:trPr>
          <w:trHeight w:val="703"/>
        </w:trPr>
        <w:tc>
          <w:tcPr>
            <w:tcW w:w="1176" w:type="dxa"/>
            <w:vMerge w:val="restart"/>
            <w:vAlign w:val="center"/>
          </w:tcPr>
          <w:p w14:paraId="3845F332" w14:textId="5BC04F16" w:rsidR="00831D6C" w:rsidRPr="00471D90" w:rsidRDefault="00831D6C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Tổng hợp chung</w:t>
            </w:r>
          </w:p>
        </w:tc>
        <w:tc>
          <w:tcPr>
            <w:tcW w:w="1720" w:type="dxa"/>
            <w:vAlign w:val="center"/>
          </w:tcPr>
          <w:p w14:paraId="6E8F9569" w14:textId="695F9A1D" w:rsidR="00831D6C" w:rsidRDefault="00831D6C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Số câu/Lệnh hỏi</w:t>
            </w:r>
          </w:p>
        </w:tc>
        <w:tc>
          <w:tcPr>
            <w:tcW w:w="827" w:type="dxa"/>
            <w:vAlign w:val="center"/>
          </w:tcPr>
          <w:p w14:paraId="1563CB97" w14:textId="7E5EB93C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64" w:type="dxa"/>
            <w:gridSpan w:val="2"/>
            <w:vAlign w:val="center"/>
          </w:tcPr>
          <w:p w14:paraId="30862FCE" w14:textId="12F53494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vAlign w:val="center"/>
          </w:tcPr>
          <w:p w14:paraId="26E4C469" w14:textId="458F2394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73" w:type="dxa"/>
          </w:tcPr>
          <w:p w14:paraId="314FAA11" w14:textId="77777777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  <w:vAlign w:val="center"/>
          </w:tcPr>
          <w:p w14:paraId="583C114F" w14:textId="59BDB538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  <w:vAlign w:val="center"/>
          </w:tcPr>
          <w:p w14:paraId="1370FA50" w14:textId="5DDE16A2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3" w:type="dxa"/>
            <w:vAlign w:val="center"/>
          </w:tcPr>
          <w:p w14:paraId="703F9724" w14:textId="2C173745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1" w:type="dxa"/>
          </w:tcPr>
          <w:p w14:paraId="5296363D" w14:textId="77777777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vAlign w:val="center"/>
          </w:tcPr>
          <w:p w14:paraId="67ABAD3B" w14:textId="11B0138F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  <w:vAlign w:val="center"/>
          </w:tcPr>
          <w:p w14:paraId="40219FED" w14:textId="2AEAFEFC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2" w:type="dxa"/>
            <w:vAlign w:val="center"/>
          </w:tcPr>
          <w:p w14:paraId="65012BB9" w14:textId="1444DF91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1" w:type="dxa"/>
          </w:tcPr>
          <w:p w14:paraId="78F7563C" w14:textId="77777777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14:paraId="480C09A7" w14:textId="0632FD3A" w:rsidR="00831D6C" w:rsidRPr="005B24AE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82" w:type="dxa"/>
            <w:vAlign w:val="center"/>
          </w:tcPr>
          <w:p w14:paraId="7D6B3B62" w14:textId="038D2859" w:rsidR="00831D6C" w:rsidRPr="005B24AE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D6C" w14:paraId="46854947" w14:textId="72F63D8B" w:rsidTr="00831D6C">
        <w:trPr>
          <w:trHeight w:val="782"/>
        </w:trPr>
        <w:tc>
          <w:tcPr>
            <w:tcW w:w="1176" w:type="dxa"/>
            <w:vMerge/>
          </w:tcPr>
          <w:p w14:paraId="360A67C5" w14:textId="77777777" w:rsidR="00831D6C" w:rsidRDefault="00831D6C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20" w:type="dxa"/>
            <w:vAlign w:val="center"/>
          </w:tcPr>
          <w:p w14:paraId="483BD066" w14:textId="0A312B5E" w:rsidR="00831D6C" w:rsidRDefault="00831D6C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  <w:tc>
          <w:tcPr>
            <w:tcW w:w="827" w:type="dxa"/>
            <w:vAlign w:val="center"/>
          </w:tcPr>
          <w:p w14:paraId="39B6BF1C" w14:textId="7322AD85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64" w:type="dxa"/>
            <w:gridSpan w:val="2"/>
            <w:vAlign w:val="center"/>
          </w:tcPr>
          <w:p w14:paraId="32CE57C9" w14:textId="45972F86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20" w:type="dxa"/>
            <w:vAlign w:val="center"/>
          </w:tcPr>
          <w:p w14:paraId="310A7FDB" w14:textId="2AC9227E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773" w:type="dxa"/>
          </w:tcPr>
          <w:p w14:paraId="7AD7B31F" w14:textId="77777777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  <w:vAlign w:val="center"/>
          </w:tcPr>
          <w:p w14:paraId="3FFF9FCD" w14:textId="73900A31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00" w:type="dxa"/>
            <w:vAlign w:val="center"/>
          </w:tcPr>
          <w:p w14:paraId="4CA258E8" w14:textId="209A651D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923" w:type="dxa"/>
            <w:vAlign w:val="center"/>
          </w:tcPr>
          <w:p w14:paraId="0B39A988" w14:textId="220E21DE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791" w:type="dxa"/>
          </w:tcPr>
          <w:p w14:paraId="3E297370" w14:textId="77777777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vAlign w:val="center"/>
          </w:tcPr>
          <w:p w14:paraId="573E6FE5" w14:textId="1335F3C7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  <w:vAlign w:val="center"/>
          </w:tcPr>
          <w:p w14:paraId="115786BA" w14:textId="2BBE6194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72" w:type="dxa"/>
            <w:vAlign w:val="center"/>
          </w:tcPr>
          <w:p w14:paraId="65D83B93" w14:textId="18DEEDE4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  <w:tc>
          <w:tcPr>
            <w:tcW w:w="791" w:type="dxa"/>
          </w:tcPr>
          <w:p w14:paraId="33726479" w14:textId="77777777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14:paraId="4234FE28" w14:textId="795E4C71" w:rsidR="00831D6C" w:rsidRPr="005B24AE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2" w:type="dxa"/>
            <w:vAlign w:val="center"/>
          </w:tcPr>
          <w:p w14:paraId="3A648608" w14:textId="59519A80" w:rsidR="00831D6C" w:rsidRPr="005B24AE" w:rsidRDefault="00831D6C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D6C" w14:paraId="103E19B5" w14:textId="77777777" w:rsidTr="00831D6C">
        <w:trPr>
          <w:trHeight w:val="782"/>
        </w:trPr>
        <w:tc>
          <w:tcPr>
            <w:tcW w:w="1176" w:type="dxa"/>
            <w:vMerge/>
          </w:tcPr>
          <w:p w14:paraId="04C92207" w14:textId="77777777" w:rsidR="00831D6C" w:rsidRDefault="00831D6C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20" w:type="dxa"/>
            <w:vAlign w:val="center"/>
          </w:tcPr>
          <w:p w14:paraId="332B1958" w14:textId="322A006C" w:rsidR="00831D6C" w:rsidRDefault="00831D6C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3284" w:type="dxa"/>
            <w:gridSpan w:val="5"/>
            <w:vAlign w:val="center"/>
          </w:tcPr>
          <w:p w14:paraId="3D74FD89" w14:textId="02F417EC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45%</w:t>
            </w:r>
          </w:p>
        </w:tc>
        <w:tc>
          <w:tcPr>
            <w:tcW w:w="3425" w:type="dxa"/>
            <w:gridSpan w:val="4"/>
            <w:vAlign w:val="center"/>
          </w:tcPr>
          <w:p w14:paraId="4C341CC2" w14:textId="3315968B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355" w:type="dxa"/>
            <w:gridSpan w:val="4"/>
            <w:vAlign w:val="center"/>
          </w:tcPr>
          <w:p w14:paraId="1600E0D1" w14:textId="008D085D" w:rsidR="00831D6C" w:rsidRPr="005B24AE" w:rsidRDefault="00831D6C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866" w:type="dxa"/>
            <w:vAlign w:val="center"/>
          </w:tcPr>
          <w:p w14:paraId="5B4FE6BB" w14:textId="4FA83BD5" w:rsidR="00831D6C" w:rsidRPr="005B24AE" w:rsidRDefault="00831D6C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682" w:type="dxa"/>
            <w:vAlign w:val="center"/>
          </w:tcPr>
          <w:p w14:paraId="0B914979" w14:textId="2AA1005E" w:rsidR="00831D6C" w:rsidRPr="005B24AE" w:rsidRDefault="00831D6C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5AE7540" w14:textId="77777777" w:rsidR="008A3B08" w:rsidRDefault="008A3B08" w:rsidP="00E81A6D">
      <w:pPr>
        <w:ind w:left="10800"/>
        <w:rPr>
          <w:rFonts w:ascii="Times New Roman" w:hAnsi="Times New Roman" w:cs="Times New Roman"/>
          <w:b/>
          <w:bCs/>
          <w:lang w:val="vi-VN"/>
        </w:rPr>
      </w:pPr>
    </w:p>
    <w:p w14:paraId="0703A80F" w14:textId="3A8399C2" w:rsidR="00AF4B98" w:rsidRDefault="00E81A6D" w:rsidP="00E81A6D">
      <w:pPr>
        <w:ind w:left="10800"/>
        <w:rPr>
          <w:rFonts w:ascii="Times New Roman" w:hAnsi="Times New Roman" w:cs="Times New Roman"/>
          <w:b/>
          <w:bCs/>
          <w:lang w:val="vi-VN"/>
        </w:rPr>
      </w:pPr>
      <w:r w:rsidRPr="00E81A6D">
        <w:rPr>
          <w:rFonts w:ascii="Times New Roman" w:hAnsi="Times New Roman" w:cs="Times New Roman"/>
          <w:b/>
          <w:bCs/>
        </w:rPr>
        <w:t>T</w:t>
      </w:r>
      <w:r w:rsidRPr="00E81A6D">
        <w:rPr>
          <w:rFonts w:ascii="Times New Roman" w:hAnsi="Times New Roman" w:cs="Times New Roman"/>
          <w:b/>
          <w:bCs/>
          <w:lang w:val="vi-VN"/>
        </w:rPr>
        <w:t>ổ trưởng bộ môn</w:t>
      </w:r>
    </w:p>
    <w:p w14:paraId="4F294CB1" w14:textId="521F9DD3" w:rsidR="008A3B08" w:rsidRPr="008A3B08" w:rsidRDefault="008A3B08" w:rsidP="008A3B08">
      <w:pPr>
        <w:spacing w:after="100" w:afterAutospacing="1" w:line="240" w:lineRule="auto"/>
        <w:rPr>
          <w:rFonts w:ascii="Times New Roman" w:hAnsi="Times New Roman" w:cs="Times New Roman"/>
          <w:snapToGrid/>
          <w:sz w:val="24"/>
          <w:szCs w:val="24"/>
        </w:rPr>
      </w:pPr>
      <w:r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A3B08">
        <w:rPr>
          <w:rFonts w:ascii="Times New Roman" w:hAnsi="Times New Roman" w:cs="Times New Roman"/>
          <w:noProof/>
          <w:snapToGrid/>
          <w:sz w:val="24"/>
          <w:szCs w:val="24"/>
        </w:rPr>
        <w:drawing>
          <wp:inline distT="0" distB="0" distL="0" distR="0" wp14:anchorId="7E6FF59E" wp14:editId="70D506EB">
            <wp:extent cx="1218711" cy="675337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9" cy="68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E7EAF" w14:textId="61006372" w:rsidR="00E81A6D" w:rsidRPr="00E81A6D" w:rsidRDefault="00E81A6D" w:rsidP="00E81A6D">
      <w:pPr>
        <w:ind w:left="1080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</w:t>
      </w:r>
      <w:r w:rsidRPr="00E81A6D">
        <w:rPr>
          <w:rFonts w:ascii="Times New Roman" w:hAnsi="Times New Roman" w:cs="Times New Roman"/>
          <w:b/>
          <w:bCs/>
          <w:lang w:val="vi-VN"/>
        </w:rPr>
        <w:t>Cao Thị Anh Lan</w:t>
      </w:r>
    </w:p>
    <w:sectPr w:rsidR="00E81A6D" w:rsidRPr="00E81A6D" w:rsidSect="00F731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1ADA" w14:textId="77777777" w:rsidR="00704779" w:rsidRDefault="00704779">
      <w:pPr>
        <w:spacing w:line="240" w:lineRule="auto"/>
      </w:pPr>
      <w:r>
        <w:separator/>
      </w:r>
    </w:p>
  </w:endnote>
  <w:endnote w:type="continuationSeparator" w:id="0">
    <w:p w14:paraId="417B0D42" w14:textId="77777777" w:rsidR="00704779" w:rsidRDefault="00704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42518" w14:textId="77777777" w:rsidR="00704779" w:rsidRDefault="00704779">
      <w:pPr>
        <w:spacing w:before="0" w:after="0"/>
      </w:pPr>
      <w:r>
        <w:separator/>
      </w:r>
    </w:p>
  </w:footnote>
  <w:footnote w:type="continuationSeparator" w:id="0">
    <w:p w14:paraId="2AE43D59" w14:textId="77777777" w:rsidR="00704779" w:rsidRDefault="007047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76110955">
    <w:abstractNumId w:val="9"/>
  </w:num>
  <w:num w:numId="2" w16cid:durableId="1168715386">
    <w:abstractNumId w:val="7"/>
  </w:num>
  <w:num w:numId="3" w16cid:durableId="354040885">
    <w:abstractNumId w:val="6"/>
  </w:num>
  <w:num w:numId="4" w16cid:durableId="1723213069">
    <w:abstractNumId w:val="5"/>
  </w:num>
  <w:num w:numId="5" w16cid:durableId="996346435">
    <w:abstractNumId w:val="4"/>
  </w:num>
  <w:num w:numId="6" w16cid:durableId="58476981">
    <w:abstractNumId w:val="8"/>
  </w:num>
  <w:num w:numId="7" w16cid:durableId="259532262">
    <w:abstractNumId w:val="3"/>
  </w:num>
  <w:num w:numId="8" w16cid:durableId="2085295458">
    <w:abstractNumId w:val="2"/>
  </w:num>
  <w:num w:numId="9" w16cid:durableId="726490179">
    <w:abstractNumId w:val="1"/>
  </w:num>
  <w:num w:numId="10" w16cid:durableId="188143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AB3FF9"/>
    <w:rsid w:val="00011F49"/>
    <w:rsid w:val="000322D5"/>
    <w:rsid w:val="00050A31"/>
    <w:rsid w:val="00052A9C"/>
    <w:rsid w:val="000716D2"/>
    <w:rsid w:val="00071AAB"/>
    <w:rsid w:val="000B76C4"/>
    <w:rsid w:val="000C0C96"/>
    <w:rsid w:val="000C5610"/>
    <w:rsid w:val="000E2A5C"/>
    <w:rsid w:val="000E6552"/>
    <w:rsid w:val="000F3A4F"/>
    <w:rsid w:val="000F59AC"/>
    <w:rsid w:val="001057A2"/>
    <w:rsid w:val="001206BA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4AF0"/>
    <w:rsid w:val="001F7B28"/>
    <w:rsid w:val="00201333"/>
    <w:rsid w:val="00210FA7"/>
    <w:rsid w:val="00216417"/>
    <w:rsid w:val="0022390C"/>
    <w:rsid w:val="002400F5"/>
    <w:rsid w:val="0026631D"/>
    <w:rsid w:val="002A7512"/>
    <w:rsid w:val="002B4FF6"/>
    <w:rsid w:val="002C2F53"/>
    <w:rsid w:val="002C5738"/>
    <w:rsid w:val="0033518C"/>
    <w:rsid w:val="003437C2"/>
    <w:rsid w:val="00377186"/>
    <w:rsid w:val="003A1C03"/>
    <w:rsid w:val="003A2EA7"/>
    <w:rsid w:val="003D7B0E"/>
    <w:rsid w:val="00414627"/>
    <w:rsid w:val="00425D63"/>
    <w:rsid w:val="004441F2"/>
    <w:rsid w:val="00446207"/>
    <w:rsid w:val="004643D8"/>
    <w:rsid w:val="004648EF"/>
    <w:rsid w:val="00471D90"/>
    <w:rsid w:val="00497C24"/>
    <w:rsid w:val="004C7BA5"/>
    <w:rsid w:val="004E2CDF"/>
    <w:rsid w:val="004E3FD3"/>
    <w:rsid w:val="004E7628"/>
    <w:rsid w:val="004F48F2"/>
    <w:rsid w:val="00501CE1"/>
    <w:rsid w:val="005149B1"/>
    <w:rsid w:val="00551A4D"/>
    <w:rsid w:val="005647F2"/>
    <w:rsid w:val="005662D1"/>
    <w:rsid w:val="00573A09"/>
    <w:rsid w:val="005A1B93"/>
    <w:rsid w:val="005A4526"/>
    <w:rsid w:val="005A69F1"/>
    <w:rsid w:val="005B24AE"/>
    <w:rsid w:val="005C1B16"/>
    <w:rsid w:val="005E53D0"/>
    <w:rsid w:val="005F34F7"/>
    <w:rsid w:val="006002EB"/>
    <w:rsid w:val="006128EF"/>
    <w:rsid w:val="00613E4E"/>
    <w:rsid w:val="0062257E"/>
    <w:rsid w:val="006264B4"/>
    <w:rsid w:val="006413B8"/>
    <w:rsid w:val="00643033"/>
    <w:rsid w:val="00644CC3"/>
    <w:rsid w:val="00661468"/>
    <w:rsid w:val="006649F0"/>
    <w:rsid w:val="0067245D"/>
    <w:rsid w:val="0068470E"/>
    <w:rsid w:val="00691CA3"/>
    <w:rsid w:val="00695DCD"/>
    <w:rsid w:val="006A05CC"/>
    <w:rsid w:val="006A35A7"/>
    <w:rsid w:val="006D4BC5"/>
    <w:rsid w:val="006F3EE1"/>
    <w:rsid w:val="006F4FE4"/>
    <w:rsid w:val="00704779"/>
    <w:rsid w:val="007152D7"/>
    <w:rsid w:val="00746C14"/>
    <w:rsid w:val="00781C91"/>
    <w:rsid w:val="007952E0"/>
    <w:rsid w:val="007B74E3"/>
    <w:rsid w:val="007C2C59"/>
    <w:rsid w:val="007C50AE"/>
    <w:rsid w:val="00801F23"/>
    <w:rsid w:val="00812E26"/>
    <w:rsid w:val="00823850"/>
    <w:rsid w:val="00831D6C"/>
    <w:rsid w:val="00837632"/>
    <w:rsid w:val="0085640F"/>
    <w:rsid w:val="008567AA"/>
    <w:rsid w:val="00856DE4"/>
    <w:rsid w:val="008854B6"/>
    <w:rsid w:val="00891359"/>
    <w:rsid w:val="00892712"/>
    <w:rsid w:val="008A3B08"/>
    <w:rsid w:val="008A680A"/>
    <w:rsid w:val="008B0BB0"/>
    <w:rsid w:val="008B753A"/>
    <w:rsid w:val="008D6E51"/>
    <w:rsid w:val="008E0A48"/>
    <w:rsid w:val="008E6C4B"/>
    <w:rsid w:val="008F18C0"/>
    <w:rsid w:val="008F78B7"/>
    <w:rsid w:val="00902294"/>
    <w:rsid w:val="00907648"/>
    <w:rsid w:val="009307C8"/>
    <w:rsid w:val="00930FDE"/>
    <w:rsid w:val="00933FDC"/>
    <w:rsid w:val="00956A6E"/>
    <w:rsid w:val="00970CC7"/>
    <w:rsid w:val="00971680"/>
    <w:rsid w:val="009808BB"/>
    <w:rsid w:val="00981EDE"/>
    <w:rsid w:val="00984C93"/>
    <w:rsid w:val="00987CE1"/>
    <w:rsid w:val="0099405C"/>
    <w:rsid w:val="009B6B82"/>
    <w:rsid w:val="009B73C0"/>
    <w:rsid w:val="009C600F"/>
    <w:rsid w:val="009C69D4"/>
    <w:rsid w:val="009D3723"/>
    <w:rsid w:val="009E04F2"/>
    <w:rsid w:val="00A03B7B"/>
    <w:rsid w:val="00A200C9"/>
    <w:rsid w:val="00A250D5"/>
    <w:rsid w:val="00A32F56"/>
    <w:rsid w:val="00A36028"/>
    <w:rsid w:val="00A75336"/>
    <w:rsid w:val="00A91424"/>
    <w:rsid w:val="00AA2C77"/>
    <w:rsid w:val="00AC3FB9"/>
    <w:rsid w:val="00AC702A"/>
    <w:rsid w:val="00AD226F"/>
    <w:rsid w:val="00AF4B98"/>
    <w:rsid w:val="00B13A52"/>
    <w:rsid w:val="00B24CF4"/>
    <w:rsid w:val="00B26993"/>
    <w:rsid w:val="00B4570C"/>
    <w:rsid w:val="00B5208C"/>
    <w:rsid w:val="00B721A0"/>
    <w:rsid w:val="00B74876"/>
    <w:rsid w:val="00B9062A"/>
    <w:rsid w:val="00B95930"/>
    <w:rsid w:val="00BB7C2B"/>
    <w:rsid w:val="00BC1664"/>
    <w:rsid w:val="00BC2546"/>
    <w:rsid w:val="00C05085"/>
    <w:rsid w:val="00C147B3"/>
    <w:rsid w:val="00C1593D"/>
    <w:rsid w:val="00C2799D"/>
    <w:rsid w:val="00C56C7E"/>
    <w:rsid w:val="00C776A4"/>
    <w:rsid w:val="00CA2C6C"/>
    <w:rsid w:val="00CC0600"/>
    <w:rsid w:val="00CC78AC"/>
    <w:rsid w:val="00CE1805"/>
    <w:rsid w:val="00CF08C7"/>
    <w:rsid w:val="00CF7953"/>
    <w:rsid w:val="00D01C92"/>
    <w:rsid w:val="00D07232"/>
    <w:rsid w:val="00D10245"/>
    <w:rsid w:val="00D21BDD"/>
    <w:rsid w:val="00D34646"/>
    <w:rsid w:val="00D65F07"/>
    <w:rsid w:val="00D75E82"/>
    <w:rsid w:val="00D92BB7"/>
    <w:rsid w:val="00D95A29"/>
    <w:rsid w:val="00DC6B3C"/>
    <w:rsid w:val="00DC76D2"/>
    <w:rsid w:val="00DD30ED"/>
    <w:rsid w:val="00DF67E3"/>
    <w:rsid w:val="00E64C21"/>
    <w:rsid w:val="00E81A6D"/>
    <w:rsid w:val="00EA03F2"/>
    <w:rsid w:val="00EC24C6"/>
    <w:rsid w:val="00ED58E2"/>
    <w:rsid w:val="00EF2933"/>
    <w:rsid w:val="00F05146"/>
    <w:rsid w:val="00F1115D"/>
    <w:rsid w:val="00F3513C"/>
    <w:rsid w:val="00F44F71"/>
    <w:rsid w:val="00F465C5"/>
    <w:rsid w:val="00F47D94"/>
    <w:rsid w:val="00F5180D"/>
    <w:rsid w:val="00F51B21"/>
    <w:rsid w:val="00F51D87"/>
    <w:rsid w:val="00F7318B"/>
    <w:rsid w:val="00F8455C"/>
    <w:rsid w:val="00FA39A3"/>
    <w:rsid w:val="00FD69E7"/>
    <w:rsid w:val="01AB3FF9"/>
    <w:rsid w:val="49ED769C"/>
    <w:rsid w:val="5B0137BE"/>
    <w:rsid w:val="5C1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4E0C"/>
  <w15:docId w15:val="{988B3AF6-DF67-4B32-A72B-E00CB1B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pag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 Number" w:qFormat="1"/>
    <w:lsdException w:name="List 2" w:qFormat="1"/>
    <w:lsdException w:name="List 4" w:qFormat="1"/>
    <w:lsdException w:name="Lis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/>
      <w:snapToGrid w:val="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eastAsiaTheme="majorEastAsia" w:hAnsi="Times New Roman" w:cstheme="majorBidi"/>
      <w:b/>
      <w:color w:val="1F4E79" w:themeColor="accent1" w:themeShade="80"/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318B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 w:cs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NGUYEN</dc:creator>
  <cp:lastModifiedBy>Lan Cao Anh</cp:lastModifiedBy>
  <cp:revision>61</cp:revision>
  <cp:lastPrinted>2024-10-03T08:01:00Z</cp:lastPrinted>
  <dcterms:created xsi:type="dcterms:W3CDTF">2024-09-28T08:57:00Z</dcterms:created>
  <dcterms:modified xsi:type="dcterms:W3CDTF">2024-10-03T12:51:00Z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2D975C4FF7E94664B9DBF924DB84F33A_11</vt:lpwstr>
  </property>
</Properties>
</file>