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3E" w:rsidRDefault="007675BE">
      <w:pPr>
        <w:pStyle w:val="Heading1"/>
        <w:spacing w:before="57"/>
        <w:ind w:left="141" w:right="92"/>
      </w:pPr>
      <w:bookmarkStart w:id="0" w:name="_GoBack"/>
      <w:bookmarkEnd w:id="0"/>
      <w:r>
        <w:rPr>
          <w:color w:val="212121"/>
        </w:rPr>
        <w:t>ĐỀ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KIỂM TRA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THƯỜNG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XUYÊN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LẦN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</w:t>
      </w:r>
    </w:p>
    <w:p w:rsidR="00CE523E" w:rsidRDefault="00CE523E">
      <w:pPr>
        <w:pStyle w:val="BodyText"/>
        <w:spacing w:before="1"/>
        <w:ind w:left="0"/>
        <w:rPr>
          <w:b/>
          <w:sz w:val="27"/>
        </w:rPr>
      </w:pPr>
    </w:p>
    <w:p w:rsidR="00CE523E" w:rsidRDefault="007675BE">
      <w:pPr>
        <w:ind w:left="138" w:right="92"/>
        <w:jc w:val="center"/>
        <w:rPr>
          <w:b/>
          <w:sz w:val="26"/>
        </w:rPr>
      </w:pPr>
      <w:r>
        <w:rPr>
          <w:b/>
          <w:color w:val="212121"/>
          <w:sz w:val="26"/>
        </w:rPr>
        <w:t>KHỐI</w:t>
      </w:r>
      <w:r>
        <w:rPr>
          <w:b/>
          <w:color w:val="212121"/>
          <w:spacing w:val="-1"/>
          <w:sz w:val="26"/>
        </w:rPr>
        <w:t xml:space="preserve"> </w:t>
      </w:r>
      <w:r>
        <w:rPr>
          <w:b/>
          <w:color w:val="212121"/>
          <w:sz w:val="26"/>
        </w:rPr>
        <w:t>10</w:t>
      </w:r>
    </w:p>
    <w:p w:rsidR="00CE523E" w:rsidRDefault="00CE523E">
      <w:pPr>
        <w:pStyle w:val="BodyText"/>
        <w:spacing w:before="5"/>
        <w:ind w:left="0"/>
        <w:rPr>
          <w:b/>
          <w:sz w:val="27"/>
        </w:rPr>
      </w:pPr>
    </w:p>
    <w:p w:rsidR="00CE523E" w:rsidRDefault="007675BE">
      <w:pPr>
        <w:ind w:left="140" w:right="92"/>
        <w:jc w:val="center"/>
        <w:rPr>
          <w:b/>
          <w:sz w:val="26"/>
        </w:rPr>
      </w:pPr>
      <w:r>
        <w:rPr>
          <w:b/>
          <w:color w:val="212121"/>
          <w:sz w:val="26"/>
        </w:rPr>
        <w:t>Môn:</w:t>
      </w:r>
      <w:r>
        <w:rPr>
          <w:b/>
          <w:color w:val="212121"/>
          <w:spacing w:val="-1"/>
          <w:sz w:val="26"/>
        </w:rPr>
        <w:t xml:space="preserve"> </w:t>
      </w:r>
      <w:r>
        <w:rPr>
          <w:b/>
          <w:color w:val="212121"/>
          <w:sz w:val="26"/>
        </w:rPr>
        <w:t>Ngữ</w:t>
      </w:r>
      <w:r>
        <w:rPr>
          <w:b/>
          <w:color w:val="212121"/>
          <w:spacing w:val="-1"/>
          <w:sz w:val="26"/>
        </w:rPr>
        <w:t xml:space="preserve"> </w:t>
      </w:r>
      <w:r>
        <w:rPr>
          <w:b/>
          <w:color w:val="212121"/>
          <w:sz w:val="26"/>
        </w:rPr>
        <w:t>Văn</w:t>
      </w:r>
      <w:r>
        <w:rPr>
          <w:b/>
          <w:color w:val="212121"/>
          <w:spacing w:val="-3"/>
          <w:sz w:val="26"/>
        </w:rPr>
        <w:t xml:space="preserve"> </w:t>
      </w:r>
      <w:r>
        <w:rPr>
          <w:b/>
          <w:color w:val="212121"/>
          <w:sz w:val="26"/>
        </w:rPr>
        <w:t>-</w:t>
      </w:r>
      <w:r>
        <w:rPr>
          <w:b/>
          <w:color w:val="212121"/>
          <w:spacing w:val="-2"/>
          <w:sz w:val="26"/>
        </w:rPr>
        <w:t xml:space="preserve"> </w:t>
      </w:r>
      <w:r>
        <w:rPr>
          <w:b/>
          <w:color w:val="212121"/>
          <w:sz w:val="26"/>
        </w:rPr>
        <w:t>Thời</w:t>
      </w:r>
      <w:r>
        <w:rPr>
          <w:b/>
          <w:color w:val="212121"/>
          <w:spacing w:val="-2"/>
          <w:sz w:val="26"/>
        </w:rPr>
        <w:t xml:space="preserve"> </w:t>
      </w:r>
      <w:r>
        <w:rPr>
          <w:b/>
          <w:color w:val="212121"/>
          <w:sz w:val="26"/>
        </w:rPr>
        <w:t>gian:</w:t>
      </w:r>
      <w:r>
        <w:rPr>
          <w:b/>
          <w:color w:val="212121"/>
          <w:spacing w:val="-4"/>
          <w:sz w:val="26"/>
        </w:rPr>
        <w:t xml:space="preserve"> </w:t>
      </w:r>
      <w:r>
        <w:rPr>
          <w:b/>
          <w:color w:val="212121"/>
          <w:sz w:val="26"/>
        </w:rPr>
        <w:t>45 phút</w:t>
      </w:r>
    </w:p>
    <w:p w:rsidR="00CE523E" w:rsidRDefault="007675BE">
      <w:pPr>
        <w:pStyle w:val="BodyText"/>
        <w:spacing w:before="1"/>
        <w:ind w:left="0"/>
        <w:rPr>
          <w:b/>
          <w:sz w:val="24"/>
        </w:rPr>
      </w:pPr>
      <w:r>
        <w:pict>
          <v:group id="_x0000_s1026" style="position:absolute;margin-left:65.2pt;margin-top:15.85pt;width:440.55pt;height:101pt;z-index:-251660800;mso-position-horizontal-relative:page" coordorigin="1304,317" coordsize="8811,20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717;top:321;width:5393;height:2010" filled="f" strokeweight=".48pt">
              <v:textbox inset="0,0,0,0">
                <w:txbxContent>
                  <w:p w:rsidR="00CE523E" w:rsidRDefault="007675BE">
                    <w:pPr>
                      <w:spacing w:before="16"/>
                      <w:ind w:left="2239" w:right="2239"/>
                      <w:jc w:val="center"/>
                      <w:rPr>
                        <w:rFonts w:ascii="Cambria" w:hAnsi="Cambria"/>
                        <w:b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80"/>
                        <w:sz w:val="32"/>
                      </w:rPr>
                      <w:t>Lời</w:t>
                    </w:r>
                    <w:r>
                      <w:rPr>
                        <w:rFonts w:ascii="Cambria" w:hAnsi="Cambria"/>
                        <w:b/>
                        <w:i/>
                        <w:spacing w:val="4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80"/>
                        <w:sz w:val="32"/>
                      </w:rPr>
                      <w:t>phê</w:t>
                    </w:r>
                  </w:p>
                </w:txbxContent>
              </v:textbox>
            </v:shape>
            <v:shape id="_x0000_s1028" type="#_x0000_t202" style="position:absolute;left:1309;top:321;width:3408;height:2010" filled="f" strokeweight=".48pt">
              <v:textbox inset="0,0,0,0">
                <w:txbxContent>
                  <w:p w:rsidR="00CE523E" w:rsidRDefault="007675BE">
                    <w:pPr>
                      <w:spacing w:before="16"/>
                      <w:ind w:left="1321" w:right="1323"/>
                      <w:jc w:val="center"/>
                      <w:rPr>
                        <w:rFonts w:ascii="Cambria" w:hAnsi="Cambria"/>
                        <w:b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95"/>
                        <w:sz w:val="32"/>
                      </w:rPr>
                      <w:t>Điểm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E523E" w:rsidRDefault="00CE523E">
      <w:pPr>
        <w:pStyle w:val="BodyText"/>
        <w:spacing w:before="8"/>
        <w:ind w:left="0"/>
        <w:rPr>
          <w:b/>
          <w:sz w:val="14"/>
        </w:rPr>
      </w:pPr>
    </w:p>
    <w:p w:rsidR="00CE523E" w:rsidRDefault="00CE523E">
      <w:pPr>
        <w:rPr>
          <w:sz w:val="14"/>
        </w:rPr>
        <w:sectPr w:rsidR="00CE523E">
          <w:type w:val="continuous"/>
          <w:pgSz w:w="11910" w:h="16840"/>
          <w:pgMar w:top="1060" w:right="720" w:bottom="280" w:left="1200" w:header="720" w:footer="720" w:gutter="0"/>
          <w:cols w:space="720"/>
        </w:sectPr>
      </w:pPr>
    </w:p>
    <w:p w:rsidR="00CE523E" w:rsidRDefault="007675BE">
      <w:pPr>
        <w:spacing w:before="89"/>
        <w:ind w:left="215"/>
        <w:rPr>
          <w:b/>
          <w:sz w:val="25"/>
        </w:rPr>
      </w:pPr>
      <w:r>
        <w:rPr>
          <w:b/>
          <w:sz w:val="25"/>
        </w:rPr>
        <w:lastRenderedPageBreak/>
        <w:t>Phần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I.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Đọc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hiểu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(10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điểm)</w:t>
      </w:r>
    </w:p>
    <w:p w:rsidR="00CE523E" w:rsidRDefault="007675BE">
      <w:pPr>
        <w:ind w:left="215"/>
        <w:rPr>
          <w:b/>
          <w:i/>
          <w:sz w:val="25"/>
        </w:rPr>
      </w:pPr>
      <w:r>
        <w:rPr>
          <w:b/>
          <w:i/>
          <w:sz w:val="25"/>
        </w:rPr>
        <w:t>Đọc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văn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bản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sau:</w:t>
      </w:r>
    </w:p>
    <w:p w:rsidR="00CE523E" w:rsidRDefault="007675BE">
      <w:pPr>
        <w:pStyle w:val="BodyText"/>
        <w:ind w:left="0"/>
        <w:rPr>
          <w:b/>
          <w:i/>
          <w:sz w:val="34"/>
        </w:rPr>
      </w:pPr>
      <w:r>
        <w:br w:type="column"/>
      </w:r>
    </w:p>
    <w:p w:rsidR="00CE523E" w:rsidRDefault="007675BE">
      <w:pPr>
        <w:pStyle w:val="Heading1"/>
        <w:spacing w:before="274"/>
      </w:pPr>
      <w:r>
        <w:rPr>
          <w:color w:val="212121"/>
        </w:rPr>
        <w:t>XUÝ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VÂN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GIẢ DẠI</w:t>
      </w:r>
    </w:p>
    <w:p w:rsidR="00CE523E" w:rsidRDefault="00CE523E">
      <w:pPr>
        <w:pStyle w:val="BodyText"/>
        <w:spacing w:before="3"/>
        <w:ind w:left="0"/>
        <w:rPr>
          <w:b/>
          <w:sz w:val="27"/>
        </w:rPr>
      </w:pPr>
    </w:p>
    <w:p w:rsidR="00CE523E" w:rsidRDefault="007675BE">
      <w:pPr>
        <w:ind w:left="103" w:right="3159"/>
        <w:jc w:val="center"/>
        <w:rPr>
          <w:b/>
          <w:sz w:val="32"/>
        </w:rPr>
      </w:pPr>
      <w:r>
        <w:rPr>
          <w:b/>
          <w:color w:val="212121"/>
          <w:sz w:val="32"/>
        </w:rPr>
        <w:t>(trích</w:t>
      </w:r>
      <w:r>
        <w:rPr>
          <w:b/>
          <w:color w:val="212121"/>
          <w:spacing w:val="-1"/>
          <w:sz w:val="32"/>
        </w:rPr>
        <w:t xml:space="preserve"> </w:t>
      </w:r>
      <w:r>
        <w:rPr>
          <w:b/>
          <w:color w:val="212121"/>
          <w:sz w:val="32"/>
        </w:rPr>
        <w:t>vở</w:t>
      </w:r>
      <w:r>
        <w:rPr>
          <w:b/>
          <w:color w:val="212121"/>
          <w:spacing w:val="-2"/>
          <w:sz w:val="32"/>
        </w:rPr>
        <w:t xml:space="preserve"> </w:t>
      </w:r>
      <w:r>
        <w:rPr>
          <w:b/>
          <w:color w:val="212121"/>
          <w:sz w:val="32"/>
        </w:rPr>
        <w:t>chèo</w:t>
      </w:r>
      <w:r>
        <w:rPr>
          <w:b/>
          <w:color w:val="212121"/>
          <w:spacing w:val="-2"/>
          <w:sz w:val="32"/>
        </w:rPr>
        <w:t xml:space="preserve"> </w:t>
      </w:r>
      <w:r>
        <w:rPr>
          <w:b/>
          <w:color w:val="212121"/>
          <w:sz w:val="32"/>
        </w:rPr>
        <w:t>Kim</w:t>
      </w:r>
      <w:r>
        <w:rPr>
          <w:b/>
          <w:color w:val="212121"/>
          <w:spacing w:val="-2"/>
          <w:sz w:val="32"/>
        </w:rPr>
        <w:t xml:space="preserve"> </w:t>
      </w:r>
      <w:r>
        <w:rPr>
          <w:b/>
          <w:color w:val="212121"/>
          <w:sz w:val="32"/>
        </w:rPr>
        <w:t>Nham)</w:t>
      </w:r>
    </w:p>
    <w:p w:rsidR="00CE523E" w:rsidRDefault="00CE523E">
      <w:pPr>
        <w:jc w:val="center"/>
        <w:rPr>
          <w:sz w:val="32"/>
        </w:rPr>
        <w:sectPr w:rsidR="00CE523E">
          <w:type w:val="continuous"/>
          <w:pgSz w:w="11910" w:h="16840"/>
          <w:pgMar w:top="1060" w:right="720" w:bottom="280" w:left="1200" w:header="720" w:footer="720" w:gutter="0"/>
          <w:cols w:num="2" w:space="720" w:equalWidth="0">
            <w:col w:w="3064" w:space="40"/>
            <w:col w:w="6886"/>
          </w:cols>
        </w:sectPr>
      </w:pPr>
    </w:p>
    <w:p w:rsidR="00CE523E" w:rsidRDefault="00CE523E">
      <w:pPr>
        <w:pStyle w:val="BodyText"/>
        <w:spacing w:before="7"/>
        <w:ind w:left="0"/>
        <w:rPr>
          <w:b/>
          <w:sz w:val="19"/>
        </w:rPr>
      </w:pPr>
    </w:p>
    <w:p w:rsidR="00CE523E" w:rsidRDefault="007675BE">
      <w:pPr>
        <w:pStyle w:val="Heading2"/>
        <w:spacing w:before="89"/>
        <w:ind w:left="215"/>
      </w:pPr>
      <w:r>
        <w:rPr>
          <w:color w:val="212121"/>
        </w:rPr>
        <w:t>Tóm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tắt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nội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dung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vở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chèo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Kim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Nham</w:t>
      </w:r>
    </w:p>
    <w:p w:rsidR="00CE523E" w:rsidRDefault="00CE523E">
      <w:pPr>
        <w:pStyle w:val="BodyText"/>
        <w:spacing w:before="6"/>
        <w:ind w:left="0"/>
        <w:rPr>
          <w:b/>
          <w:sz w:val="27"/>
        </w:rPr>
      </w:pPr>
    </w:p>
    <w:p w:rsidR="00CE523E" w:rsidRDefault="007675BE">
      <w:pPr>
        <w:ind w:left="215" w:right="167" w:firstLine="720"/>
        <w:jc w:val="both"/>
        <w:rPr>
          <w:sz w:val="26"/>
        </w:rPr>
      </w:pPr>
      <w:r>
        <w:rPr>
          <w:color w:val="212121"/>
          <w:sz w:val="26"/>
        </w:rPr>
        <w:t>Kim Nham là một học trò từ Nam định lên Tràng An trọ học, được Huyện Tể gả con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gái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là Xuý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Vân. Là một cô gái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đảm</w:t>
      </w:r>
      <w:r>
        <w:rPr>
          <w:color w:val="212121"/>
          <w:spacing w:val="65"/>
          <w:sz w:val="26"/>
        </w:rPr>
        <w:t xml:space="preserve"> </w:t>
      </w:r>
      <w:r>
        <w:rPr>
          <w:color w:val="212121"/>
          <w:sz w:val="26"/>
        </w:rPr>
        <w:t>đang, khéo léo Xuý</w:t>
      </w:r>
      <w:r>
        <w:rPr>
          <w:color w:val="212121"/>
          <w:spacing w:val="65"/>
          <w:sz w:val="26"/>
        </w:rPr>
        <w:t xml:space="preserve"> </w:t>
      </w:r>
      <w:r>
        <w:rPr>
          <w:color w:val="212121"/>
          <w:sz w:val="26"/>
        </w:rPr>
        <w:t>Vân chỉ ước mong một gia đình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đơn giản, đầm ấm. Tuy nhiên, hôn nhân không hạnh phúc như mình mong đợi. Ngày sau lễ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cưới, Kim Nham quay lại Tràng An dùi mai kinh sử, bỏ Xuý Vân một mình ở quê, gánh vác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việc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nhà chồng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và cô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độc trong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cảnh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chờ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đợi.</w:t>
      </w:r>
    </w:p>
    <w:p w:rsidR="00CE523E" w:rsidRDefault="00CE523E">
      <w:pPr>
        <w:pStyle w:val="BodyText"/>
        <w:spacing w:before="4"/>
        <w:ind w:left="0"/>
        <w:rPr>
          <w:sz w:val="27"/>
        </w:rPr>
      </w:pPr>
    </w:p>
    <w:p w:rsidR="00CE523E" w:rsidRDefault="007675BE">
      <w:pPr>
        <w:ind w:left="215" w:right="167" w:firstLine="720"/>
        <w:jc w:val="both"/>
        <w:rPr>
          <w:sz w:val="26"/>
        </w:rPr>
      </w:pPr>
      <w:r>
        <w:rPr>
          <w:color w:val="212121"/>
          <w:sz w:val="26"/>
        </w:rPr>
        <w:t>Trần</w:t>
      </w:r>
      <w:r>
        <w:rPr>
          <w:color w:val="212121"/>
          <w:spacing w:val="36"/>
          <w:sz w:val="26"/>
        </w:rPr>
        <w:t xml:space="preserve"> </w:t>
      </w:r>
      <w:r>
        <w:rPr>
          <w:color w:val="212121"/>
          <w:sz w:val="26"/>
        </w:rPr>
        <w:t>Phương,</w:t>
      </w:r>
      <w:r>
        <w:rPr>
          <w:color w:val="212121"/>
          <w:spacing w:val="36"/>
          <w:sz w:val="26"/>
        </w:rPr>
        <w:t xml:space="preserve"> </w:t>
      </w:r>
      <w:r>
        <w:rPr>
          <w:color w:val="212121"/>
          <w:sz w:val="26"/>
        </w:rPr>
        <w:t>một</w:t>
      </w:r>
      <w:r>
        <w:rPr>
          <w:color w:val="212121"/>
          <w:spacing w:val="33"/>
          <w:sz w:val="26"/>
        </w:rPr>
        <w:t xml:space="preserve"> </w:t>
      </w:r>
      <w:r>
        <w:rPr>
          <w:color w:val="212121"/>
          <w:sz w:val="26"/>
        </w:rPr>
        <w:t>gã</w:t>
      </w:r>
      <w:r>
        <w:rPr>
          <w:color w:val="212121"/>
          <w:spacing w:val="35"/>
          <w:sz w:val="26"/>
        </w:rPr>
        <w:t xml:space="preserve"> </w:t>
      </w:r>
      <w:r>
        <w:rPr>
          <w:color w:val="212121"/>
          <w:sz w:val="26"/>
        </w:rPr>
        <w:t>sở</w:t>
      </w:r>
      <w:r>
        <w:rPr>
          <w:color w:val="212121"/>
          <w:spacing w:val="33"/>
          <w:sz w:val="26"/>
        </w:rPr>
        <w:t xml:space="preserve"> </w:t>
      </w:r>
      <w:r>
        <w:rPr>
          <w:color w:val="212121"/>
          <w:sz w:val="26"/>
        </w:rPr>
        <w:t>khanh</w:t>
      </w:r>
      <w:r>
        <w:rPr>
          <w:color w:val="212121"/>
          <w:spacing w:val="35"/>
          <w:sz w:val="26"/>
        </w:rPr>
        <w:t xml:space="preserve"> </w:t>
      </w:r>
      <w:r>
        <w:rPr>
          <w:color w:val="212121"/>
          <w:sz w:val="26"/>
        </w:rPr>
        <w:t>phong</w:t>
      </w:r>
      <w:r>
        <w:rPr>
          <w:color w:val="212121"/>
          <w:spacing w:val="35"/>
          <w:sz w:val="26"/>
        </w:rPr>
        <w:t xml:space="preserve"> </w:t>
      </w:r>
      <w:r>
        <w:rPr>
          <w:color w:val="212121"/>
          <w:sz w:val="26"/>
        </w:rPr>
        <w:t>tình</w:t>
      </w:r>
      <w:r>
        <w:rPr>
          <w:color w:val="212121"/>
          <w:spacing w:val="33"/>
          <w:sz w:val="26"/>
        </w:rPr>
        <w:t xml:space="preserve"> </w:t>
      </w:r>
      <w:r>
        <w:rPr>
          <w:color w:val="212121"/>
          <w:sz w:val="26"/>
        </w:rPr>
        <w:t>ở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Bắc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Ninh,</w:t>
      </w:r>
      <w:r>
        <w:rPr>
          <w:color w:val="212121"/>
          <w:spacing w:val="35"/>
          <w:sz w:val="26"/>
        </w:rPr>
        <w:t xml:space="preserve"> </w:t>
      </w:r>
      <w:r>
        <w:rPr>
          <w:color w:val="212121"/>
          <w:sz w:val="26"/>
        </w:rPr>
        <w:t>tán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tỉnh</w:t>
      </w:r>
      <w:r>
        <w:rPr>
          <w:color w:val="212121"/>
          <w:spacing w:val="35"/>
          <w:sz w:val="26"/>
        </w:rPr>
        <w:t xml:space="preserve"> </w:t>
      </w:r>
      <w:r>
        <w:rPr>
          <w:color w:val="212121"/>
          <w:sz w:val="26"/>
        </w:rPr>
        <w:t>dụ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dỗ</w:t>
      </w:r>
      <w:r>
        <w:rPr>
          <w:color w:val="212121"/>
          <w:spacing w:val="36"/>
          <w:sz w:val="26"/>
        </w:rPr>
        <w:t xml:space="preserve"> </w:t>
      </w:r>
      <w:r>
        <w:rPr>
          <w:color w:val="212121"/>
          <w:sz w:val="26"/>
        </w:rPr>
        <w:t>Xuý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Vân.</w:t>
      </w:r>
      <w:r>
        <w:rPr>
          <w:color w:val="212121"/>
          <w:spacing w:val="-63"/>
          <w:sz w:val="26"/>
        </w:rPr>
        <w:t xml:space="preserve"> </w:t>
      </w:r>
      <w:r>
        <w:rPr>
          <w:color w:val="212121"/>
          <w:sz w:val="26"/>
        </w:rPr>
        <w:t xml:space="preserve">Nàng xiêu lòng, nghe lời hắn giả phát điên để </w:t>
      </w:r>
      <w:r>
        <w:rPr>
          <w:color w:val="212121"/>
          <w:sz w:val="26"/>
        </w:rPr>
        <w:t>Kim Nham viết giấy ly hôn rồi cưới hắn. Kim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Nham tìm thầy thuốc, cô đồng, thầy cúng khắp nơi về chạy chữa cho vợ nhưng không được,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đành viết giấy ly hôn. Nhưng Trần Phương đã bỏ Xuý Vân đi với một người phụ nữ khác.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Bẽ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bàng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đau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khổ,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Xuý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Vân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từ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giã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liên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trở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thành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điên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thật,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lang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thang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ăn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xin.</w:t>
      </w:r>
    </w:p>
    <w:p w:rsidR="00CE523E" w:rsidRDefault="00CE523E">
      <w:pPr>
        <w:pStyle w:val="BodyText"/>
        <w:spacing w:before="4"/>
        <w:ind w:left="0"/>
        <w:rPr>
          <w:sz w:val="27"/>
        </w:rPr>
      </w:pPr>
    </w:p>
    <w:p w:rsidR="00CE523E" w:rsidRDefault="007675BE">
      <w:pPr>
        <w:ind w:left="215" w:right="168" w:firstLine="720"/>
        <w:jc w:val="both"/>
        <w:rPr>
          <w:sz w:val="26"/>
        </w:rPr>
      </w:pPr>
      <w:r>
        <w:rPr>
          <w:color w:val="212121"/>
          <w:sz w:val="26"/>
        </w:rPr>
        <w:t>Kim Nham đỗ đạt, được bổ làm quan. Một lần vô tình gặp vợ cũ, Kim Nham bỏ một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nén bạc vào nắm cơm sai người đem cho nàng. Xúy Vân bẻ nắm cơm, thấy nén bạc, hỏi ra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mới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biết.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Nhục nhã,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đau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đớn,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nàng nhảy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xuống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sông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tự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vẫ</w:t>
      </w:r>
      <w:r>
        <w:rPr>
          <w:color w:val="212121"/>
          <w:sz w:val="26"/>
        </w:rPr>
        <w:t>n.</w:t>
      </w:r>
    </w:p>
    <w:p w:rsidR="00CE523E" w:rsidRDefault="00CE523E">
      <w:pPr>
        <w:pStyle w:val="BodyText"/>
        <w:spacing w:before="5"/>
        <w:ind w:left="0"/>
        <w:rPr>
          <w:sz w:val="27"/>
        </w:rPr>
      </w:pPr>
    </w:p>
    <w:p w:rsidR="00CE523E" w:rsidRDefault="007675BE">
      <w:pPr>
        <w:ind w:left="215"/>
        <w:rPr>
          <w:b/>
          <w:i/>
          <w:sz w:val="26"/>
        </w:rPr>
      </w:pPr>
      <w:r>
        <w:rPr>
          <w:b/>
          <w:color w:val="212121"/>
          <w:sz w:val="26"/>
        </w:rPr>
        <w:t>XUÝ</w:t>
      </w:r>
      <w:r>
        <w:rPr>
          <w:b/>
          <w:color w:val="212121"/>
          <w:spacing w:val="-4"/>
          <w:sz w:val="26"/>
        </w:rPr>
        <w:t xml:space="preserve"> </w:t>
      </w:r>
      <w:r>
        <w:rPr>
          <w:b/>
          <w:color w:val="212121"/>
          <w:sz w:val="26"/>
        </w:rPr>
        <w:t>VÂN</w:t>
      </w:r>
      <w:r>
        <w:rPr>
          <w:b/>
          <w:color w:val="212121"/>
          <w:spacing w:val="-1"/>
          <w:sz w:val="26"/>
        </w:rPr>
        <w:t xml:space="preserve"> </w:t>
      </w:r>
      <w:r>
        <w:rPr>
          <w:b/>
          <w:i/>
          <w:color w:val="212121"/>
          <w:sz w:val="26"/>
        </w:rPr>
        <w:t>(Nói</w:t>
      </w:r>
      <w:r>
        <w:rPr>
          <w:b/>
          <w:i/>
          <w:color w:val="212121"/>
          <w:spacing w:val="-1"/>
          <w:sz w:val="26"/>
        </w:rPr>
        <w:t xml:space="preserve"> </w:t>
      </w:r>
      <w:r>
        <w:rPr>
          <w:b/>
          <w:i/>
          <w:color w:val="212121"/>
          <w:sz w:val="26"/>
        </w:rPr>
        <w:t>lệch)</w:t>
      </w:r>
      <w:hyperlink w:anchor="_bookmark0" w:history="1">
        <w:r>
          <w:rPr>
            <w:b/>
            <w:color w:val="212121"/>
            <w:sz w:val="26"/>
            <w:vertAlign w:val="superscript"/>
          </w:rPr>
          <w:t>1</w:t>
        </w:r>
      </w:hyperlink>
      <w:r>
        <w:rPr>
          <w:b/>
          <w:i/>
          <w:color w:val="212121"/>
          <w:sz w:val="26"/>
        </w:rPr>
        <w:t>:</w:t>
      </w:r>
    </w:p>
    <w:p w:rsidR="00CE523E" w:rsidRDefault="007675BE">
      <w:pPr>
        <w:ind w:left="2376" w:right="5263"/>
        <w:rPr>
          <w:sz w:val="26"/>
        </w:rPr>
      </w:pPr>
      <w:r>
        <w:rPr>
          <w:color w:val="212121"/>
          <w:sz w:val="26"/>
        </w:rPr>
        <w:t>Đau thiết thiệt van,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Than cùng bà Nguyệt</w:t>
      </w:r>
      <w:hyperlink w:anchor="_bookmark1" w:history="1">
        <w:r>
          <w:rPr>
            <w:color w:val="212121"/>
            <w:sz w:val="26"/>
            <w:vertAlign w:val="superscript"/>
          </w:rPr>
          <w:t>2</w:t>
        </w:r>
      </w:hyperlink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Đánh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cho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lẽ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liệt,</w:t>
      </w:r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Chết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mệt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con đồng</w:t>
      </w:r>
      <w:hyperlink w:anchor="_bookmark2" w:history="1">
        <w:r>
          <w:rPr>
            <w:color w:val="212121"/>
            <w:sz w:val="26"/>
            <w:vertAlign w:val="superscript"/>
          </w:rPr>
          <w:t>3</w:t>
        </w:r>
      </w:hyperlink>
      <w:r>
        <w:rPr>
          <w:color w:val="212121"/>
          <w:sz w:val="26"/>
        </w:rPr>
        <w:t>.</w:t>
      </w:r>
    </w:p>
    <w:p w:rsidR="00CE523E" w:rsidRDefault="007675BE">
      <w:pPr>
        <w:pStyle w:val="BodyText"/>
        <w:spacing w:before="5"/>
        <w:ind w:left="0"/>
      </w:pPr>
      <w:r>
        <w:pict>
          <v:shape id="_x0000_s1029" style="position:absolute;margin-left:70.8pt;margin-top:18.35pt;width:2in;height:.1pt;z-index:-251659776;mso-wrap-distance-top:0;mso-wrap-distance-bottom:0;mso-position-horizontal-relative:page;mso-width-relative:page;mso-height-relative:page" coordorigin="1417,367" coordsize="2880,0" path="m1417,367r2880,e" filled="f" strokeweight=".1pt">
            <v:path arrowok="t"/>
            <w10:wrap type="topAndBottom" anchorx="page"/>
          </v:shape>
        </w:pict>
      </w:r>
    </w:p>
    <w:p w:rsidR="00CE523E" w:rsidRDefault="007675BE">
      <w:pPr>
        <w:spacing w:before="103"/>
        <w:ind w:left="21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  <w:vertAlign w:val="superscript"/>
        </w:rPr>
        <w:t>1</w:t>
      </w:r>
      <w:bookmarkStart w:id="1" w:name="_bookmark0"/>
      <w:bookmarkEnd w:id="1"/>
      <w:r>
        <w:rPr>
          <w:rFonts w:ascii="Microsoft Sans Serif" w:hAnsi="Microsoft Sans Serif"/>
          <w:spacing w:val="6"/>
          <w:sz w:val="18"/>
        </w:rPr>
        <w:t xml:space="preserve"> </w:t>
      </w:r>
      <w:bookmarkStart w:id="2" w:name="_bookmark1"/>
      <w:bookmarkEnd w:id="2"/>
      <w:r>
        <w:rPr>
          <w:rFonts w:ascii="Microsoft Sans Serif" w:hAnsi="Microsoft Sans Serif"/>
          <w:sz w:val="18"/>
        </w:rPr>
        <w:t>Nói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lệch: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tên</w:t>
      </w:r>
      <w:r>
        <w:rPr>
          <w:rFonts w:ascii="Microsoft Sans Serif" w:hAnsi="Microsoft Sans Serif"/>
          <w:spacing w:val="4"/>
          <w:sz w:val="18"/>
        </w:rPr>
        <w:t xml:space="preserve"> </w:t>
      </w:r>
      <w:r>
        <w:rPr>
          <w:rFonts w:ascii="Microsoft Sans Serif" w:hAnsi="Microsoft Sans Serif"/>
          <w:sz w:val="18"/>
        </w:rPr>
        <w:t>những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lối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nói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riêng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trong</w:t>
      </w:r>
      <w:r>
        <w:rPr>
          <w:rFonts w:ascii="Microsoft Sans Serif" w:hAnsi="Microsoft Sans Serif"/>
          <w:spacing w:val="4"/>
          <w:sz w:val="18"/>
        </w:rPr>
        <w:t xml:space="preserve"> </w:t>
      </w:r>
      <w:r>
        <w:rPr>
          <w:rFonts w:ascii="Microsoft Sans Serif" w:hAnsi="Microsoft Sans Serif"/>
          <w:sz w:val="18"/>
        </w:rPr>
        <w:t>chèo</w:t>
      </w:r>
    </w:p>
    <w:p w:rsidR="00CE523E" w:rsidRDefault="007675BE">
      <w:pPr>
        <w:spacing w:before="10"/>
        <w:ind w:left="21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  <w:vertAlign w:val="superscript"/>
        </w:rPr>
        <w:t>2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Bà</w:t>
      </w:r>
      <w:r>
        <w:rPr>
          <w:rFonts w:ascii="Microsoft Sans Serif" w:hAnsi="Microsoft Sans Serif"/>
          <w:spacing w:val="11"/>
          <w:sz w:val="18"/>
        </w:rPr>
        <w:t xml:space="preserve"> </w:t>
      </w:r>
      <w:r>
        <w:rPr>
          <w:rFonts w:ascii="Microsoft Sans Serif" w:hAnsi="Microsoft Sans Serif"/>
          <w:sz w:val="18"/>
        </w:rPr>
        <w:t>Nguyệt: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cùng</w:t>
      </w:r>
      <w:r>
        <w:rPr>
          <w:rFonts w:ascii="Microsoft Sans Serif" w:hAnsi="Microsoft Sans Serif"/>
          <w:spacing w:val="10"/>
          <w:sz w:val="18"/>
        </w:rPr>
        <w:t xml:space="preserve"> </w:t>
      </w:r>
      <w:r>
        <w:rPr>
          <w:rFonts w:ascii="Microsoft Sans Serif" w:hAnsi="Microsoft Sans Serif"/>
          <w:sz w:val="18"/>
        </w:rPr>
        <w:t>với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ông</w:t>
      </w:r>
      <w:r>
        <w:rPr>
          <w:rFonts w:ascii="Microsoft Sans Serif" w:hAnsi="Microsoft Sans Serif"/>
          <w:spacing w:val="10"/>
          <w:sz w:val="18"/>
        </w:rPr>
        <w:t xml:space="preserve"> </w:t>
      </w:r>
      <w:r>
        <w:rPr>
          <w:rFonts w:ascii="Microsoft Sans Serif" w:hAnsi="Microsoft Sans Serif"/>
          <w:sz w:val="18"/>
        </w:rPr>
        <w:t>tơ</w:t>
      </w:r>
      <w:r>
        <w:rPr>
          <w:rFonts w:ascii="Microsoft Sans Serif" w:hAnsi="Microsoft Sans Serif"/>
          <w:spacing w:val="10"/>
          <w:sz w:val="18"/>
        </w:rPr>
        <w:t xml:space="preserve"> </w:t>
      </w:r>
      <w:r>
        <w:rPr>
          <w:rFonts w:ascii="Microsoft Sans Serif" w:hAnsi="Microsoft Sans Serif"/>
          <w:sz w:val="18"/>
        </w:rPr>
        <w:t>là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hai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vị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thần</w:t>
      </w:r>
      <w:r>
        <w:rPr>
          <w:rFonts w:ascii="Microsoft Sans Serif" w:hAnsi="Microsoft Sans Serif"/>
          <w:spacing w:val="9"/>
          <w:sz w:val="18"/>
        </w:rPr>
        <w:t xml:space="preserve"> </w:t>
      </w:r>
      <w:r>
        <w:rPr>
          <w:rFonts w:ascii="Microsoft Sans Serif" w:hAnsi="Microsoft Sans Serif"/>
          <w:sz w:val="18"/>
        </w:rPr>
        <w:t>theo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quan</w:t>
      </w:r>
      <w:r>
        <w:rPr>
          <w:rFonts w:ascii="Microsoft Sans Serif" w:hAnsi="Microsoft Sans Serif"/>
          <w:spacing w:val="11"/>
          <w:sz w:val="18"/>
        </w:rPr>
        <w:t xml:space="preserve"> </w:t>
      </w:r>
      <w:r>
        <w:rPr>
          <w:rFonts w:ascii="Microsoft Sans Serif" w:hAnsi="Microsoft Sans Serif"/>
          <w:sz w:val="18"/>
        </w:rPr>
        <w:t>niệm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dân</w:t>
      </w:r>
      <w:r>
        <w:rPr>
          <w:rFonts w:ascii="Microsoft Sans Serif" w:hAnsi="Microsoft Sans Serif"/>
          <w:spacing w:val="10"/>
          <w:sz w:val="18"/>
        </w:rPr>
        <w:t xml:space="preserve"> </w:t>
      </w:r>
      <w:r>
        <w:rPr>
          <w:rFonts w:ascii="Microsoft Sans Serif" w:hAnsi="Microsoft Sans Serif"/>
          <w:sz w:val="18"/>
        </w:rPr>
        <w:t>gian.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chuyên</w:t>
      </w:r>
      <w:r>
        <w:rPr>
          <w:rFonts w:ascii="Microsoft Sans Serif" w:hAnsi="Microsoft Sans Serif"/>
          <w:spacing w:val="10"/>
          <w:sz w:val="18"/>
        </w:rPr>
        <w:t xml:space="preserve"> </w:t>
      </w:r>
      <w:r>
        <w:rPr>
          <w:rFonts w:ascii="Microsoft Sans Serif" w:hAnsi="Microsoft Sans Serif"/>
          <w:sz w:val="18"/>
        </w:rPr>
        <w:t>giúp</w:t>
      </w:r>
      <w:r>
        <w:rPr>
          <w:rFonts w:ascii="Microsoft Sans Serif" w:hAnsi="Microsoft Sans Serif"/>
          <w:spacing w:val="9"/>
          <w:sz w:val="18"/>
        </w:rPr>
        <w:t xml:space="preserve"> </w:t>
      </w:r>
      <w:r>
        <w:rPr>
          <w:rFonts w:ascii="Microsoft Sans Serif" w:hAnsi="Microsoft Sans Serif"/>
          <w:sz w:val="18"/>
        </w:rPr>
        <w:t>việc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se</w:t>
      </w:r>
      <w:r>
        <w:rPr>
          <w:rFonts w:ascii="Microsoft Sans Serif" w:hAnsi="Microsoft Sans Serif"/>
          <w:spacing w:val="10"/>
          <w:sz w:val="18"/>
        </w:rPr>
        <w:t xml:space="preserve"> </w:t>
      </w:r>
      <w:r>
        <w:rPr>
          <w:rFonts w:ascii="Microsoft Sans Serif" w:hAnsi="Microsoft Sans Serif"/>
          <w:sz w:val="18"/>
        </w:rPr>
        <w:t>duyên</w:t>
      </w:r>
      <w:r>
        <w:rPr>
          <w:rFonts w:ascii="Microsoft Sans Serif" w:hAnsi="Microsoft Sans Serif"/>
          <w:spacing w:val="9"/>
          <w:sz w:val="18"/>
        </w:rPr>
        <w:t xml:space="preserve"> </w:t>
      </w:r>
      <w:r>
        <w:rPr>
          <w:rFonts w:ascii="Microsoft Sans Serif" w:hAnsi="Microsoft Sans Serif"/>
          <w:sz w:val="18"/>
        </w:rPr>
        <w:t>cho</w:t>
      </w:r>
      <w:r>
        <w:rPr>
          <w:rFonts w:ascii="Microsoft Sans Serif" w:hAnsi="Microsoft Sans Serif"/>
          <w:spacing w:val="9"/>
          <w:sz w:val="18"/>
        </w:rPr>
        <w:t xml:space="preserve"> </w:t>
      </w:r>
      <w:r>
        <w:rPr>
          <w:rFonts w:ascii="Microsoft Sans Serif" w:hAnsi="Microsoft Sans Serif"/>
          <w:sz w:val="18"/>
        </w:rPr>
        <w:t>người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đời</w:t>
      </w:r>
    </w:p>
    <w:p w:rsidR="00CE523E" w:rsidRDefault="007675BE">
      <w:pPr>
        <w:spacing w:before="12"/>
        <w:ind w:left="215"/>
        <w:rPr>
          <w:rFonts w:ascii="Microsoft Sans Serif" w:hAnsi="Microsoft Sans Serif"/>
          <w:sz w:val="18"/>
        </w:rPr>
      </w:pPr>
      <w:bookmarkStart w:id="3" w:name="_bookmark2"/>
      <w:bookmarkEnd w:id="3"/>
      <w:r>
        <w:rPr>
          <w:rFonts w:ascii="Microsoft Sans Serif" w:hAnsi="Microsoft Sans Serif"/>
          <w:w w:val="105"/>
          <w:sz w:val="18"/>
          <w:vertAlign w:val="superscript"/>
        </w:rPr>
        <w:t>3</w:t>
      </w:r>
      <w:r>
        <w:rPr>
          <w:rFonts w:ascii="Microsoft Sans Serif" w:hAnsi="Microsoft Sans Serif"/>
          <w:spacing w:val="-6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Đồng:</w:t>
      </w:r>
      <w:r>
        <w:rPr>
          <w:rFonts w:ascii="Microsoft Sans Serif" w:hAnsi="Microsoft Sans Serif"/>
          <w:spacing w:val="-6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Người</w:t>
      </w:r>
      <w:r>
        <w:rPr>
          <w:rFonts w:ascii="Microsoft Sans Serif" w:hAnsi="Microsoft Sans Serif"/>
          <w:spacing w:val="-5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được</w:t>
      </w:r>
      <w:r>
        <w:rPr>
          <w:rFonts w:ascii="Microsoft Sans Serif" w:hAnsi="Microsoft Sans Serif"/>
          <w:spacing w:val="-4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thần</w:t>
      </w:r>
      <w:r>
        <w:rPr>
          <w:rFonts w:ascii="Microsoft Sans Serif" w:hAnsi="Microsoft Sans Serif"/>
          <w:spacing w:val="-8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linh</w:t>
      </w:r>
      <w:r>
        <w:rPr>
          <w:rFonts w:ascii="Microsoft Sans Serif" w:hAnsi="Microsoft Sans Serif"/>
          <w:spacing w:val="-5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hoặc</w:t>
      </w:r>
      <w:r>
        <w:rPr>
          <w:rFonts w:ascii="Microsoft Sans Serif" w:hAnsi="Microsoft Sans Serif"/>
          <w:spacing w:val="-7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người</w:t>
      </w:r>
      <w:r>
        <w:rPr>
          <w:rFonts w:ascii="Microsoft Sans Serif" w:hAnsi="Microsoft Sans Serif"/>
          <w:spacing w:val="-5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chết</w:t>
      </w:r>
      <w:r>
        <w:rPr>
          <w:rFonts w:ascii="Microsoft Sans Serif" w:hAnsi="Microsoft Sans Serif"/>
          <w:spacing w:val="-5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nhập</w:t>
      </w:r>
      <w:r>
        <w:rPr>
          <w:rFonts w:ascii="Microsoft Sans Serif" w:hAnsi="Microsoft Sans Serif"/>
          <w:spacing w:val="-7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vào</w:t>
      </w:r>
      <w:r>
        <w:rPr>
          <w:rFonts w:ascii="Microsoft Sans Serif" w:hAnsi="Microsoft Sans Serif"/>
          <w:spacing w:val="-6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để</w:t>
      </w:r>
      <w:r>
        <w:rPr>
          <w:rFonts w:ascii="Microsoft Sans Serif" w:hAnsi="Microsoft Sans Serif"/>
          <w:spacing w:val="-6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nói</w:t>
      </w:r>
      <w:r>
        <w:rPr>
          <w:rFonts w:ascii="Microsoft Sans Serif" w:hAnsi="Microsoft Sans Serif"/>
          <w:spacing w:val="-6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ra</w:t>
      </w:r>
      <w:r>
        <w:rPr>
          <w:rFonts w:ascii="Microsoft Sans Serif" w:hAnsi="Microsoft Sans Serif"/>
          <w:spacing w:val="-6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những</w:t>
      </w:r>
      <w:r>
        <w:rPr>
          <w:rFonts w:ascii="Microsoft Sans Serif" w:hAnsi="Microsoft Sans Serif"/>
          <w:spacing w:val="-5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điều</w:t>
      </w:r>
      <w:r>
        <w:rPr>
          <w:rFonts w:ascii="Microsoft Sans Serif" w:hAnsi="Microsoft Sans Serif"/>
          <w:spacing w:val="-6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bí</w:t>
      </w:r>
      <w:r>
        <w:rPr>
          <w:rFonts w:ascii="Microsoft Sans Serif" w:hAnsi="Microsoft Sans Serif"/>
          <w:spacing w:val="-5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ẩn,</w:t>
      </w:r>
      <w:r>
        <w:rPr>
          <w:rFonts w:ascii="Microsoft Sans Serif" w:hAnsi="Microsoft Sans Serif"/>
          <w:spacing w:val="-5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mê</w:t>
      </w:r>
      <w:r>
        <w:rPr>
          <w:rFonts w:ascii="Microsoft Sans Serif" w:hAnsi="Microsoft Sans Serif"/>
          <w:spacing w:val="-7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tín</w:t>
      </w:r>
      <w:r>
        <w:rPr>
          <w:rFonts w:ascii="Microsoft Sans Serif" w:hAnsi="Microsoft Sans Serif"/>
          <w:spacing w:val="-5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dị</w:t>
      </w:r>
      <w:r>
        <w:rPr>
          <w:rFonts w:ascii="Microsoft Sans Serif" w:hAnsi="Microsoft Sans Serif"/>
          <w:spacing w:val="-5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đoan</w:t>
      </w:r>
    </w:p>
    <w:p w:rsidR="00CE523E" w:rsidRDefault="00CE523E">
      <w:pPr>
        <w:rPr>
          <w:rFonts w:ascii="Microsoft Sans Serif" w:hAnsi="Microsoft Sans Serif"/>
          <w:sz w:val="18"/>
        </w:rPr>
        <w:sectPr w:rsidR="00CE523E">
          <w:type w:val="continuous"/>
          <w:pgSz w:w="11910" w:h="16840"/>
          <w:pgMar w:top="1060" w:right="720" w:bottom="280" w:left="1200" w:header="720" w:footer="720" w:gutter="0"/>
          <w:cols w:space="720"/>
        </w:sectPr>
      </w:pPr>
    </w:p>
    <w:p w:rsidR="00CE523E" w:rsidRDefault="007675BE">
      <w:pPr>
        <w:spacing w:before="75"/>
        <w:ind w:left="2376" w:right="5745"/>
        <w:rPr>
          <w:sz w:val="26"/>
        </w:rPr>
      </w:pPr>
      <w:r>
        <w:rPr>
          <w:color w:val="212121"/>
          <w:sz w:val="26"/>
        </w:rPr>
        <w:lastRenderedPageBreak/>
        <w:t>Bắt đò sang sông,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Bộ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đồ,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bớ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đò”.</w:t>
      </w:r>
    </w:p>
    <w:p w:rsidR="00CE523E" w:rsidRDefault="007675BE">
      <w:pPr>
        <w:tabs>
          <w:tab w:val="left" w:pos="2375"/>
        </w:tabs>
        <w:ind w:left="215"/>
        <w:rPr>
          <w:sz w:val="26"/>
        </w:rPr>
      </w:pPr>
      <w:r>
        <w:rPr>
          <w:b/>
          <w:i/>
          <w:color w:val="212121"/>
          <w:sz w:val="26"/>
        </w:rPr>
        <w:t>(Vỉa):</w:t>
      </w:r>
      <w:r>
        <w:rPr>
          <w:b/>
          <w:i/>
          <w:color w:val="212121"/>
          <w:sz w:val="26"/>
        </w:rPr>
        <w:tab/>
      </w:r>
      <w:r>
        <w:rPr>
          <w:color w:val="212121"/>
          <w:sz w:val="26"/>
        </w:rPr>
        <w:t>Tôi la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đò,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đồ nọ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không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thưa,</w:t>
      </w:r>
    </w:p>
    <w:p w:rsidR="00CE523E" w:rsidRDefault="007675BE">
      <w:pPr>
        <w:spacing w:before="1"/>
        <w:ind w:left="2376"/>
        <w:rPr>
          <w:sz w:val="26"/>
        </w:rPr>
      </w:pPr>
      <w:r>
        <w:rPr>
          <w:color w:val="212121"/>
          <w:sz w:val="26"/>
        </w:rPr>
        <w:t>Tôi càng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chờ,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càng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đợi,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càng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trưa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chuyến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đò.</w:t>
      </w:r>
    </w:p>
    <w:p w:rsidR="00CE523E" w:rsidRDefault="007675BE">
      <w:pPr>
        <w:tabs>
          <w:tab w:val="left" w:pos="2375"/>
        </w:tabs>
        <w:ind w:left="215"/>
        <w:rPr>
          <w:sz w:val="26"/>
        </w:rPr>
      </w:pPr>
      <w:r>
        <w:rPr>
          <w:b/>
          <w:i/>
          <w:color w:val="212121"/>
          <w:sz w:val="26"/>
        </w:rPr>
        <w:t>(Hát</w:t>
      </w:r>
      <w:r>
        <w:rPr>
          <w:b/>
          <w:i/>
          <w:color w:val="212121"/>
          <w:spacing w:val="-3"/>
          <w:sz w:val="26"/>
        </w:rPr>
        <w:t xml:space="preserve"> </w:t>
      </w:r>
      <w:r>
        <w:rPr>
          <w:b/>
          <w:i/>
          <w:color w:val="212121"/>
          <w:sz w:val="26"/>
        </w:rPr>
        <w:t>quá</w:t>
      </w:r>
      <w:r>
        <w:rPr>
          <w:b/>
          <w:i/>
          <w:color w:val="212121"/>
          <w:spacing w:val="-2"/>
          <w:sz w:val="26"/>
        </w:rPr>
        <w:t xml:space="preserve"> </w:t>
      </w:r>
      <w:r>
        <w:rPr>
          <w:b/>
          <w:i/>
          <w:color w:val="212121"/>
          <w:sz w:val="26"/>
        </w:rPr>
        <w:t>giang)</w:t>
      </w:r>
      <w:hyperlink w:anchor="_bookmark3" w:history="1">
        <w:r>
          <w:rPr>
            <w:b/>
            <w:i/>
            <w:color w:val="212121"/>
            <w:sz w:val="26"/>
            <w:vertAlign w:val="superscript"/>
          </w:rPr>
          <w:t>4</w:t>
        </w:r>
      </w:hyperlink>
      <w:r>
        <w:rPr>
          <w:b/>
          <w:i/>
          <w:color w:val="212121"/>
          <w:sz w:val="26"/>
        </w:rPr>
        <w:t>:</w:t>
      </w:r>
      <w:r>
        <w:rPr>
          <w:b/>
          <w:i/>
          <w:color w:val="212121"/>
          <w:sz w:val="26"/>
        </w:rPr>
        <w:tab/>
      </w:r>
      <w:r>
        <w:rPr>
          <w:color w:val="212121"/>
          <w:sz w:val="26"/>
        </w:rPr>
        <w:t>Bớ các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chị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nhiêu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ơi,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bớ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các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bạn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tình ơi!</w:t>
      </w:r>
    </w:p>
    <w:p w:rsidR="00CE523E" w:rsidRDefault="007675BE">
      <w:pPr>
        <w:spacing w:before="1"/>
        <w:ind w:left="2376" w:right="3621"/>
        <w:rPr>
          <w:sz w:val="26"/>
        </w:rPr>
      </w:pPr>
      <w:r>
        <w:rPr>
          <w:color w:val="212121"/>
          <w:sz w:val="26"/>
        </w:rPr>
        <w:t>Cách con sông nên tôi phải luy đò,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Cách con sông nên tôi phải lụy đò,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Bởi ông trời tối, phải luy cô</w:t>
      </w:r>
      <w:r>
        <w:rPr>
          <w:color w:val="212121"/>
          <w:sz w:val="26"/>
        </w:rPr>
        <w:t xml:space="preserve"> bán hàng.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Chẳng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nên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gia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thất</w:t>
      </w:r>
      <w:hyperlink w:anchor="_bookmark4" w:history="1">
        <w:r>
          <w:rPr>
            <w:color w:val="212121"/>
            <w:sz w:val="26"/>
            <w:vertAlign w:val="superscript"/>
          </w:rPr>
          <w:t>5</w:t>
        </w:r>
        <w:r>
          <w:rPr>
            <w:color w:val="212121"/>
            <w:spacing w:val="-1"/>
            <w:sz w:val="26"/>
          </w:rPr>
          <w:t xml:space="preserve"> </w:t>
        </w:r>
      </w:hyperlink>
      <w:r>
        <w:rPr>
          <w:color w:val="212121"/>
          <w:sz w:val="26"/>
        </w:rPr>
        <w:t>thì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về,</w:t>
      </w:r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Ở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làm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chi nữa,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chúng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chê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bạn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cười.</w:t>
      </w:r>
    </w:p>
    <w:p w:rsidR="00CE523E" w:rsidRDefault="007675BE">
      <w:pPr>
        <w:spacing w:before="1"/>
        <w:ind w:left="2376"/>
        <w:rPr>
          <w:sz w:val="26"/>
        </w:rPr>
      </w:pPr>
      <w:r>
        <w:rPr>
          <w:color w:val="212121"/>
          <w:sz w:val="26"/>
        </w:rPr>
        <w:t>Tôi chắp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tay,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lạy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bạn đừng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cười,</w:t>
      </w:r>
    </w:p>
    <w:p w:rsidR="00CE523E" w:rsidRDefault="007675BE">
      <w:pPr>
        <w:ind w:left="2376" w:right="2491"/>
        <w:rPr>
          <w:sz w:val="26"/>
        </w:rPr>
      </w:pPr>
      <w:r>
        <w:rPr>
          <w:color w:val="212121"/>
          <w:sz w:val="26"/>
        </w:rPr>
        <w:t>Lòng tôi không trăng gió lại gặp người gió trăng.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Gió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giăng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thời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mặc gió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giăng,</w:t>
      </w:r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Đôi ta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chỉ quyết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đạo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hằng</w:t>
      </w:r>
      <w:hyperlink w:anchor="_bookmark5" w:history="1">
        <w:r>
          <w:rPr>
            <w:color w:val="212121"/>
            <w:sz w:val="26"/>
            <w:vertAlign w:val="superscript"/>
          </w:rPr>
          <w:t>6</w:t>
        </w:r>
        <w:r>
          <w:rPr>
            <w:color w:val="212121"/>
            <w:spacing w:val="-2"/>
            <w:sz w:val="26"/>
          </w:rPr>
          <w:t xml:space="preserve"> </w:t>
        </w:r>
      </w:hyperlink>
      <w:r>
        <w:rPr>
          <w:color w:val="212121"/>
          <w:sz w:val="26"/>
        </w:rPr>
        <w:t>chớ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quên.</w:t>
      </w:r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Chị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em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ơi,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tôi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ra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đây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có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phải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xưng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danh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không nhỉ?</w:t>
      </w:r>
    </w:p>
    <w:p w:rsidR="00CE523E" w:rsidRDefault="007675BE">
      <w:pPr>
        <w:tabs>
          <w:tab w:val="left" w:pos="2375"/>
        </w:tabs>
        <w:ind w:left="215"/>
        <w:rPr>
          <w:sz w:val="26"/>
        </w:rPr>
      </w:pPr>
      <w:r>
        <w:rPr>
          <w:b/>
          <w:i/>
          <w:color w:val="212121"/>
          <w:sz w:val="26"/>
        </w:rPr>
        <w:t>(Đế)</w:t>
      </w:r>
      <w:hyperlink w:anchor="_bookmark6" w:history="1">
        <w:r>
          <w:rPr>
            <w:b/>
            <w:i/>
            <w:color w:val="212121"/>
            <w:sz w:val="26"/>
            <w:vertAlign w:val="superscript"/>
          </w:rPr>
          <w:t>7</w:t>
        </w:r>
      </w:hyperlink>
      <w:r>
        <w:rPr>
          <w:b/>
          <w:i/>
          <w:color w:val="212121"/>
          <w:sz w:val="26"/>
        </w:rPr>
        <w:t>:</w:t>
      </w:r>
      <w:r>
        <w:rPr>
          <w:b/>
          <w:i/>
          <w:color w:val="212121"/>
          <w:sz w:val="26"/>
        </w:rPr>
        <w:tab/>
      </w:r>
      <w:r>
        <w:rPr>
          <w:color w:val="212121"/>
          <w:sz w:val="26"/>
        </w:rPr>
        <w:t>Không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xưng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danh,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ai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biết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là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ai?</w:t>
      </w:r>
    </w:p>
    <w:p w:rsidR="00CE523E" w:rsidRDefault="007675BE">
      <w:pPr>
        <w:ind w:left="215"/>
        <w:rPr>
          <w:b/>
          <w:sz w:val="26"/>
        </w:rPr>
      </w:pPr>
      <w:r>
        <w:rPr>
          <w:b/>
          <w:color w:val="212121"/>
          <w:sz w:val="26"/>
        </w:rPr>
        <w:t>XUÝ</w:t>
      </w:r>
      <w:r>
        <w:rPr>
          <w:b/>
          <w:color w:val="212121"/>
          <w:spacing w:val="-3"/>
          <w:sz w:val="26"/>
        </w:rPr>
        <w:t xml:space="preserve"> </w:t>
      </w:r>
      <w:r>
        <w:rPr>
          <w:b/>
          <w:color w:val="212121"/>
          <w:sz w:val="26"/>
        </w:rPr>
        <w:t>VÂN:</w:t>
      </w:r>
    </w:p>
    <w:p w:rsidR="00CE523E" w:rsidRDefault="007675BE">
      <w:pPr>
        <w:ind w:left="2376" w:right="3636" w:firstLine="40"/>
        <w:rPr>
          <w:sz w:val="26"/>
        </w:rPr>
      </w:pPr>
      <w:r>
        <w:rPr>
          <w:color w:val="212121"/>
          <w:sz w:val="26"/>
        </w:rPr>
        <w:t>Tôi bước chân vào tôi ô rằng vậy,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Chẳng giấu gì, tôi tên gọi Xuý Vân,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 xml:space="preserve">Lấy Kim Nham nhà khó gian </w:t>
      </w:r>
      <w:r>
        <w:rPr>
          <w:color w:val="212121"/>
          <w:sz w:val="26"/>
        </w:rPr>
        <w:t>truân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Chồng học vắng chầy ngày mong mỏi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Tôi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ngồi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từ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tối</w:t>
      </w:r>
    </w:p>
    <w:p w:rsidR="00CE523E" w:rsidRDefault="007675BE">
      <w:pPr>
        <w:spacing w:before="5"/>
        <w:ind w:left="2376" w:right="5427"/>
        <w:rPr>
          <w:sz w:val="26"/>
        </w:rPr>
      </w:pPr>
      <w:r>
        <w:rPr>
          <w:color w:val="212121"/>
          <w:sz w:val="26"/>
        </w:rPr>
        <w:t>Đợi khách tha nhang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Gái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phải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nằm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hàng</w:t>
      </w:r>
    </w:p>
    <w:p w:rsidR="00CE523E" w:rsidRDefault="007675BE">
      <w:pPr>
        <w:ind w:left="2376" w:right="3885"/>
        <w:jc w:val="both"/>
        <w:rPr>
          <w:sz w:val="26"/>
        </w:rPr>
      </w:pPr>
      <w:r>
        <w:rPr>
          <w:color w:val="212121"/>
          <w:sz w:val="26"/>
        </w:rPr>
        <w:t>Nghề đại đột...nhưng tài cao vô giá,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Thiên hạ đồn rằng tôi hát hay đã lạ,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Ai cũng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gọi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là cô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ả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Xuý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Vân.</w:t>
      </w:r>
    </w:p>
    <w:p w:rsidR="00CE523E" w:rsidRDefault="007675BE">
      <w:pPr>
        <w:ind w:left="2376" w:right="3486"/>
        <w:jc w:val="both"/>
        <w:rPr>
          <w:sz w:val="26"/>
        </w:rPr>
      </w:pPr>
      <w:r>
        <w:rPr>
          <w:color w:val="212121"/>
          <w:sz w:val="26"/>
        </w:rPr>
        <w:t>Phụ Kim Nham, say đắm Trần Phương,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Nên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đến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nổi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điên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cuồng,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rồ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dại.</w:t>
      </w:r>
    </w:p>
    <w:p w:rsidR="00CE523E" w:rsidRDefault="007675BE">
      <w:pPr>
        <w:pStyle w:val="BodyText"/>
        <w:spacing w:before="8"/>
        <w:ind w:left="0"/>
        <w:rPr>
          <w:sz w:val="21"/>
        </w:rPr>
      </w:pPr>
      <w:r>
        <w:pict>
          <v:shape id="_x0000_s1030" style="position:absolute;margin-left:70.8pt;margin-top:14.45pt;width:2in;height:.1pt;z-index:-251658752;mso-wrap-distance-top:0;mso-wrap-distance-bottom:0;mso-position-horizontal-relative:page;mso-width-relative:page;mso-height-relative:page" coordorigin="1417,290" coordsize="2880,0" path="m1417,290r2880,e" filled="f" strokeweight=".1pt">
            <v:path arrowok="t"/>
            <w10:wrap type="topAndBottom" anchorx="page"/>
          </v:shape>
        </w:pict>
      </w:r>
    </w:p>
    <w:p w:rsidR="00CE523E" w:rsidRDefault="007675BE">
      <w:pPr>
        <w:spacing w:before="102"/>
        <w:ind w:left="21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  <w:vertAlign w:val="superscript"/>
        </w:rPr>
        <w:t>4</w:t>
      </w:r>
      <w:r>
        <w:rPr>
          <w:rFonts w:ascii="Microsoft Sans Serif" w:hAnsi="Microsoft Sans Serif"/>
          <w:spacing w:val="2"/>
          <w:sz w:val="18"/>
        </w:rPr>
        <w:t xml:space="preserve"> </w:t>
      </w:r>
      <w:bookmarkStart w:id="4" w:name="_bookmark3"/>
      <w:bookmarkEnd w:id="4"/>
      <w:r>
        <w:rPr>
          <w:rFonts w:ascii="Microsoft Sans Serif" w:hAnsi="Microsoft Sans Serif"/>
          <w:sz w:val="18"/>
        </w:rPr>
        <w:t>Quá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giang: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tên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các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làn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điệu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hát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chèo</w:t>
      </w:r>
    </w:p>
    <w:p w:rsidR="00CE523E" w:rsidRDefault="007675BE">
      <w:pPr>
        <w:spacing w:before="13"/>
        <w:ind w:left="21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  <w:vertAlign w:val="superscript"/>
        </w:rPr>
        <w:t>5</w:t>
      </w:r>
      <w:bookmarkStart w:id="5" w:name="_bookmark4"/>
      <w:bookmarkEnd w:id="5"/>
      <w:r>
        <w:rPr>
          <w:rFonts w:ascii="Microsoft Sans Serif" w:hAnsi="Microsoft Sans Serif"/>
          <w:spacing w:val="8"/>
          <w:sz w:val="18"/>
        </w:rPr>
        <w:t xml:space="preserve"> </w:t>
      </w:r>
      <w:bookmarkStart w:id="6" w:name="_bookmark5"/>
      <w:bookmarkEnd w:id="6"/>
      <w:r>
        <w:rPr>
          <w:rFonts w:ascii="Microsoft Sans Serif" w:hAnsi="Microsoft Sans Serif"/>
          <w:sz w:val="18"/>
        </w:rPr>
        <w:t>Gia</w:t>
      </w:r>
      <w:r>
        <w:rPr>
          <w:rFonts w:ascii="Microsoft Sans Serif" w:hAnsi="Microsoft Sans Serif"/>
          <w:spacing w:val="9"/>
          <w:sz w:val="18"/>
        </w:rPr>
        <w:t xml:space="preserve"> </w:t>
      </w:r>
      <w:r>
        <w:rPr>
          <w:rFonts w:ascii="Microsoft Sans Serif" w:hAnsi="Microsoft Sans Serif"/>
          <w:sz w:val="18"/>
        </w:rPr>
        <w:t>thất:</w:t>
      </w:r>
      <w:r>
        <w:rPr>
          <w:rFonts w:ascii="Microsoft Sans Serif" w:hAnsi="Microsoft Sans Serif"/>
          <w:spacing w:val="19"/>
          <w:sz w:val="18"/>
        </w:rPr>
        <w:t xml:space="preserve"> </w:t>
      </w:r>
      <w:r>
        <w:rPr>
          <w:rFonts w:ascii="Microsoft Sans Serif" w:hAnsi="Microsoft Sans Serif"/>
          <w:sz w:val="18"/>
        </w:rPr>
        <w:t>gia</w:t>
      </w:r>
      <w:r>
        <w:rPr>
          <w:rFonts w:ascii="Microsoft Sans Serif" w:hAnsi="Microsoft Sans Serif"/>
          <w:spacing w:val="9"/>
          <w:sz w:val="18"/>
        </w:rPr>
        <w:t xml:space="preserve"> </w:t>
      </w:r>
      <w:r>
        <w:rPr>
          <w:rFonts w:ascii="Microsoft Sans Serif" w:hAnsi="Microsoft Sans Serif"/>
          <w:sz w:val="18"/>
        </w:rPr>
        <w:t>đình,</w:t>
      </w:r>
      <w:r>
        <w:rPr>
          <w:rFonts w:ascii="Microsoft Sans Serif" w:hAnsi="Microsoft Sans Serif"/>
          <w:spacing w:val="9"/>
          <w:sz w:val="18"/>
        </w:rPr>
        <w:t xml:space="preserve"> </w:t>
      </w:r>
      <w:r>
        <w:rPr>
          <w:rFonts w:ascii="Microsoft Sans Serif" w:hAnsi="Microsoft Sans Serif"/>
          <w:sz w:val="18"/>
        </w:rPr>
        <w:t>thường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nói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về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gia</w:t>
      </w:r>
      <w:r>
        <w:rPr>
          <w:rFonts w:ascii="Microsoft Sans Serif" w:hAnsi="Microsoft Sans Serif"/>
          <w:spacing w:val="9"/>
          <w:sz w:val="18"/>
        </w:rPr>
        <w:t xml:space="preserve"> </w:t>
      </w:r>
      <w:r>
        <w:rPr>
          <w:rFonts w:ascii="Microsoft Sans Serif" w:hAnsi="Microsoft Sans Serif"/>
          <w:sz w:val="18"/>
        </w:rPr>
        <w:t>đình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mới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hợp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thành,</w:t>
      </w:r>
      <w:r>
        <w:rPr>
          <w:rFonts w:ascii="Microsoft Sans Serif" w:hAnsi="Microsoft Sans Serif"/>
          <w:spacing w:val="9"/>
          <w:sz w:val="18"/>
        </w:rPr>
        <w:t xml:space="preserve"> </w:t>
      </w:r>
      <w:r>
        <w:rPr>
          <w:rFonts w:ascii="Microsoft Sans Serif" w:hAnsi="Microsoft Sans Serif"/>
          <w:sz w:val="18"/>
        </w:rPr>
        <w:t>chả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nên</w:t>
      </w:r>
      <w:r>
        <w:rPr>
          <w:rFonts w:ascii="Microsoft Sans Serif" w:hAnsi="Microsoft Sans Serif"/>
          <w:spacing w:val="10"/>
          <w:sz w:val="18"/>
        </w:rPr>
        <w:t xml:space="preserve"> </w:t>
      </w:r>
      <w:r>
        <w:rPr>
          <w:rFonts w:ascii="Microsoft Sans Serif" w:hAnsi="Microsoft Sans Serif"/>
          <w:sz w:val="18"/>
        </w:rPr>
        <w:t>gia</w:t>
      </w:r>
      <w:r>
        <w:rPr>
          <w:rFonts w:ascii="Microsoft Sans Serif" w:hAnsi="Microsoft Sans Serif"/>
          <w:spacing w:val="9"/>
          <w:sz w:val="18"/>
        </w:rPr>
        <w:t xml:space="preserve"> </w:t>
      </w:r>
      <w:r>
        <w:rPr>
          <w:rFonts w:ascii="Microsoft Sans Serif" w:hAnsi="Microsoft Sans Serif"/>
          <w:sz w:val="18"/>
        </w:rPr>
        <w:t>thất: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không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hạnh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phúc</w:t>
      </w:r>
    </w:p>
    <w:p w:rsidR="00CE523E" w:rsidRDefault="007675BE">
      <w:pPr>
        <w:spacing w:before="9"/>
        <w:ind w:left="21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  <w:vertAlign w:val="superscript"/>
        </w:rPr>
        <w:t>6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Đạo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hằng: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Nguyên</w:t>
      </w:r>
      <w:r>
        <w:rPr>
          <w:rFonts w:ascii="Microsoft Sans Serif" w:hAnsi="Microsoft Sans Serif"/>
          <w:spacing w:val="4"/>
          <w:sz w:val="18"/>
        </w:rPr>
        <w:t xml:space="preserve"> </w:t>
      </w:r>
      <w:r>
        <w:rPr>
          <w:rFonts w:ascii="Microsoft Sans Serif" w:hAnsi="Microsoft Sans Serif"/>
          <w:sz w:val="18"/>
        </w:rPr>
        <w:t>tắc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đạo</w:t>
      </w:r>
      <w:r>
        <w:rPr>
          <w:rFonts w:ascii="Microsoft Sans Serif" w:hAnsi="Microsoft Sans Serif"/>
          <w:spacing w:val="11"/>
          <w:sz w:val="18"/>
        </w:rPr>
        <w:t xml:space="preserve"> </w:t>
      </w:r>
      <w:r>
        <w:rPr>
          <w:rFonts w:ascii="Microsoft Sans Serif" w:hAnsi="Microsoft Sans Serif"/>
          <w:sz w:val="18"/>
        </w:rPr>
        <w:t>bền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lâu,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không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thay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đổi,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mà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con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có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bổn</w:t>
      </w:r>
      <w:r>
        <w:rPr>
          <w:rFonts w:ascii="Microsoft Sans Serif" w:hAnsi="Microsoft Sans Serif"/>
          <w:spacing w:val="4"/>
          <w:sz w:val="18"/>
        </w:rPr>
        <w:t xml:space="preserve"> </w:t>
      </w:r>
      <w:r>
        <w:rPr>
          <w:rFonts w:ascii="Microsoft Sans Serif" w:hAnsi="Microsoft Sans Serif"/>
          <w:sz w:val="18"/>
        </w:rPr>
        <w:t>phận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phải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giữ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gìn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và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tuân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theo</w:t>
      </w:r>
    </w:p>
    <w:p w:rsidR="00CE523E" w:rsidRDefault="007675BE">
      <w:pPr>
        <w:spacing w:before="13"/>
        <w:ind w:left="215" w:right="378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1"/>
          <w:w w:val="105"/>
          <w:sz w:val="18"/>
          <w:vertAlign w:val="superscript"/>
        </w:rPr>
        <w:t>7</w:t>
      </w:r>
      <w:r>
        <w:rPr>
          <w:rFonts w:ascii="Microsoft Sans Serif" w:hAnsi="Microsoft Sans Serif"/>
          <w:spacing w:val="-10"/>
          <w:w w:val="105"/>
          <w:sz w:val="18"/>
        </w:rPr>
        <w:t xml:space="preserve"> </w:t>
      </w:r>
      <w:bookmarkStart w:id="7" w:name="_bookmark6"/>
      <w:bookmarkEnd w:id="7"/>
      <w:r>
        <w:rPr>
          <w:rFonts w:ascii="Microsoft Sans Serif" w:hAnsi="Microsoft Sans Serif"/>
          <w:spacing w:val="-1"/>
          <w:w w:val="105"/>
          <w:sz w:val="18"/>
        </w:rPr>
        <w:t>Đế:</w:t>
      </w:r>
      <w:r>
        <w:rPr>
          <w:rFonts w:ascii="Microsoft Sans Serif" w:hAnsi="Microsoft Sans Serif"/>
          <w:spacing w:val="-10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nói</w:t>
      </w:r>
      <w:r>
        <w:rPr>
          <w:rFonts w:ascii="Microsoft Sans Serif" w:hAnsi="Microsoft Sans Serif"/>
          <w:spacing w:val="-9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chêm</w:t>
      </w:r>
      <w:r>
        <w:rPr>
          <w:rFonts w:ascii="Microsoft Sans Serif" w:hAnsi="Microsoft Sans Serif"/>
          <w:spacing w:val="-10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vào</w:t>
      </w:r>
      <w:r>
        <w:rPr>
          <w:rFonts w:ascii="Microsoft Sans Serif" w:hAnsi="Microsoft Sans Serif"/>
          <w:spacing w:val="-10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lời</w:t>
      </w:r>
      <w:r>
        <w:rPr>
          <w:rFonts w:ascii="Microsoft Sans Serif" w:hAnsi="Microsoft Sans Serif"/>
          <w:spacing w:val="-9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của</w:t>
      </w:r>
      <w:r>
        <w:rPr>
          <w:rFonts w:ascii="Microsoft Sans Serif" w:hAnsi="Microsoft Sans Serif"/>
          <w:spacing w:val="-11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diễn</w:t>
      </w:r>
      <w:r>
        <w:rPr>
          <w:rFonts w:ascii="Microsoft Sans Serif" w:hAnsi="Microsoft Sans Serif"/>
          <w:spacing w:val="-9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viên</w:t>
      </w:r>
      <w:r>
        <w:rPr>
          <w:rFonts w:ascii="Microsoft Sans Serif" w:hAnsi="Microsoft Sans Serif"/>
          <w:spacing w:val="-9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trên</w:t>
      </w:r>
      <w:r>
        <w:rPr>
          <w:rFonts w:ascii="Microsoft Sans Serif" w:hAnsi="Microsoft Sans Serif"/>
          <w:spacing w:val="-9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sân</w:t>
      </w:r>
      <w:r>
        <w:rPr>
          <w:rFonts w:ascii="Microsoft Sans Serif" w:hAnsi="Microsoft Sans Serif"/>
          <w:spacing w:val="-11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khấu</w:t>
      </w:r>
      <w:r>
        <w:rPr>
          <w:rFonts w:ascii="Microsoft Sans Serif" w:hAnsi="Microsoft Sans Serif"/>
          <w:spacing w:val="-9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(người</w:t>
      </w:r>
      <w:r>
        <w:rPr>
          <w:rFonts w:ascii="Microsoft Sans Serif" w:hAnsi="Microsoft Sans Serif"/>
          <w:spacing w:val="-10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nói</w:t>
      </w:r>
      <w:r>
        <w:rPr>
          <w:rFonts w:ascii="Microsoft Sans Serif" w:hAnsi="Microsoft Sans Serif"/>
          <w:spacing w:val="-10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là</w:t>
      </w:r>
      <w:r>
        <w:rPr>
          <w:rFonts w:ascii="Microsoft Sans Serif" w:hAnsi="Microsoft Sans Serif"/>
          <w:spacing w:val="-11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khán</w:t>
      </w:r>
      <w:r>
        <w:rPr>
          <w:rFonts w:ascii="Microsoft Sans Serif" w:hAnsi="Microsoft Sans Serif"/>
          <w:spacing w:val="-11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giả</w:t>
      </w:r>
      <w:r>
        <w:rPr>
          <w:rFonts w:ascii="Microsoft Sans Serif" w:hAnsi="Microsoft Sans Serif"/>
          <w:spacing w:val="-9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hoặc</w:t>
      </w:r>
      <w:r>
        <w:rPr>
          <w:rFonts w:ascii="Microsoft Sans Serif" w:hAnsi="Microsoft Sans Serif"/>
          <w:spacing w:val="-11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các</w:t>
      </w:r>
      <w:r>
        <w:rPr>
          <w:rFonts w:ascii="Microsoft Sans Serif" w:hAnsi="Microsoft Sans Serif"/>
          <w:spacing w:val="-11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diễn</w:t>
      </w:r>
      <w:r>
        <w:rPr>
          <w:rFonts w:ascii="Microsoft Sans Serif" w:hAnsi="Microsoft Sans Serif"/>
          <w:spacing w:val="-11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viên</w:t>
      </w:r>
      <w:r>
        <w:rPr>
          <w:rFonts w:ascii="Microsoft Sans Serif" w:hAnsi="Microsoft Sans Serif"/>
          <w:spacing w:val="-12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đứng</w:t>
      </w:r>
      <w:r>
        <w:rPr>
          <w:rFonts w:ascii="Microsoft Sans Serif" w:hAnsi="Microsoft Sans Serif"/>
          <w:spacing w:val="-11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sau</w:t>
      </w:r>
      <w:r>
        <w:rPr>
          <w:rFonts w:ascii="Microsoft Sans Serif" w:hAnsi="Microsoft Sans Serif"/>
          <w:spacing w:val="-11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sân</w:t>
      </w:r>
      <w:r>
        <w:rPr>
          <w:rFonts w:ascii="Microsoft Sans Serif" w:hAnsi="Microsoft Sans Serif"/>
          <w:spacing w:val="-9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khấu</w:t>
      </w:r>
      <w:r>
        <w:rPr>
          <w:rFonts w:ascii="Microsoft Sans Serif" w:hAnsi="Microsoft Sans Serif"/>
          <w:spacing w:val="-11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đối</w:t>
      </w:r>
      <w:r>
        <w:rPr>
          <w:rFonts w:ascii="Microsoft Sans Serif" w:hAnsi="Microsoft Sans Serif"/>
          <w:spacing w:val="-48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đáp</w:t>
      </w:r>
      <w:r>
        <w:rPr>
          <w:rFonts w:ascii="Microsoft Sans Serif" w:hAnsi="Microsoft Sans Serif"/>
          <w:spacing w:val="-1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với</w:t>
      </w:r>
      <w:r>
        <w:rPr>
          <w:rFonts w:ascii="Microsoft Sans Serif" w:hAnsi="Microsoft Sans Serif"/>
          <w:spacing w:val="-2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diễn viên trên sân</w:t>
      </w:r>
      <w:r>
        <w:rPr>
          <w:rFonts w:ascii="Microsoft Sans Serif" w:hAnsi="Microsoft Sans Serif"/>
          <w:spacing w:val="-3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khấu)</w:t>
      </w:r>
    </w:p>
    <w:p w:rsidR="00CE523E" w:rsidRDefault="00CE523E">
      <w:pPr>
        <w:rPr>
          <w:rFonts w:ascii="Microsoft Sans Serif" w:hAnsi="Microsoft Sans Serif"/>
          <w:sz w:val="18"/>
        </w:rPr>
        <w:sectPr w:rsidR="00CE523E">
          <w:pgSz w:w="11910" w:h="16840"/>
          <w:pgMar w:top="1040" w:right="720" w:bottom="280" w:left="1200" w:header="720" w:footer="720" w:gutter="0"/>
          <w:cols w:space="720"/>
        </w:sectPr>
      </w:pPr>
    </w:p>
    <w:p w:rsidR="00CE523E" w:rsidRDefault="007675BE">
      <w:pPr>
        <w:spacing w:before="75"/>
        <w:ind w:left="215"/>
        <w:rPr>
          <w:b/>
          <w:i/>
          <w:sz w:val="26"/>
        </w:rPr>
      </w:pPr>
      <w:r>
        <w:rPr>
          <w:b/>
          <w:i/>
          <w:color w:val="212121"/>
          <w:sz w:val="26"/>
        </w:rPr>
        <w:lastRenderedPageBreak/>
        <w:t>(Hát</w:t>
      </w:r>
      <w:r>
        <w:rPr>
          <w:b/>
          <w:i/>
          <w:color w:val="212121"/>
          <w:spacing w:val="-3"/>
          <w:sz w:val="26"/>
        </w:rPr>
        <w:t xml:space="preserve"> </w:t>
      </w:r>
      <w:r>
        <w:rPr>
          <w:b/>
          <w:i/>
          <w:color w:val="212121"/>
          <w:sz w:val="26"/>
        </w:rPr>
        <w:t>điệu</w:t>
      </w:r>
      <w:r>
        <w:rPr>
          <w:b/>
          <w:i/>
          <w:color w:val="212121"/>
          <w:spacing w:val="1"/>
          <w:sz w:val="26"/>
        </w:rPr>
        <w:t xml:space="preserve"> </w:t>
      </w:r>
      <w:r>
        <w:rPr>
          <w:b/>
          <w:i/>
          <w:color w:val="212121"/>
          <w:sz w:val="26"/>
        </w:rPr>
        <w:t>con</w:t>
      </w:r>
      <w:r>
        <w:rPr>
          <w:b/>
          <w:i/>
          <w:color w:val="212121"/>
          <w:spacing w:val="-3"/>
          <w:sz w:val="26"/>
        </w:rPr>
        <w:t xml:space="preserve"> </w:t>
      </w:r>
      <w:r>
        <w:rPr>
          <w:b/>
          <w:i/>
          <w:color w:val="212121"/>
          <w:sz w:val="26"/>
        </w:rPr>
        <w:t>gà</w:t>
      </w:r>
      <w:r>
        <w:rPr>
          <w:b/>
          <w:i/>
          <w:color w:val="212121"/>
          <w:spacing w:val="1"/>
          <w:sz w:val="26"/>
        </w:rPr>
        <w:t xml:space="preserve"> </w:t>
      </w:r>
      <w:r>
        <w:rPr>
          <w:b/>
          <w:i/>
          <w:color w:val="212121"/>
          <w:sz w:val="26"/>
        </w:rPr>
        <w:t>rừng):</w:t>
      </w:r>
    </w:p>
    <w:p w:rsidR="00CE523E" w:rsidRDefault="00CE523E">
      <w:pPr>
        <w:pStyle w:val="BodyText"/>
        <w:spacing w:before="5"/>
        <w:ind w:left="0"/>
        <w:rPr>
          <w:b/>
          <w:i/>
          <w:sz w:val="27"/>
        </w:rPr>
      </w:pPr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Con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gà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rừng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ăn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lẫn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với công,</w:t>
      </w:r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Đắng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cay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chẳng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chịu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được,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láng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giềng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ai hay</w:t>
      </w:r>
    </w:p>
    <w:p w:rsidR="00CE523E" w:rsidRDefault="007675BE">
      <w:pPr>
        <w:spacing w:before="1"/>
        <w:ind w:left="2376" w:right="378"/>
        <w:rPr>
          <w:sz w:val="26"/>
        </w:rPr>
      </w:pPr>
      <w:r>
        <w:rPr>
          <w:color w:val="212121"/>
          <w:sz w:val="26"/>
        </w:rPr>
        <w:t>Chờ cho cây</w:t>
      </w:r>
      <w:r>
        <w:rPr>
          <w:color w:val="212121"/>
          <w:sz w:val="26"/>
        </w:rPr>
        <w:t xml:space="preserve"> lúa chín vàng,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để anh đi gặt lúa, để cô nàng ăn cơm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Bông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dắt,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bông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díu,xa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lắc,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xa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líu,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láng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giềng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ai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hay,</w:t>
      </w:r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Ức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bởi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Thung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Huyên</w:t>
      </w:r>
      <w:hyperlink w:anchor="_bookmark7" w:history="1">
        <w:r>
          <w:rPr>
            <w:color w:val="212121"/>
            <w:sz w:val="26"/>
            <w:vertAlign w:val="superscript"/>
          </w:rPr>
          <w:t>8</w:t>
        </w:r>
      </w:hyperlink>
      <w:r>
        <w:rPr>
          <w:color w:val="212121"/>
          <w:sz w:val="26"/>
        </w:rPr>
        <w:t>.</w:t>
      </w:r>
    </w:p>
    <w:p w:rsidR="00CE523E" w:rsidRDefault="007675BE">
      <w:pPr>
        <w:ind w:left="2376" w:right="910"/>
        <w:rPr>
          <w:sz w:val="26"/>
        </w:rPr>
      </w:pPr>
      <w:r>
        <w:rPr>
          <w:color w:val="212121"/>
          <w:sz w:val="26"/>
        </w:rPr>
        <w:t>Ơ, kìa con nhện, xuôi xuống đây vương tơ để đằng nay xe chỉ đi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Ngồi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rồi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xem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nhận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xe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tơ,</w:t>
      </w:r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Xem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danh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sợi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chỉ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đợi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chờ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tình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nhân</w:t>
      </w:r>
    </w:p>
    <w:p w:rsidR="00CE523E" w:rsidRDefault="00CE523E">
      <w:pPr>
        <w:pStyle w:val="BodyText"/>
        <w:spacing w:before="4"/>
        <w:ind w:left="0"/>
        <w:rPr>
          <w:sz w:val="27"/>
        </w:rPr>
      </w:pPr>
    </w:p>
    <w:p w:rsidR="00CE523E" w:rsidRDefault="007675BE">
      <w:pPr>
        <w:spacing w:before="1"/>
        <w:ind w:left="215" w:right="173"/>
        <w:rPr>
          <w:i/>
          <w:sz w:val="26"/>
        </w:rPr>
      </w:pPr>
      <w:r>
        <w:rPr>
          <w:i/>
          <w:color w:val="212121"/>
          <w:sz w:val="26"/>
        </w:rPr>
        <w:t>(Tiếng trống nhịp nối lên, Xu Vận múa điệu bắt nhện, xe tơ, dệt cửi. Múa xong, Xuý Vân hát</w:t>
      </w:r>
      <w:r>
        <w:rPr>
          <w:i/>
          <w:color w:val="212121"/>
          <w:spacing w:val="-62"/>
          <w:sz w:val="26"/>
        </w:rPr>
        <w:t xml:space="preserve"> </w:t>
      </w:r>
      <w:r>
        <w:rPr>
          <w:i/>
          <w:color w:val="212121"/>
          <w:sz w:val="26"/>
        </w:rPr>
        <w:t>lên</w:t>
      </w:r>
      <w:r>
        <w:rPr>
          <w:i/>
          <w:color w:val="212121"/>
          <w:spacing w:val="1"/>
          <w:sz w:val="26"/>
        </w:rPr>
        <w:t xml:space="preserve"> </w:t>
      </w:r>
      <w:r>
        <w:rPr>
          <w:i/>
          <w:color w:val="212121"/>
          <w:sz w:val="26"/>
        </w:rPr>
        <w:t>rồi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cười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nhà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hát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điệu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sa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lệch).</w:t>
      </w:r>
    </w:p>
    <w:p w:rsidR="00CE523E" w:rsidRDefault="00CE523E">
      <w:pPr>
        <w:pStyle w:val="BodyText"/>
        <w:spacing w:before="3"/>
        <w:ind w:left="0"/>
        <w:rPr>
          <w:i/>
          <w:sz w:val="27"/>
        </w:rPr>
      </w:pPr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Nhác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trông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lên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núi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Thiên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Thai</w:t>
      </w:r>
      <w:hyperlink w:anchor="_bookmark8" w:history="1">
        <w:r>
          <w:rPr>
            <w:color w:val="212121"/>
            <w:sz w:val="26"/>
            <w:vertAlign w:val="superscript"/>
          </w:rPr>
          <w:t>9</w:t>
        </w:r>
      </w:hyperlink>
      <w:r>
        <w:rPr>
          <w:color w:val="212121"/>
          <w:sz w:val="26"/>
        </w:rPr>
        <w:t>,</w:t>
      </w:r>
    </w:p>
    <w:p w:rsidR="00CE523E" w:rsidRDefault="007675BE">
      <w:pPr>
        <w:spacing w:before="1"/>
        <w:ind w:left="2376" w:right="3442"/>
        <w:rPr>
          <w:sz w:val="26"/>
        </w:rPr>
      </w:pPr>
      <w:r>
        <w:rPr>
          <w:color w:val="212121"/>
          <w:sz w:val="26"/>
        </w:rPr>
        <w:t>Thấy hai con quạ đang ăn xoài trên cây.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Đôi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ta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dắt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díu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lên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đây</w:t>
      </w:r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Ao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trải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làm chiếu,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chăn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quây là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mùng</w:t>
      </w:r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Chị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em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ơi, con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nhớ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tình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nhân,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cho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tôi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than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thở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một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câu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nhá!</w:t>
      </w:r>
    </w:p>
    <w:p w:rsidR="00CE523E" w:rsidRDefault="007675BE">
      <w:pPr>
        <w:tabs>
          <w:tab w:val="left" w:pos="2375"/>
        </w:tabs>
        <w:ind w:left="215"/>
        <w:rPr>
          <w:sz w:val="26"/>
        </w:rPr>
      </w:pPr>
      <w:r>
        <w:rPr>
          <w:b/>
          <w:i/>
          <w:color w:val="212121"/>
          <w:sz w:val="26"/>
        </w:rPr>
        <w:t>(Đế):</w:t>
      </w:r>
      <w:r>
        <w:rPr>
          <w:b/>
          <w:i/>
          <w:color w:val="212121"/>
          <w:sz w:val="26"/>
        </w:rPr>
        <w:tab/>
      </w:r>
      <w:r>
        <w:rPr>
          <w:color w:val="212121"/>
          <w:sz w:val="26"/>
        </w:rPr>
        <w:t>Ờ.</w:t>
      </w:r>
    </w:p>
    <w:p w:rsidR="00CE523E" w:rsidRDefault="00CE523E">
      <w:pPr>
        <w:pStyle w:val="BodyText"/>
        <w:spacing w:before="5"/>
        <w:ind w:left="0"/>
        <w:rPr>
          <w:sz w:val="27"/>
        </w:rPr>
      </w:pPr>
    </w:p>
    <w:p w:rsidR="00CE523E" w:rsidRDefault="007675BE">
      <w:pPr>
        <w:ind w:left="215"/>
        <w:rPr>
          <w:b/>
          <w:i/>
          <w:sz w:val="26"/>
        </w:rPr>
      </w:pPr>
      <w:r>
        <w:rPr>
          <w:b/>
          <w:color w:val="212121"/>
          <w:sz w:val="26"/>
        </w:rPr>
        <w:t>XUÝ</w:t>
      </w:r>
      <w:r>
        <w:rPr>
          <w:b/>
          <w:color w:val="212121"/>
          <w:spacing w:val="-3"/>
          <w:sz w:val="26"/>
        </w:rPr>
        <w:t xml:space="preserve"> </w:t>
      </w:r>
      <w:r>
        <w:rPr>
          <w:b/>
          <w:color w:val="212121"/>
          <w:sz w:val="26"/>
        </w:rPr>
        <w:t>VÂN</w:t>
      </w:r>
      <w:r>
        <w:rPr>
          <w:b/>
          <w:color w:val="212121"/>
          <w:spacing w:val="1"/>
          <w:sz w:val="26"/>
        </w:rPr>
        <w:t xml:space="preserve"> </w:t>
      </w:r>
      <w:r>
        <w:rPr>
          <w:b/>
          <w:i/>
          <w:color w:val="212121"/>
          <w:sz w:val="26"/>
        </w:rPr>
        <w:t>(Nói</w:t>
      </w:r>
      <w:r>
        <w:rPr>
          <w:b/>
          <w:i/>
          <w:color w:val="212121"/>
          <w:spacing w:val="1"/>
          <w:sz w:val="26"/>
        </w:rPr>
        <w:t xml:space="preserve"> </w:t>
      </w:r>
      <w:r>
        <w:rPr>
          <w:b/>
          <w:i/>
          <w:color w:val="212121"/>
          <w:sz w:val="26"/>
        </w:rPr>
        <w:t>điệu</w:t>
      </w:r>
      <w:r>
        <w:rPr>
          <w:b/>
          <w:i/>
          <w:color w:val="212121"/>
          <w:spacing w:val="-3"/>
          <w:sz w:val="26"/>
        </w:rPr>
        <w:t xml:space="preserve"> </w:t>
      </w:r>
      <w:r>
        <w:rPr>
          <w:b/>
          <w:i/>
          <w:color w:val="212121"/>
          <w:sz w:val="26"/>
        </w:rPr>
        <w:t>sử</w:t>
      </w:r>
      <w:r>
        <w:rPr>
          <w:b/>
          <w:i/>
          <w:color w:val="212121"/>
          <w:spacing w:val="-1"/>
          <w:sz w:val="26"/>
        </w:rPr>
        <w:t xml:space="preserve"> </w:t>
      </w:r>
      <w:r>
        <w:rPr>
          <w:b/>
          <w:i/>
          <w:color w:val="212121"/>
          <w:sz w:val="26"/>
        </w:rPr>
        <w:t>rầu):</w:t>
      </w:r>
    </w:p>
    <w:p w:rsidR="00CE523E" w:rsidRDefault="00CE523E">
      <w:pPr>
        <w:pStyle w:val="BodyText"/>
        <w:spacing w:before="2"/>
        <w:ind w:left="0"/>
        <w:rPr>
          <w:b/>
          <w:i/>
          <w:sz w:val="27"/>
        </w:rPr>
      </w:pPr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Than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ôi!</w:t>
      </w:r>
    </w:p>
    <w:p w:rsidR="00CE523E" w:rsidRDefault="007675BE">
      <w:pPr>
        <w:spacing w:before="1"/>
        <w:ind w:left="2376" w:right="3267"/>
        <w:rPr>
          <w:sz w:val="26"/>
        </w:rPr>
      </w:pPr>
      <w:r>
        <w:rPr>
          <w:color w:val="212121"/>
          <w:sz w:val="26"/>
        </w:rPr>
        <w:t>Tôi thương nhân ngãi, tôi nhớ nhân tình</w:t>
      </w:r>
      <w:hyperlink w:anchor="_bookmark9" w:history="1">
        <w:r>
          <w:rPr>
            <w:color w:val="212121"/>
            <w:sz w:val="26"/>
            <w:vertAlign w:val="superscript"/>
          </w:rPr>
          <w:t>10</w:t>
        </w:r>
      </w:hyperlink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Đêm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năm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canh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tôi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thức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cả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vừa năm.</w:t>
      </w:r>
    </w:p>
    <w:p w:rsidR="00CE523E" w:rsidRDefault="00CE523E">
      <w:pPr>
        <w:pStyle w:val="BodyText"/>
        <w:spacing w:before="4"/>
        <w:ind w:left="0"/>
        <w:rPr>
          <w:sz w:val="27"/>
        </w:rPr>
      </w:pPr>
    </w:p>
    <w:p w:rsidR="00CE523E" w:rsidRDefault="007675BE">
      <w:pPr>
        <w:ind w:left="215"/>
        <w:rPr>
          <w:b/>
          <w:i/>
          <w:sz w:val="26"/>
        </w:rPr>
      </w:pPr>
      <w:r>
        <w:rPr>
          <w:b/>
          <w:i/>
          <w:color w:val="212121"/>
          <w:sz w:val="26"/>
        </w:rPr>
        <w:t>(Hát</w:t>
      </w:r>
      <w:r>
        <w:rPr>
          <w:b/>
          <w:i/>
          <w:color w:val="212121"/>
          <w:spacing w:val="-3"/>
          <w:sz w:val="26"/>
        </w:rPr>
        <w:t xml:space="preserve"> </w:t>
      </w:r>
      <w:r>
        <w:rPr>
          <w:b/>
          <w:i/>
          <w:color w:val="212121"/>
          <w:sz w:val="26"/>
        </w:rPr>
        <w:t>sắp):</w:t>
      </w:r>
    </w:p>
    <w:p w:rsidR="00CE523E" w:rsidRDefault="00CE523E">
      <w:pPr>
        <w:pStyle w:val="BodyText"/>
        <w:spacing w:before="5"/>
        <w:ind w:left="0"/>
        <w:rPr>
          <w:b/>
          <w:i/>
          <w:sz w:val="27"/>
        </w:rPr>
      </w:pPr>
    </w:p>
    <w:p w:rsidR="00CE523E" w:rsidRDefault="007675BE">
      <w:pPr>
        <w:ind w:left="2376" w:right="3514"/>
        <w:rPr>
          <w:sz w:val="26"/>
        </w:rPr>
      </w:pPr>
      <w:r>
        <w:rPr>
          <w:color w:val="212121"/>
          <w:sz w:val="26"/>
        </w:rPr>
        <w:t>Than rằng nhân ngãi, cựu tình</w:t>
      </w:r>
      <w:hyperlink w:anchor="_bookmark10" w:history="1">
        <w:r>
          <w:rPr>
            <w:color w:val="212121"/>
            <w:sz w:val="26"/>
            <w:vertAlign w:val="superscript"/>
          </w:rPr>
          <w:t>11</w:t>
        </w:r>
        <w:r>
          <w:rPr>
            <w:color w:val="212121"/>
            <w:sz w:val="26"/>
          </w:rPr>
          <w:t xml:space="preserve"> </w:t>
        </w:r>
      </w:hyperlink>
      <w:r>
        <w:rPr>
          <w:color w:val="212121"/>
          <w:sz w:val="26"/>
        </w:rPr>
        <w:t>tôi đâu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Con cá rô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nằm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vũng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chân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trâu,</w:t>
      </w:r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Để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cho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năm bảy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cần câu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châu</w:t>
      </w:r>
      <w:hyperlink w:anchor="_bookmark11" w:history="1">
        <w:r>
          <w:rPr>
            <w:color w:val="212121"/>
            <w:sz w:val="26"/>
            <w:vertAlign w:val="superscript"/>
          </w:rPr>
          <w:t>12</w:t>
        </w:r>
        <w:r>
          <w:rPr>
            <w:color w:val="212121"/>
            <w:spacing w:val="-3"/>
            <w:sz w:val="26"/>
          </w:rPr>
          <w:t xml:space="preserve"> </w:t>
        </w:r>
      </w:hyperlink>
      <w:r>
        <w:rPr>
          <w:color w:val="212121"/>
          <w:sz w:val="26"/>
        </w:rPr>
        <w:t>vào!</w:t>
      </w:r>
    </w:p>
    <w:p w:rsidR="00CE523E" w:rsidRDefault="00CE523E">
      <w:pPr>
        <w:pStyle w:val="BodyText"/>
        <w:spacing w:before="5"/>
        <w:ind w:left="0"/>
        <w:rPr>
          <w:sz w:val="27"/>
        </w:rPr>
      </w:pPr>
    </w:p>
    <w:p w:rsidR="00CE523E" w:rsidRDefault="007675BE">
      <w:pPr>
        <w:ind w:left="215"/>
        <w:rPr>
          <w:b/>
          <w:i/>
          <w:sz w:val="26"/>
        </w:rPr>
      </w:pPr>
      <w:r>
        <w:rPr>
          <w:b/>
          <w:i/>
          <w:color w:val="212121"/>
          <w:sz w:val="26"/>
        </w:rPr>
        <w:t>(Nói):</w:t>
      </w:r>
    </w:p>
    <w:p w:rsidR="00CE523E" w:rsidRDefault="00CE523E">
      <w:pPr>
        <w:pStyle w:val="BodyText"/>
        <w:ind w:left="0"/>
        <w:rPr>
          <w:b/>
          <w:i/>
          <w:sz w:val="20"/>
        </w:rPr>
      </w:pPr>
    </w:p>
    <w:p w:rsidR="00CE523E" w:rsidRDefault="00CE523E">
      <w:pPr>
        <w:pStyle w:val="BodyText"/>
        <w:ind w:left="0"/>
        <w:rPr>
          <w:b/>
          <w:i/>
          <w:sz w:val="20"/>
        </w:rPr>
      </w:pPr>
    </w:p>
    <w:p w:rsidR="00CE523E" w:rsidRDefault="007675BE">
      <w:pPr>
        <w:pStyle w:val="BodyText"/>
        <w:ind w:left="0"/>
        <w:rPr>
          <w:b/>
          <w:i/>
          <w:sz w:val="14"/>
        </w:rPr>
      </w:pPr>
      <w:r>
        <w:pict>
          <v:shape id="_x0000_s1031" style="position:absolute;margin-left:70.8pt;margin-top:10.05pt;width:2in;height:.1pt;z-index:-251657728;mso-wrap-distance-top:0;mso-wrap-distance-bottom:0;mso-position-horizontal-relative:page;mso-width-relative:page;mso-height-relative:page" coordorigin="1417,201" coordsize="2880,0" path="m1417,201r2880,e" filled="f" strokeweight=".1pt">
            <v:path arrowok="t"/>
            <w10:wrap type="topAndBottom" anchorx="page"/>
          </v:shape>
        </w:pict>
      </w:r>
    </w:p>
    <w:p w:rsidR="00CE523E" w:rsidRDefault="007675BE">
      <w:pPr>
        <w:spacing w:before="104"/>
        <w:ind w:left="21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  <w:vertAlign w:val="superscript"/>
        </w:rPr>
        <w:t>8</w:t>
      </w:r>
      <w:r>
        <w:rPr>
          <w:rFonts w:ascii="Microsoft Sans Serif" w:hAnsi="Microsoft Sans Serif"/>
          <w:spacing w:val="7"/>
          <w:sz w:val="18"/>
        </w:rPr>
        <w:t xml:space="preserve"> </w:t>
      </w:r>
      <w:bookmarkStart w:id="8" w:name="_bookmark7"/>
      <w:bookmarkEnd w:id="8"/>
      <w:r>
        <w:rPr>
          <w:rFonts w:ascii="Microsoft Sans Serif" w:hAnsi="Microsoft Sans Serif"/>
          <w:sz w:val="18"/>
        </w:rPr>
        <w:t>Thung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Huyên: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cha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mẹ</w:t>
      </w:r>
      <w:r>
        <w:rPr>
          <w:rFonts w:ascii="Microsoft Sans Serif" w:hAnsi="Microsoft Sans Serif"/>
          <w:spacing w:val="9"/>
          <w:sz w:val="18"/>
        </w:rPr>
        <w:t xml:space="preserve"> </w:t>
      </w:r>
      <w:r>
        <w:rPr>
          <w:rFonts w:ascii="Microsoft Sans Serif" w:hAnsi="Microsoft Sans Serif"/>
          <w:sz w:val="18"/>
        </w:rPr>
        <w:t>(Thung: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tên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một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loại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cây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to,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sống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lâu,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được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dùng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để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chỉ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người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cha;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Huyên: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một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loài</w:t>
      </w:r>
      <w:r>
        <w:rPr>
          <w:rFonts w:ascii="Microsoft Sans Serif" w:hAnsi="Microsoft Sans Serif"/>
          <w:spacing w:val="9"/>
          <w:sz w:val="18"/>
        </w:rPr>
        <w:t xml:space="preserve"> </w:t>
      </w:r>
      <w:r>
        <w:rPr>
          <w:rFonts w:ascii="Microsoft Sans Serif" w:hAnsi="Microsoft Sans Serif"/>
          <w:sz w:val="18"/>
        </w:rPr>
        <w:t>cây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lá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nhỏ,</w:t>
      </w:r>
      <w:r>
        <w:rPr>
          <w:rFonts w:ascii="Microsoft Sans Serif" w:hAnsi="Microsoft Sans Serif"/>
          <w:spacing w:val="-45"/>
          <w:sz w:val="18"/>
        </w:rPr>
        <w:t xml:space="preserve"> </w:t>
      </w:r>
      <w:r>
        <w:rPr>
          <w:rFonts w:ascii="Microsoft Sans Serif" w:hAnsi="Microsoft Sans Serif"/>
          <w:sz w:val="18"/>
        </w:rPr>
        <w:t>d</w:t>
      </w:r>
      <w:bookmarkStart w:id="9" w:name="_bookmark8"/>
      <w:bookmarkEnd w:id="9"/>
      <w:r>
        <w:rPr>
          <w:rFonts w:ascii="Microsoft Sans Serif" w:hAnsi="Microsoft Sans Serif"/>
          <w:sz w:val="18"/>
        </w:rPr>
        <w:t>ài,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được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ví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với</w:t>
      </w:r>
      <w:r>
        <w:rPr>
          <w:rFonts w:ascii="Microsoft Sans Serif" w:hAnsi="Microsoft Sans Serif"/>
          <w:spacing w:val="4"/>
          <w:sz w:val="18"/>
        </w:rPr>
        <w:t xml:space="preserve"> </w:t>
      </w:r>
      <w:r>
        <w:rPr>
          <w:rFonts w:ascii="Microsoft Sans Serif" w:hAnsi="Microsoft Sans Serif"/>
          <w:sz w:val="18"/>
        </w:rPr>
        <w:t>người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mẹ)</w:t>
      </w:r>
    </w:p>
    <w:p w:rsidR="00CE523E" w:rsidRDefault="007675BE">
      <w:pPr>
        <w:ind w:left="21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  <w:vertAlign w:val="superscript"/>
        </w:rPr>
        <w:t>9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Núi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Thiên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Thai: thuộc huyện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Gia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Bình,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tỉnh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Bắc Ninh</w:t>
      </w:r>
    </w:p>
    <w:p w:rsidR="00CE523E" w:rsidRDefault="007675BE">
      <w:pPr>
        <w:spacing w:before="12"/>
        <w:ind w:left="21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  <w:vertAlign w:val="superscript"/>
        </w:rPr>
        <w:t>10</w:t>
      </w:r>
      <w:bookmarkStart w:id="10" w:name="_bookmark9"/>
      <w:bookmarkEnd w:id="10"/>
      <w:r>
        <w:rPr>
          <w:rFonts w:ascii="Microsoft Sans Serif" w:hAnsi="Microsoft Sans Serif"/>
          <w:spacing w:val="5"/>
          <w:sz w:val="18"/>
        </w:rPr>
        <w:t xml:space="preserve"> </w:t>
      </w:r>
      <w:bookmarkStart w:id="11" w:name="_bookmark10"/>
      <w:bookmarkEnd w:id="11"/>
      <w:r>
        <w:rPr>
          <w:rFonts w:ascii="Microsoft Sans Serif" w:hAnsi="Microsoft Sans Serif"/>
          <w:sz w:val="18"/>
        </w:rPr>
        <w:t>Nhân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ngãi,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nhân</w:t>
      </w:r>
      <w:r>
        <w:rPr>
          <w:rFonts w:ascii="Microsoft Sans Serif" w:hAnsi="Microsoft Sans Serif"/>
          <w:spacing w:val="4"/>
          <w:sz w:val="18"/>
        </w:rPr>
        <w:t xml:space="preserve"> </w:t>
      </w:r>
      <w:r>
        <w:rPr>
          <w:rFonts w:ascii="Microsoft Sans Serif" w:hAnsi="Microsoft Sans Serif"/>
          <w:sz w:val="18"/>
        </w:rPr>
        <w:t>tình: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người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tình</w:t>
      </w:r>
    </w:p>
    <w:p w:rsidR="00CE523E" w:rsidRDefault="007675BE">
      <w:pPr>
        <w:spacing w:before="10"/>
        <w:ind w:left="21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105"/>
          <w:sz w:val="18"/>
          <w:vertAlign w:val="superscript"/>
        </w:rPr>
        <w:t>11</w:t>
      </w:r>
      <w:r>
        <w:rPr>
          <w:rFonts w:ascii="Microsoft Sans Serif" w:hAnsi="Microsoft Sans Serif"/>
          <w:spacing w:val="-8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Cựu</w:t>
      </w:r>
      <w:r>
        <w:rPr>
          <w:rFonts w:ascii="Microsoft Sans Serif" w:hAnsi="Microsoft Sans Serif"/>
          <w:spacing w:val="-7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tình:</w:t>
      </w:r>
      <w:r>
        <w:rPr>
          <w:rFonts w:ascii="Microsoft Sans Serif" w:hAnsi="Microsoft Sans Serif"/>
          <w:spacing w:val="-8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người</w:t>
      </w:r>
      <w:r>
        <w:rPr>
          <w:rFonts w:ascii="Microsoft Sans Serif" w:hAnsi="Microsoft Sans Serif"/>
          <w:spacing w:val="-6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tình</w:t>
      </w:r>
      <w:r>
        <w:rPr>
          <w:rFonts w:ascii="Microsoft Sans Serif" w:hAnsi="Microsoft Sans Serif"/>
          <w:spacing w:val="-9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cũ,</w:t>
      </w:r>
      <w:r>
        <w:rPr>
          <w:rFonts w:ascii="Microsoft Sans Serif" w:hAnsi="Microsoft Sans Serif"/>
          <w:spacing w:val="-8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mối</w:t>
      </w:r>
      <w:r>
        <w:rPr>
          <w:rFonts w:ascii="Microsoft Sans Serif" w:hAnsi="Microsoft Sans Serif"/>
          <w:spacing w:val="-8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tình</w:t>
      </w:r>
      <w:r>
        <w:rPr>
          <w:rFonts w:ascii="Microsoft Sans Serif" w:hAnsi="Microsoft Sans Serif"/>
          <w:spacing w:val="-6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xưa.</w:t>
      </w:r>
      <w:r>
        <w:rPr>
          <w:rFonts w:ascii="Microsoft Sans Serif" w:hAnsi="Microsoft Sans Serif"/>
          <w:spacing w:val="-8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Trong</w:t>
      </w:r>
      <w:r>
        <w:rPr>
          <w:rFonts w:ascii="Microsoft Sans Serif" w:hAnsi="Microsoft Sans Serif"/>
          <w:spacing w:val="-6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bài</w:t>
      </w:r>
      <w:r>
        <w:rPr>
          <w:rFonts w:ascii="Microsoft Sans Serif" w:hAnsi="Microsoft Sans Serif"/>
          <w:spacing w:val="-7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có</w:t>
      </w:r>
      <w:r>
        <w:rPr>
          <w:rFonts w:ascii="Microsoft Sans Serif" w:hAnsi="Microsoft Sans Serif"/>
          <w:spacing w:val="-8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thể</w:t>
      </w:r>
      <w:r>
        <w:rPr>
          <w:rFonts w:ascii="Microsoft Sans Serif" w:hAnsi="Microsoft Sans Serif"/>
          <w:spacing w:val="-7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hiểu</w:t>
      </w:r>
      <w:r>
        <w:rPr>
          <w:rFonts w:ascii="Microsoft Sans Serif" w:hAnsi="Microsoft Sans Serif"/>
          <w:spacing w:val="-9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theo</w:t>
      </w:r>
      <w:r>
        <w:rPr>
          <w:rFonts w:ascii="Microsoft Sans Serif" w:hAnsi="Microsoft Sans Serif"/>
          <w:spacing w:val="-7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nghĩa</w:t>
      </w:r>
      <w:r>
        <w:rPr>
          <w:rFonts w:ascii="Microsoft Sans Serif" w:hAnsi="Microsoft Sans Serif"/>
          <w:spacing w:val="-8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thứ</w:t>
      </w:r>
      <w:r>
        <w:rPr>
          <w:rFonts w:ascii="Microsoft Sans Serif" w:hAnsi="Microsoft Sans Serif"/>
          <w:spacing w:val="-6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nhất</w:t>
      </w:r>
    </w:p>
    <w:p w:rsidR="00CE523E" w:rsidRDefault="007675BE">
      <w:pPr>
        <w:spacing w:before="12"/>
        <w:ind w:left="21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  <w:vertAlign w:val="superscript"/>
        </w:rPr>
        <w:t>12</w:t>
      </w:r>
      <w:r>
        <w:rPr>
          <w:rFonts w:ascii="Microsoft Sans Serif" w:hAnsi="Microsoft Sans Serif"/>
          <w:spacing w:val="-2"/>
          <w:sz w:val="18"/>
        </w:rPr>
        <w:t xml:space="preserve"> </w:t>
      </w:r>
      <w:bookmarkStart w:id="12" w:name="_bookmark11"/>
      <w:bookmarkEnd w:id="12"/>
      <w:r>
        <w:rPr>
          <w:rFonts w:ascii="Microsoft Sans Serif" w:hAnsi="Microsoft Sans Serif"/>
          <w:sz w:val="18"/>
        </w:rPr>
        <w:t>Châu: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xúm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vào</w:t>
      </w:r>
    </w:p>
    <w:p w:rsidR="00CE523E" w:rsidRDefault="00CE523E">
      <w:pPr>
        <w:rPr>
          <w:rFonts w:ascii="Microsoft Sans Serif" w:hAnsi="Microsoft Sans Serif"/>
          <w:sz w:val="18"/>
        </w:rPr>
        <w:sectPr w:rsidR="00CE523E">
          <w:pgSz w:w="11910" w:h="16840"/>
          <w:pgMar w:top="1040" w:right="720" w:bottom="280" w:left="1200" w:header="720" w:footer="720" w:gutter="0"/>
          <w:cols w:space="720"/>
        </w:sectPr>
      </w:pPr>
    </w:p>
    <w:p w:rsidR="00CE523E" w:rsidRDefault="007675BE">
      <w:pPr>
        <w:spacing w:before="75"/>
        <w:ind w:left="2376" w:right="4022"/>
        <w:rPr>
          <w:sz w:val="26"/>
        </w:rPr>
      </w:pPr>
      <w:r>
        <w:rPr>
          <w:color w:val="212121"/>
          <w:sz w:val="26"/>
        </w:rPr>
        <w:lastRenderedPageBreak/>
        <w:t>Chị em ơi, tôi hát xuôi cũng được,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Mà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tôi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hát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ngược cũng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hay,</w:t>
      </w:r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Tôi hát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câu này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cho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chị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em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nghe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nhé!</w:t>
      </w:r>
    </w:p>
    <w:p w:rsidR="00CE523E" w:rsidRDefault="00CE523E">
      <w:pPr>
        <w:pStyle w:val="BodyText"/>
        <w:spacing w:before="9"/>
        <w:ind w:left="0"/>
        <w:rPr>
          <w:sz w:val="19"/>
        </w:rPr>
      </w:pPr>
    </w:p>
    <w:p w:rsidR="00CE523E" w:rsidRDefault="007675BE">
      <w:pPr>
        <w:spacing w:before="88"/>
        <w:ind w:left="215"/>
        <w:rPr>
          <w:b/>
          <w:i/>
          <w:sz w:val="26"/>
        </w:rPr>
      </w:pPr>
      <w:r>
        <w:rPr>
          <w:b/>
          <w:i/>
          <w:color w:val="212121"/>
          <w:sz w:val="26"/>
        </w:rPr>
        <w:t>(Hát</w:t>
      </w:r>
      <w:r>
        <w:rPr>
          <w:b/>
          <w:i/>
          <w:color w:val="212121"/>
          <w:spacing w:val="-4"/>
          <w:sz w:val="26"/>
        </w:rPr>
        <w:t xml:space="preserve"> </w:t>
      </w:r>
      <w:r>
        <w:rPr>
          <w:b/>
          <w:i/>
          <w:color w:val="212121"/>
          <w:sz w:val="26"/>
        </w:rPr>
        <w:t>ngược):</w:t>
      </w:r>
    </w:p>
    <w:p w:rsidR="00CE523E" w:rsidRDefault="00CE523E">
      <w:pPr>
        <w:pStyle w:val="BodyText"/>
        <w:spacing w:before="9"/>
        <w:ind w:left="0"/>
        <w:rPr>
          <w:b/>
          <w:i/>
          <w:sz w:val="19"/>
        </w:rPr>
      </w:pPr>
    </w:p>
    <w:p w:rsidR="00CE523E" w:rsidRDefault="007675BE">
      <w:pPr>
        <w:spacing w:before="88"/>
        <w:ind w:left="2376" w:right="3534"/>
        <w:jc w:val="both"/>
        <w:rPr>
          <w:sz w:val="26"/>
        </w:rPr>
      </w:pPr>
      <w:r>
        <w:rPr>
          <w:color w:val="212121"/>
          <w:sz w:val="26"/>
        </w:rPr>
        <w:t>Chiếc trống cơm, ai khéo vỗ nên bông,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Một đàn các cô con gái lội sông té bèo.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 xml:space="preserve">Chuột đậu cành </w:t>
      </w:r>
      <w:r>
        <w:rPr>
          <w:color w:val="212121"/>
          <w:sz w:val="26"/>
        </w:rPr>
        <w:t>rào, muỗi ấp cánh dơi,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Ông Bụt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kia bẻ cổ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con nai,</w:t>
      </w:r>
    </w:p>
    <w:p w:rsidR="00CE523E" w:rsidRDefault="007675BE">
      <w:pPr>
        <w:ind w:left="2376" w:right="2781"/>
        <w:rPr>
          <w:sz w:val="26"/>
        </w:rPr>
      </w:pPr>
      <w:r>
        <w:rPr>
          <w:color w:val="212121"/>
          <w:sz w:val="26"/>
        </w:rPr>
        <w:t>Cái trứng gà mà tha con qua lên ngồi trên cây.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Ở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trong đình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có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cái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khua,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cái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nhôi</w:t>
      </w:r>
      <w:hyperlink w:anchor="_bookmark12" w:history="1">
        <w:r>
          <w:rPr>
            <w:color w:val="212121"/>
            <w:sz w:val="26"/>
            <w:vertAlign w:val="superscript"/>
          </w:rPr>
          <w:t>13</w:t>
        </w:r>
      </w:hyperlink>
    </w:p>
    <w:p w:rsidR="00CE523E" w:rsidRDefault="007675BE">
      <w:pPr>
        <w:ind w:left="2376"/>
        <w:rPr>
          <w:sz w:val="26"/>
        </w:rPr>
      </w:pPr>
      <w:r>
        <w:rPr>
          <w:color w:val="212121"/>
          <w:sz w:val="26"/>
        </w:rPr>
        <w:t>Ở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trong cái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nón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có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cái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kèo,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cái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cột</w:t>
      </w:r>
    </w:p>
    <w:p w:rsidR="00CE523E" w:rsidRDefault="007675BE">
      <w:pPr>
        <w:ind w:left="2376" w:right="3322"/>
        <w:rPr>
          <w:sz w:val="26"/>
        </w:rPr>
      </w:pPr>
      <w:r>
        <w:rPr>
          <w:color w:val="212121"/>
          <w:sz w:val="26"/>
        </w:rPr>
        <w:t>Ở dưới sông có cái phố bán bát, giả điện.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Lên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trên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biển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ta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đốn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gỗ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làm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nhà</w:t>
      </w:r>
    </w:p>
    <w:p w:rsidR="00CE523E" w:rsidRDefault="007675BE">
      <w:pPr>
        <w:ind w:left="2376" w:right="4474"/>
        <w:rPr>
          <w:sz w:val="26"/>
        </w:rPr>
      </w:pPr>
      <w:r>
        <w:rPr>
          <w:color w:val="212121"/>
          <w:sz w:val="26"/>
        </w:rPr>
        <w:t>Con vâm</w:t>
      </w:r>
      <w:hyperlink w:anchor="_bookmark13" w:history="1">
        <w:r>
          <w:rPr>
            <w:color w:val="212121"/>
            <w:sz w:val="26"/>
            <w:vertAlign w:val="superscript"/>
          </w:rPr>
          <w:t>14</w:t>
        </w:r>
        <w:r>
          <w:rPr>
            <w:color w:val="212121"/>
            <w:sz w:val="26"/>
          </w:rPr>
          <w:t xml:space="preserve"> </w:t>
        </w:r>
      </w:hyperlink>
      <w:r>
        <w:rPr>
          <w:color w:val="212121"/>
          <w:sz w:val="26"/>
        </w:rPr>
        <w:t>kia ấp trứng ba ba,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Cưỡi con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gà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mà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đi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đánh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giặc!</w:t>
      </w:r>
    </w:p>
    <w:p w:rsidR="00CE523E" w:rsidRDefault="00CE523E">
      <w:pPr>
        <w:pStyle w:val="BodyText"/>
        <w:spacing w:before="3"/>
        <w:ind w:left="0"/>
        <w:rPr>
          <w:sz w:val="27"/>
        </w:rPr>
      </w:pPr>
    </w:p>
    <w:p w:rsidR="00CE523E" w:rsidRDefault="007675BE">
      <w:pPr>
        <w:spacing w:before="1"/>
        <w:ind w:left="215"/>
        <w:rPr>
          <w:i/>
          <w:sz w:val="26"/>
        </w:rPr>
      </w:pPr>
      <w:r>
        <w:rPr>
          <w:i/>
          <w:color w:val="212121"/>
          <w:sz w:val="26"/>
        </w:rPr>
        <w:t>(Xuý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Vân</w:t>
      </w:r>
      <w:r>
        <w:rPr>
          <w:i/>
          <w:color w:val="212121"/>
          <w:spacing w:val="-2"/>
          <w:sz w:val="26"/>
        </w:rPr>
        <w:t xml:space="preserve"> </w:t>
      </w:r>
      <w:r>
        <w:rPr>
          <w:i/>
          <w:color w:val="212121"/>
          <w:sz w:val="26"/>
        </w:rPr>
        <w:t>vào,</w:t>
      </w:r>
      <w:r>
        <w:rPr>
          <w:i/>
          <w:color w:val="212121"/>
          <w:spacing w:val="-2"/>
          <w:sz w:val="26"/>
        </w:rPr>
        <w:t xml:space="preserve"> </w:t>
      </w:r>
      <w:r>
        <w:rPr>
          <w:i/>
          <w:color w:val="212121"/>
          <w:sz w:val="26"/>
        </w:rPr>
        <w:t>vừa</w:t>
      </w:r>
      <w:r>
        <w:rPr>
          <w:i/>
          <w:color w:val="212121"/>
          <w:spacing w:val="-2"/>
          <w:sz w:val="26"/>
        </w:rPr>
        <w:t xml:space="preserve"> </w:t>
      </w:r>
      <w:r>
        <w:rPr>
          <w:i/>
          <w:color w:val="212121"/>
          <w:sz w:val="26"/>
        </w:rPr>
        <w:t>đi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vừa</w:t>
      </w:r>
      <w:r>
        <w:rPr>
          <w:i/>
          <w:color w:val="212121"/>
          <w:spacing w:val="-2"/>
          <w:sz w:val="26"/>
        </w:rPr>
        <w:t xml:space="preserve"> </w:t>
      </w:r>
      <w:r>
        <w:rPr>
          <w:i/>
          <w:color w:val="212121"/>
          <w:sz w:val="26"/>
        </w:rPr>
        <w:t>cười</w:t>
      </w:r>
      <w:r>
        <w:rPr>
          <w:i/>
          <w:color w:val="212121"/>
          <w:spacing w:val="-2"/>
          <w:sz w:val="26"/>
        </w:rPr>
        <w:t xml:space="preserve"> </w:t>
      </w:r>
      <w:r>
        <w:rPr>
          <w:i/>
          <w:color w:val="212121"/>
          <w:sz w:val="26"/>
        </w:rPr>
        <w:t>điên</w:t>
      </w:r>
      <w:r>
        <w:rPr>
          <w:i/>
          <w:color w:val="212121"/>
          <w:spacing w:val="-2"/>
          <w:sz w:val="26"/>
        </w:rPr>
        <w:t xml:space="preserve"> </w:t>
      </w:r>
      <w:r>
        <w:rPr>
          <w:i/>
          <w:color w:val="212121"/>
          <w:sz w:val="26"/>
        </w:rPr>
        <w:t>dại)</w:t>
      </w:r>
    </w:p>
    <w:p w:rsidR="00CE523E" w:rsidRDefault="00CE523E">
      <w:pPr>
        <w:pStyle w:val="BodyText"/>
        <w:spacing w:before="4"/>
        <w:ind w:left="0"/>
        <w:rPr>
          <w:i/>
          <w:sz w:val="27"/>
        </w:rPr>
      </w:pPr>
    </w:p>
    <w:p w:rsidR="00CE523E" w:rsidRDefault="007675BE">
      <w:pPr>
        <w:spacing w:before="1"/>
        <w:ind w:right="167"/>
        <w:jc w:val="right"/>
        <w:rPr>
          <w:i/>
          <w:sz w:val="26"/>
        </w:rPr>
      </w:pPr>
      <w:r>
        <w:rPr>
          <w:i/>
          <w:color w:val="212121"/>
          <w:sz w:val="26"/>
        </w:rPr>
        <w:t>Theo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tư</w:t>
      </w:r>
      <w:r>
        <w:rPr>
          <w:i/>
          <w:color w:val="212121"/>
          <w:spacing w:val="-2"/>
          <w:sz w:val="26"/>
        </w:rPr>
        <w:t xml:space="preserve"> </w:t>
      </w:r>
      <w:r>
        <w:rPr>
          <w:i/>
          <w:color w:val="212121"/>
          <w:sz w:val="26"/>
        </w:rPr>
        <w:t>liệu</w:t>
      </w:r>
      <w:r>
        <w:rPr>
          <w:i/>
          <w:color w:val="212121"/>
          <w:spacing w:val="-2"/>
          <w:sz w:val="26"/>
        </w:rPr>
        <w:t xml:space="preserve"> </w:t>
      </w:r>
      <w:r>
        <w:rPr>
          <w:i/>
          <w:color w:val="212121"/>
          <w:sz w:val="26"/>
        </w:rPr>
        <w:t>tham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khảo</w:t>
      </w:r>
      <w:r>
        <w:rPr>
          <w:i/>
          <w:color w:val="212121"/>
          <w:spacing w:val="-2"/>
          <w:sz w:val="26"/>
        </w:rPr>
        <w:t xml:space="preserve"> </w:t>
      </w:r>
      <w:r>
        <w:rPr>
          <w:i/>
          <w:color w:val="212121"/>
          <w:sz w:val="26"/>
        </w:rPr>
        <w:t>văn</w:t>
      </w:r>
      <w:r>
        <w:rPr>
          <w:i/>
          <w:color w:val="212121"/>
          <w:spacing w:val="-2"/>
          <w:sz w:val="26"/>
        </w:rPr>
        <w:t xml:space="preserve"> </w:t>
      </w:r>
      <w:r>
        <w:rPr>
          <w:i/>
          <w:color w:val="212121"/>
          <w:sz w:val="26"/>
        </w:rPr>
        <w:t>học Việt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>Nam,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tập 1</w:t>
      </w:r>
      <w:r>
        <w:rPr>
          <w:i/>
          <w:color w:val="212121"/>
          <w:spacing w:val="-2"/>
          <w:sz w:val="26"/>
        </w:rPr>
        <w:t xml:space="preserve"> </w:t>
      </w:r>
      <w:r>
        <w:rPr>
          <w:i/>
          <w:color w:val="212121"/>
          <w:sz w:val="26"/>
        </w:rPr>
        <w:t>-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>Văn</w:t>
      </w:r>
      <w:r>
        <w:rPr>
          <w:i/>
          <w:color w:val="212121"/>
          <w:spacing w:val="1"/>
          <w:sz w:val="26"/>
        </w:rPr>
        <w:t xml:space="preserve"> </w:t>
      </w:r>
      <w:r>
        <w:rPr>
          <w:i/>
          <w:color w:val="212121"/>
          <w:sz w:val="26"/>
        </w:rPr>
        <w:t>học</w:t>
      </w:r>
      <w:r>
        <w:rPr>
          <w:i/>
          <w:color w:val="212121"/>
          <w:spacing w:val="-2"/>
          <w:sz w:val="26"/>
        </w:rPr>
        <w:t xml:space="preserve"> </w:t>
      </w:r>
      <w:r>
        <w:rPr>
          <w:i/>
          <w:color w:val="212121"/>
          <w:sz w:val="26"/>
        </w:rPr>
        <w:t>dân</w:t>
      </w:r>
      <w:r>
        <w:rPr>
          <w:i/>
          <w:color w:val="212121"/>
          <w:spacing w:val="-2"/>
          <w:sz w:val="26"/>
        </w:rPr>
        <w:t xml:space="preserve"> </w:t>
      </w:r>
      <w:r>
        <w:rPr>
          <w:i/>
          <w:color w:val="212121"/>
          <w:sz w:val="26"/>
        </w:rPr>
        <w:t>,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>BÙI</w:t>
      </w:r>
      <w:r>
        <w:rPr>
          <w:i/>
          <w:color w:val="212121"/>
          <w:spacing w:val="1"/>
          <w:sz w:val="26"/>
        </w:rPr>
        <w:t xml:space="preserve"> </w:t>
      </w:r>
      <w:r>
        <w:rPr>
          <w:i/>
          <w:color w:val="212121"/>
          <w:sz w:val="26"/>
        </w:rPr>
        <w:t>VĂN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>NGUYÊN</w:t>
      </w:r>
      <w:r>
        <w:rPr>
          <w:i/>
          <w:color w:val="212121"/>
          <w:spacing w:val="1"/>
          <w:sz w:val="26"/>
        </w:rPr>
        <w:t xml:space="preserve"> </w:t>
      </w:r>
      <w:r>
        <w:rPr>
          <w:i/>
          <w:color w:val="212121"/>
          <w:sz w:val="26"/>
        </w:rPr>
        <w:t>-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>ĐỖ</w:t>
      </w:r>
    </w:p>
    <w:p w:rsidR="00CE523E" w:rsidRDefault="007675BE">
      <w:pPr>
        <w:spacing w:before="1"/>
        <w:ind w:right="169"/>
        <w:jc w:val="right"/>
        <w:rPr>
          <w:i/>
          <w:sz w:val="26"/>
        </w:rPr>
      </w:pPr>
      <w:r>
        <w:rPr>
          <w:i/>
          <w:color w:val="212121"/>
          <w:sz w:val="26"/>
        </w:rPr>
        <w:t>BÌNH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TRỊ,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>chọn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 xml:space="preserve">lọc, </w:t>
      </w:r>
      <w:r>
        <w:rPr>
          <w:i/>
          <w:color w:val="212121"/>
          <w:sz w:val="26"/>
        </w:rPr>
        <w:t>chú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>thích,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giới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>,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>NXB</w:t>
      </w:r>
      <w:r>
        <w:rPr>
          <w:i/>
          <w:color w:val="212121"/>
          <w:spacing w:val="-1"/>
          <w:sz w:val="26"/>
        </w:rPr>
        <w:t xml:space="preserve"> </w:t>
      </w:r>
      <w:r>
        <w:rPr>
          <w:i/>
          <w:color w:val="212121"/>
          <w:sz w:val="26"/>
        </w:rPr>
        <w:t>Giáo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>dục,</w:t>
      </w:r>
      <w:r>
        <w:rPr>
          <w:i/>
          <w:color w:val="212121"/>
          <w:spacing w:val="-3"/>
          <w:sz w:val="26"/>
        </w:rPr>
        <w:t xml:space="preserve"> </w:t>
      </w:r>
      <w:r>
        <w:rPr>
          <w:i/>
          <w:color w:val="212121"/>
          <w:sz w:val="26"/>
        </w:rPr>
        <w:t>1975</w:t>
      </w:r>
    </w:p>
    <w:p w:rsidR="00CE523E" w:rsidRDefault="00CE523E">
      <w:pPr>
        <w:pStyle w:val="BodyText"/>
        <w:spacing w:before="2"/>
        <w:ind w:left="0"/>
        <w:rPr>
          <w:i/>
          <w:sz w:val="27"/>
        </w:rPr>
      </w:pPr>
    </w:p>
    <w:p w:rsidR="00CE523E" w:rsidRDefault="007675BE">
      <w:pPr>
        <w:ind w:left="215"/>
        <w:rPr>
          <w:b/>
          <w:sz w:val="25"/>
        </w:rPr>
      </w:pPr>
      <w:r>
        <w:rPr>
          <w:b/>
          <w:sz w:val="25"/>
        </w:rPr>
        <w:t>Lựa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chọn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đáp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án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đúng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nhất:</w:t>
      </w:r>
    </w:p>
    <w:p w:rsidR="00CE523E" w:rsidRDefault="007675BE">
      <w:pPr>
        <w:spacing w:before="3"/>
        <w:ind w:left="21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trích</w:t>
      </w:r>
      <w:r>
        <w:rPr>
          <w:spacing w:val="-2"/>
          <w:sz w:val="26"/>
        </w:rPr>
        <w:t xml:space="preserve"> </w:t>
      </w:r>
      <w:r>
        <w:rPr>
          <w:sz w:val="26"/>
        </w:rPr>
        <w:t>“Xúy</w:t>
      </w:r>
      <w:r>
        <w:rPr>
          <w:spacing w:val="-1"/>
          <w:sz w:val="26"/>
        </w:rPr>
        <w:t xml:space="preserve"> </w:t>
      </w:r>
      <w:r>
        <w:rPr>
          <w:sz w:val="26"/>
        </w:rPr>
        <w:t>Vân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1"/>
          <w:sz w:val="26"/>
        </w:rPr>
        <w:t xml:space="preserve"> </w:t>
      </w:r>
      <w:r>
        <w:rPr>
          <w:sz w:val="26"/>
        </w:rPr>
        <w:t>dại”</w:t>
      </w:r>
      <w:r>
        <w:rPr>
          <w:spacing w:val="-1"/>
          <w:sz w:val="26"/>
        </w:rPr>
        <w:t xml:space="preserve"> </w:t>
      </w:r>
      <w:r>
        <w:rPr>
          <w:sz w:val="26"/>
        </w:rPr>
        <w:t>kể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việc:</w:t>
      </w:r>
    </w:p>
    <w:p w:rsidR="00CE523E" w:rsidRDefault="007675BE">
      <w:pPr>
        <w:pStyle w:val="ListParagraph"/>
        <w:numPr>
          <w:ilvl w:val="0"/>
          <w:numId w:val="1"/>
        </w:numPr>
        <w:tabs>
          <w:tab w:val="left" w:pos="461"/>
        </w:tabs>
        <w:spacing w:line="240" w:lineRule="auto"/>
        <w:ind w:hanging="246"/>
        <w:rPr>
          <w:sz w:val="26"/>
        </w:rPr>
      </w:pPr>
      <w:r>
        <w:rPr>
          <w:sz w:val="26"/>
        </w:rPr>
        <w:t>Xúy</w:t>
      </w:r>
      <w:r>
        <w:rPr>
          <w:spacing w:val="-3"/>
          <w:sz w:val="26"/>
        </w:rPr>
        <w:t xml:space="preserve"> </w:t>
      </w:r>
      <w:r>
        <w:rPr>
          <w:sz w:val="26"/>
        </w:rPr>
        <w:t>Vân</w:t>
      </w:r>
      <w:r>
        <w:rPr>
          <w:spacing w:val="1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dại</w:t>
      </w:r>
      <w:r>
        <w:rPr>
          <w:spacing w:val="-2"/>
          <w:sz w:val="26"/>
        </w:rPr>
        <w:t xml:space="preserve"> </w:t>
      </w:r>
      <w:r>
        <w:rPr>
          <w:sz w:val="26"/>
        </w:rPr>
        <w:t>buộc</w:t>
      </w:r>
      <w:r>
        <w:rPr>
          <w:spacing w:val="-1"/>
          <w:sz w:val="26"/>
        </w:rPr>
        <w:t xml:space="preserve"> </w:t>
      </w:r>
      <w:r>
        <w:rPr>
          <w:sz w:val="26"/>
        </w:rPr>
        <w:t>Kim</w:t>
      </w:r>
      <w:r>
        <w:rPr>
          <w:spacing w:val="-1"/>
          <w:sz w:val="26"/>
        </w:rPr>
        <w:t xml:space="preserve"> </w:t>
      </w:r>
      <w:r>
        <w:rPr>
          <w:sz w:val="26"/>
        </w:rPr>
        <w:t>Nham phải</w:t>
      </w:r>
      <w:r>
        <w:rPr>
          <w:spacing w:val="-3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nàng</w:t>
      </w:r>
      <w:r>
        <w:rPr>
          <w:spacing w:val="-2"/>
          <w:sz w:val="26"/>
        </w:rPr>
        <w:t xml:space="preserve"> </w:t>
      </w:r>
      <w:r>
        <w:rPr>
          <w:sz w:val="26"/>
        </w:rPr>
        <w:t>về nhà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Trần</w:t>
      </w:r>
      <w:r>
        <w:rPr>
          <w:spacing w:val="-2"/>
          <w:sz w:val="26"/>
        </w:rPr>
        <w:t xml:space="preserve"> </w:t>
      </w:r>
      <w:r>
        <w:rPr>
          <w:sz w:val="26"/>
        </w:rPr>
        <w:t>Phương.</w:t>
      </w:r>
    </w:p>
    <w:p w:rsidR="00CE523E" w:rsidRDefault="007675BE">
      <w:pPr>
        <w:pStyle w:val="ListParagraph"/>
        <w:numPr>
          <w:ilvl w:val="0"/>
          <w:numId w:val="1"/>
        </w:numPr>
        <w:tabs>
          <w:tab w:val="left" w:pos="478"/>
        </w:tabs>
        <w:spacing w:line="240" w:lineRule="auto"/>
        <w:ind w:left="477" w:hanging="263"/>
        <w:rPr>
          <w:sz w:val="26"/>
        </w:rPr>
      </w:pPr>
      <w:r>
        <w:rPr>
          <w:sz w:val="26"/>
        </w:rPr>
        <w:t>Xúy</w:t>
      </w:r>
      <w:r>
        <w:rPr>
          <w:spacing w:val="-3"/>
          <w:sz w:val="26"/>
        </w:rPr>
        <w:t xml:space="preserve"> </w:t>
      </w:r>
      <w:r>
        <w:rPr>
          <w:sz w:val="26"/>
        </w:rPr>
        <w:t>Vân</w:t>
      </w:r>
      <w:r>
        <w:rPr>
          <w:spacing w:val="1"/>
          <w:sz w:val="26"/>
        </w:rPr>
        <w:t xml:space="preserve"> </w:t>
      </w:r>
      <w:r>
        <w:rPr>
          <w:sz w:val="26"/>
        </w:rPr>
        <w:t>đau</w:t>
      </w:r>
      <w:r>
        <w:rPr>
          <w:spacing w:val="-2"/>
          <w:sz w:val="26"/>
        </w:rPr>
        <w:t xml:space="preserve"> </w:t>
      </w:r>
      <w:r>
        <w:rPr>
          <w:sz w:val="26"/>
        </w:rPr>
        <w:t>khổ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3"/>
          <w:sz w:val="26"/>
        </w:rPr>
        <w:t xml:space="preserve"> </w:t>
      </w:r>
      <w:r>
        <w:rPr>
          <w:sz w:val="26"/>
        </w:rPr>
        <w:t>bị</w:t>
      </w:r>
      <w:r>
        <w:rPr>
          <w:spacing w:val="-2"/>
          <w:sz w:val="26"/>
        </w:rPr>
        <w:t xml:space="preserve"> </w:t>
      </w:r>
      <w:r>
        <w:rPr>
          <w:sz w:val="26"/>
        </w:rPr>
        <w:t>Trần</w:t>
      </w:r>
      <w:r>
        <w:rPr>
          <w:spacing w:val="-2"/>
          <w:sz w:val="26"/>
        </w:rPr>
        <w:t xml:space="preserve"> </w:t>
      </w:r>
      <w:r>
        <w:rPr>
          <w:sz w:val="26"/>
        </w:rPr>
        <w:t>Phương lừa</w:t>
      </w:r>
      <w:r>
        <w:rPr>
          <w:spacing w:val="-2"/>
          <w:sz w:val="26"/>
        </w:rPr>
        <w:t xml:space="preserve"> </w:t>
      </w:r>
      <w:r>
        <w:rPr>
          <w:sz w:val="26"/>
        </w:rPr>
        <w:t>gạt</w:t>
      </w:r>
      <w:r>
        <w:rPr>
          <w:spacing w:val="-2"/>
          <w:sz w:val="26"/>
        </w:rPr>
        <w:t xml:space="preserve"> </w:t>
      </w:r>
      <w:r>
        <w:rPr>
          <w:sz w:val="26"/>
        </w:rPr>
        <w:t>nàng</w:t>
      </w:r>
      <w:r>
        <w:rPr>
          <w:spacing w:val="-2"/>
          <w:sz w:val="26"/>
        </w:rPr>
        <w:t xml:space="preserve"> </w:t>
      </w:r>
      <w:r>
        <w:rPr>
          <w:sz w:val="26"/>
        </w:rPr>
        <w:t>trở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điên</w:t>
      </w:r>
      <w:r>
        <w:rPr>
          <w:spacing w:val="1"/>
          <w:sz w:val="26"/>
        </w:rPr>
        <w:t xml:space="preserve"> </w:t>
      </w:r>
      <w:r>
        <w:rPr>
          <w:sz w:val="26"/>
        </w:rPr>
        <w:t>dại</w:t>
      </w:r>
      <w:r>
        <w:rPr>
          <w:spacing w:val="-2"/>
          <w:sz w:val="26"/>
        </w:rPr>
        <w:t xml:space="preserve"> </w:t>
      </w:r>
      <w:r>
        <w:rPr>
          <w:sz w:val="26"/>
        </w:rPr>
        <w:t>thật</w:t>
      </w:r>
    </w:p>
    <w:p w:rsidR="00CE523E" w:rsidRDefault="007675BE">
      <w:pPr>
        <w:pStyle w:val="ListParagraph"/>
        <w:numPr>
          <w:ilvl w:val="0"/>
          <w:numId w:val="1"/>
        </w:numPr>
        <w:tabs>
          <w:tab w:val="left" w:pos="461"/>
        </w:tabs>
        <w:spacing w:before="1" w:line="240" w:lineRule="auto"/>
        <w:ind w:left="215" w:right="2829" w:firstLine="0"/>
        <w:rPr>
          <w:sz w:val="26"/>
        </w:rPr>
      </w:pPr>
      <w:r>
        <w:rPr>
          <w:sz w:val="26"/>
        </w:rPr>
        <w:t>Xúy Vân vì không chịu nổi cảnh xa chồng nên nàng giả điên dại</w:t>
      </w:r>
      <w:r>
        <w:rPr>
          <w:spacing w:val="-62"/>
          <w:sz w:val="26"/>
        </w:rPr>
        <w:t xml:space="preserve"> </w:t>
      </w:r>
      <w:r>
        <w:rPr>
          <w:sz w:val="26"/>
          <w:shd w:val="clear" w:color="auto" w:fill="FBFBFB"/>
        </w:rPr>
        <w:t>d. Xúy</w:t>
      </w:r>
      <w:r>
        <w:rPr>
          <w:spacing w:val="-2"/>
          <w:sz w:val="26"/>
          <w:shd w:val="clear" w:color="auto" w:fill="FBFBFB"/>
        </w:rPr>
        <w:t xml:space="preserve"> </w:t>
      </w:r>
      <w:r>
        <w:rPr>
          <w:sz w:val="26"/>
          <w:shd w:val="clear" w:color="auto" w:fill="FBFBFB"/>
        </w:rPr>
        <w:t>Vân</w:t>
      </w:r>
      <w:r>
        <w:rPr>
          <w:spacing w:val="2"/>
          <w:sz w:val="26"/>
          <w:shd w:val="clear" w:color="auto" w:fill="FBFBFB"/>
        </w:rPr>
        <w:t xml:space="preserve"> </w:t>
      </w:r>
      <w:r>
        <w:rPr>
          <w:sz w:val="26"/>
          <w:shd w:val="clear" w:color="auto" w:fill="FBFBFB"/>
        </w:rPr>
        <w:t>vì</w:t>
      </w:r>
      <w:r>
        <w:rPr>
          <w:spacing w:val="-2"/>
          <w:sz w:val="26"/>
          <w:shd w:val="clear" w:color="auto" w:fill="FBFBFB"/>
        </w:rPr>
        <w:t xml:space="preserve"> </w:t>
      </w:r>
      <w:r>
        <w:rPr>
          <w:sz w:val="26"/>
          <w:shd w:val="clear" w:color="auto" w:fill="FBFBFB"/>
        </w:rPr>
        <w:t>thương</w:t>
      </w:r>
      <w:r>
        <w:rPr>
          <w:spacing w:val="1"/>
          <w:sz w:val="26"/>
          <w:shd w:val="clear" w:color="auto" w:fill="FBFBFB"/>
        </w:rPr>
        <w:t xml:space="preserve"> </w:t>
      </w:r>
      <w:r>
        <w:rPr>
          <w:sz w:val="26"/>
          <w:shd w:val="clear" w:color="auto" w:fill="FBFBFB"/>
        </w:rPr>
        <w:t>nhớ</w:t>
      </w:r>
      <w:r>
        <w:rPr>
          <w:spacing w:val="1"/>
          <w:sz w:val="26"/>
          <w:shd w:val="clear" w:color="auto" w:fill="FBFBFB"/>
        </w:rPr>
        <w:t xml:space="preserve"> </w:t>
      </w:r>
      <w:r>
        <w:rPr>
          <w:sz w:val="26"/>
          <w:shd w:val="clear" w:color="auto" w:fill="FBFBFB"/>
        </w:rPr>
        <w:t>chồng</w:t>
      </w:r>
      <w:r>
        <w:rPr>
          <w:spacing w:val="-1"/>
          <w:sz w:val="26"/>
          <w:shd w:val="clear" w:color="auto" w:fill="FBFBFB"/>
        </w:rPr>
        <w:t xml:space="preserve"> </w:t>
      </w:r>
      <w:r>
        <w:rPr>
          <w:sz w:val="26"/>
          <w:shd w:val="clear" w:color="auto" w:fill="FBFBFB"/>
        </w:rPr>
        <w:t>trở</w:t>
      </w:r>
      <w:r>
        <w:rPr>
          <w:spacing w:val="1"/>
          <w:sz w:val="26"/>
          <w:shd w:val="clear" w:color="auto" w:fill="FBFBFB"/>
        </w:rPr>
        <w:t xml:space="preserve"> </w:t>
      </w:r>
      <w:r>
        <w:rPr>
          <w:sz w:val="26"/>
          <w:shd w:val="clear" w:color="auto" w:fill="FBFBFB"/>
        </w:rPr>
        <w:t>nên</w:t>
      </w:r>
      <w:r>
        <w:rPr>
          <w:spacing w:val="-1"/>
          <w:sz w:val="26"/>
          <w:shd w:val="clear" w:color="auto" w:fill="FBFBFB"/>
        </w:rPr>
        <w:t xml:space="preserve"> </w:t>
      </w:r>
      <w:r>
        <w:rPr>
          <w:sz w:val="26"/>
          <w:shd w:val="clear" w:color="auto" w:fill="FBFBFB"/>
        </w:rPr>
        <w:t>điên</w:t>
      </w:r>
      <w:r>
        <w:rPr>
          <w:spacing w:val="-2"/>
          <w:sz w:val="26"/>
          <w:shd w:val="clear" w:color="auto" w:fill="FBFBFB"/>
        </w:rPr>
        <w:t xml:space="preserve"> </w:t>
      </w:r>
      <w:r>
        <w:rPr>
          <w:sz w:val="26"/>
          <w:shd w:val="clear" w:color="auto" w:fill="FBFBFB"/>
        </w:rPr>
        <w:t>dại</w:t>
      </w:r>
    </w:p>
    <w:p w:rsidR="00CE523E" w:rsidRDefault="007675BE">
      <w:pPr>
        <w:ind w:left="215" w:right="378"/>
        <w:rPr>
          <w:sz w:val="26"/>
        </w:rPr>
      </w:pPr>
      <w:r>
        <w:rPr>
          <w:b/>
          <w:sz w:val="26"/>
        </w:rPr>
        <w:t xml:space="preserve">Câu 2. </w:t>
      </w:r>
      <w:r>
        <w:rPr>
          <w:sz w:val="26"/>
        </w:rPr>
        <w:t>Cách nói “</w:t>
      </w:r>
      <w:r>
        <w:rPr>
          <w:color w:val="212121"/>
          <w:sz w:val="26"/>
        </w:rPr>
        <w:t>Tôi càng chờ, càng đợi, càng trưa chuyến đò</w:t>
      </w:r>
      <w:r>
        <w:rPr>
          <w:sz w:val="26"/>
        </w:rPr>
        <w:t>” trong vở chèo Kim Nham</w:t>
      </w:r>
      <w:r>
        <w:rPr>
          <w:spacing w:val="-62"/>
          <w:sz w:val="26"/>
        </w:rPr>
        <w:t xml:space="preserve"> </w:t>
      </w:r>
      <w:r>
        <w:rPr>
          <w:sz w:val="26"/>
        </w:rPr>
        <w:t>cho thấy</w:t>
      </w:r>
      <w:r>
        <w:rPr>
          <w:spacing w:val="-1"/>
          <w:sz w:val="26"/>
        </w:rPr>
        <w:t xml:space="preserve"> </w:t>
      </w:r>
      <w:r>
        <w:rPr>
          <w:sz w:val="26"/>
        </w:rPr>
        <w:t>Xúy</w:t>
      </w:r>
      <w:r>
        <w:rPr>
          <w:spacing w:val="-1"/>
          <w:sz w:val="26"/>
        </w:rPr>
        <w:t xml:space="preserve"> </w:t>
      </w:r>
      <w:r>
        <w:rPr>
          <w:sz w:val="26"/>
        </w:rPr>
        <w:t>Vân</w:t>
      </w:r>
      <w:r>
        <w:rPr>
          <w:spacing w:val="-1"/>
          <w:sz w:val="26"/>
        </w:rPr>
        <w:t xml:space="preserve"> </w:t>
      </w:r>
      <w:r>
        <w:rPr>
          <w:sz w:val="26"/>
        </w:rPr>
        <w:t>đã:</w:t>
      </w:r>
    </w:p>
    <w:p w:rsidR="00CE523E" w:rsidRDefault="007675BE">
      <w:pPr>
        <w:pStyle w:val="ListParagraph"/>
        <w:numPr>
          <w:ilvl w:val="0"/>
          <w:numId w:val="2"/>
        </w:numPr>
        <w:tabs>
          <w:tab w:val="left" w:pos="461"/>
        </w:tabs>
        <w:spacing w:line="240" w:lineRule="auto"/>
        <w:ind w:hanging="246"/>
        <w:rPr>
          <w:sz w:val="26"/>
        </w:rPr>
      </w:pPr>
      <w:r>
        <w:rPr>
          <w:sz w:val="26"/>
        </w:rPr>
        <w:t>Cảm nhận được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1"/>
          <w:sz w:val="26"/>
        </w:rPr>
        <w:t xml:space="preserve"> </w:t>
      </w:r>
      <w:r>
        <w:rPr>
          <w:sz w:val="26"/>
        </w:rPr>
        <w:t>gian,</w:t>
      </w:r>
      <w:r>
        <w:rPr>
          <w:spacing w:val="-4"/>
          <w:sz w:val="26"/>
        </w:rPr>
        <w:t xml:space="preserve"> </w:t>
      </w:r>
      <w:r>
        <w:rPr>
          <w:sz w:val="26"/>
        </w:rPr>
        <w:t>tuổi</w:t>
      </w:r>
      <w:r>
        <w:rPr>
          <w:spacing w:val="-3"/>
          <w:sz w:val="26"/>
        </w:rPr>
        <w:t xml:space="preserve"> </w:t>
      </w:r>
      <w:r>
        <w:rPr>
          <w:sz w:val="26"/>
        </w:rPr>
        <w:t>trẻ</w:t>
      </w:r>
      <w:r>
        <w:rPr>
          <w:spacing w:val="-1"/>
          <w:sz w:val="26"/>
        </w:rPr>
        <w:t xml:space="preserve"> </w:t>
      </w:r>
      <w:r>
        <w:rPr>
          <w:sz w:val="26"/>
        </w:rPr>
        <w:t>qua</w:t>
      </w:r>
      <w:r>
        <w:rPr>
          <w:spacing w:val="-1"/>
          <w:sz w:val="26"/>
        </w:rPr>
        <w:t xml:space="preserve"> </w:t>
      </w:r>
      <w:r>
        <w:rPr>
          <w:sz w:val="26"/>
        </w:rPr>
        <w:t>đi</w:t>
      </w:r>
      <w:r>
        <w:rPr>
          <w:spacing w:val="60"/>
          <w:sz w:val="26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chưa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hưởng hạnh</w:t>
      </w:r>
      <w:r>
        <w:rPr>
          <w:spacing w:val="-1"/>
          <w:sz w:val="26"/>
        </w:rPr>
        <w:t xml:space="preserve"> </w:t>
      </w:r>
      <w:r>
        <w:rPr>
          <w:sz w:val="26"/>
        </w:rPr>
        <w:t>phúc</w:t>
      </w:r>
    </w:p>
    <w:p w:rsidR="00CE523E" w:rsidRDefault="007675BE">
      <w:pPr>
        <w:pStyle w:val="ListParagraph"/>
        <w:numPr>
          <w:ilvl w:val="0"/>
          <w:numId w:val="2"/>
        </w:numPr>
        <w:tabs>
          <w:tab w:val="left" w:pos="478"/>
        </w:tabs>
        <w:spacing w:before="1" w:line="240" w:lineRule="auto"/>
        <w:ind w:left="477" w:hanging="263"/>
        <w:rPr>
          <w:sz w:val="26"/>
        </w:rPr>
      </w:pP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còn</w:t>
      </w:r>
      <w:r>
        <w:rPr>
          <w:spacing w:val="-3"/>
          <w:sz w:val="26"/>
        </w:rPr>
        <w:t xml:space="preserve"> </w:t>
      </w:r>
      <w:r>
        <w:rPr>
          <w:sz w:val="26"/>
        </w:rPr>
        <w:t>giữ được tình</w:t>
      </w:r>
      <w:r>
        <w:rPr>
          <w:spacing w:val="-3"/>
          <w:sz w:val="26"/>
        </w:rPr>
        <w:t xml:space="preserve"> </w:t>
      </w:r>
      <w:r>
        <w:rPr>
          <w:sz w:val="26"/>
        </w:rPr>
        <w:t>cảm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lòng</w:t>
      </w:r>
      <w:r>
        <w:rPr>
          <w:spacing w:val="-1"/>
          <w:sz w:val="26"/>
        </w:rPr>
        <w:t xml:space="preserve"> </w:t>
      </w:r>
      <w:r>
        <w:rPr>
          <w:sz w:val="26"/>
        </w:rPr>
        <w:t>thuỷ</w:t>
      </w:r>
      <w:r>
        <w:rPr>
          <w:spacing w:val="-2"/>
          <w:sz w:val="26"/>
        </w:rPr>
        <w:t xml:space="preserve"> </w:t>
      </w:r>
      <w:r>
        <w:rPr>
          <w:sz w:val="26"/>
        </w:rPr>
        <w:t>chung</w:t>
      </w:r>
      <w:r>
        <w:rPr>
          <w:spacing w:val="-2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chồng</w:t>
      </w:r>
    </w:p>
    <w:p w:rsidR="00CE523E" w:rsidRDefault="007675BE">
      <w:pPr>
        <w:pStyle w:val="ListParagraph"/>
        <w:numPr>
          <w:ilvl w:val="0"/>
          <w:numId w:val="2"/>
        </w:numPr>
        <w:tabs>
          <w:tab w:val="left" w:pos="461"/>
        </w:tabs>
        <w:spacing w:line="240" w:lineRule="auto"/>
        <w:ind w:hanging="246"/>
        <w:rPr>
          <w:sz w:val="26"/>
        </w:rPr>
      </w:pPr>
      <w:r>
        <w:rPr>
          <w:sz w:val="26"/>
        </w:rPr>
        <w:t>Chán</w:t>
      </w:r>
      <w:r>
        <w:rPr>
          <w:spacing w:val="-3"/>
          <w:sz w:val="26"/>
        </w:rPr>
        <w:t xml:space="preserve"> </w:t>
      </w:r>
      <w:r>
        <w:rPr>
          <w:sz w:val="26"/>
        </w:rPr>
        <w:t>cuộc</w:t>
      </w:r>
      <w:r>
        <w:rPr>
          <w:spacing w:val="-2"/>
          <w:sz w:val="26"/>
        </w:rPr>
        <w:t xml:space="preserve"> </w:t>
      </w:r>
      <w:r>
        <w:rPr>
          <w:sz w:val="26"/>
        </w:rPr>
        <w:t>sống chung</w:t>
      </w:r>
      <w:r>
        <w:rPr>
          <w:spacing w:val="-4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3"/>
          <w:sz w:val="26"/>
        </w:rPr>
        <w:t xml:space="preserve"> </w:t>
      </w:r>
      <w:r>
        <w:rPr>
          <w:sz w:val="26"/>
        </w:rPr>
        <w:t>đình</w:t>
      </w:r>
      <w:r>
        <w:rPr>
          <w:spacing w:val="-2"/>
          <w:sz w:val="26"/>
        </w:rPr>
        <w:t xml:space="preserve"> </w:t>
      </w:r>
      <w:r>
        <w:rPr>
          <w:sz w:val="26"/>
        </w:rPr>
        <w:t>chồng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muốn</w:t>
      </w:r>
      <w:r>
        <w:rPr>
          <w:spacing w:val="-2"/>
          <w:sz w:val="26"/>
        </w:rPr>
        <w:t xml:space="preserve"> </w:t>
      </w:r>
      <w:r>
        <w:rPr>
          <w:sz w:val="26"/>
        </w:rPr>
        <w:t>được giải</w:t>
      </w:r>
      <w:r>
        <w:rPr>
          <w:spacing w:val="-2"/>
          <w:sz w:val="26"/>
        </w:rPr>
        <w:t xml:space="preserve"> </w:t>
      </w:r>
      <w:r>
        <w:rPr>
          <w:sz w:val="26"/>
        </w:rPr>
        <w:t>thoát</w:t>
      </w:r>
    </w:p>
    <w:p w:rsidR="00CE523E" w:rsidRDefault="007675BE">
      <w:pPr>
        <w:pStyle w:val="ListParagraph"/>
        <w:numPr>
          <w:ilvl w:val="0"/>
          <w:numId w:val="2"/>
        </w:numPr>
        <w:tabs>
          <w:tab w:val="left" w:pos="478"/>
        </w:tabs>
        <w:spacing w:before="1" w:line="240" w:lineRule="auto"/>
        <w:ind w:left="477" w:hanging="263"/>
        <w:rPr>
          <w:sz w:val="26"/>
        </w:rPr>
      </w:pPr>
      <w:r>
        <w:rPr>
          <w:sz w:val="26"/>
        </w:rPr>
        <w:t>Cố</w:t>
      </w:r>
      <w:r>
        <w:rPr>
          <w:spacing w:val="-3"/>
          <w:sz w:val="26"/>
        </w:rPr>
        <w:t xml:space="preserve"> </w:t>
      </w:r>
      <w:r>
        <w:rPr>
          <w:sz w:val="26"/>
        </w:rPr>
        <w:t>gắng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tròn</w:t>
      </w:r>
      <w:r>
        <w:rPr>
          <w:spacing w:val="-2"/>
          <w:sz w:val="26"/>
        </w:rPr>
        <w:t xml:space="preserve"> </w:t>
      </w:r>
      <w:r>
        <w:rPr>
          <w:sz w:val="26"/>
        </w:rPr>
        <w:t>bổn</w:t>
      </w:r>
      <w:r>
        <w:rPr>
          <w:spacing w:val="-3"/>
          <w:sz w:val="26"/>
        </w:rPr>
        <w:t xml:space="preserve"> </w:t>
      </w:r>
      <w:r>
        <w:rPr>
          <w:sz w:val="26"/>
        </w:rPr>
        <w:t>phận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3"/>
          <w:sz w:val="26"/>
        </w:rPr>
        <w:t xml:space="preserve"> </w:t>
      </w:r>
      <w:r>
        <w:rPr>
          <w:sz w:val="26"/>
        </w:rPr>
        <w:t>vợ,</w:t>
      </w:r>
      <w:r>
        <w:rPr>
          <w:spacing w:val="-2"/>
          <w:sz w:val="26"/>
        </w:rPr>
        <w:t xml:space="preserve"> </w:t>
      </w:r>
      <w:r>
        <w:rPr>
          <w:sz w:val="26"/>
        </w:rPr>
        <w:t>làm dâu,</w:t>
      </w:r>
      <w:r>
        <w:rPr>
          <w:spacing w:val="-2"/>
          <w:sz w:val="26"/>
        </w:rPr>
        <w:t xml:space="preserve"> </w:t>
      </w:r>
      <w:r>
        <w:rPr>
          <w:sz w:val="26"/>
        </w:rPr>
        <w:t>nhưng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3"/>
          <w:sz w:val="26"/>
        </w:rPr>
        <w:t xml:space="preserve"> </w:t>
      </w:r>
      <w:r>
        <w:rPr>
          <w:sz w:val="26"/>
        </w:rPr>
        <w:t>đình</w:t>
      </w:r>
      <w:r>
        <w:rPr>
          <w:spacing w:val="-2"/>
          <w:sz w:val="26"/>
        </w:rPr>
        <w:t xml:space="preserve"> </w:t>
      </w:r>
      <w:r>
        <w:rPr>
          <w:sz w:val="26"/>
        </w:rPr>
        <w:t>chồng</w:t>
      </w:r>
      <w:r>
        <w:rPr>
          <w:spacing w:val="-3"/>
          <w:sz w:val="26"/>
        </w:rPr>
        <w:t xml:space="preserve"> </w:t>
      </w:r>
      <w:r>
        <w:rPr>
          <w:sz w:val="26"/>
        </w:rPr>
        <w:t>đón</w:t>
      </w:r>
      <w:r>
        <w:rPr>
          <w:spacing w:val="1"/>
          <w:sz w:val="26"/>
        </w:rPr>
        <w:t xml:space="preserve"> </w:t>
      </w:r>
      <w:r>
        <w:rPr>
          <w:sz w:val="26"/>
        </w:rPr>
        <w:t>nhận</w:t>
      </w:r>
    </w:p>
    <w:p w:rsidR="00CE523E" w:rsidRDefault="007675BE">
      <w:pPr>
        <w:spacing w:before="1"/>
        <w:ind w:left="215"/>
        <w:rPr>
          <w:sz w:val="26"/>
        </w:rPr>
      </w:pPr>
      <w:r>
        <w:rPr>
          <w:b/>
          <w:sz w:val="26"/>
        </w:rPr>
        <w:t>Câu 3.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ý sau,</w:t>
      </w:r>
      <w:r>
        <w:rPr>
          <w:spacing w:val="-4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nào không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được nhân</w:t>
      </w:r>
      <w:r>
        <w:rPr>
          <w:spacing w:val="-2"/>
          <w:sz w:val="26"/>
        </w:rPr>
        <w:t xml:space="preserve"> </w:t>
      </w:r>
      <w:r>
        <w:rPr>
          <w:sz w:val="26"/>
        </w:rPr>
        <w:t>vật</w:t>
      </w:r>
      <w:r>
        <w:rPr>
          <w:spacing w:val="-3"/>
          <w:sz w:val="26"/>
        </w:rPr>
        <w:t xml:space="preserve"> </w:t>
      </w:r>
      <w:r>
        <w:rPr>
          <w:sz w:val="26"/>
        </w:rPr>
        <w:t>Xúy Vân</w:t>
      </w:r>
      <w:r>
        <w:rPr>
          <w:spacing w:val="-3"/>
          <w:sz w:val="26"/>
        </w:rPr>
        <w:t xml:space="preserve"> </w:t>
      </w:r>
      <w:r>
        <w:rPr>
          <w:sz w:val="26"/>
        </w:rPr>
        <w:t>đáng thương?</w:t>
      </w:r>
    </w:p>
    <w:p w:rsidR="00CE523E" w:rsidRDefault="007675BE">
      <w:pPr>
        <w:pStyle w:val="ListParagraph"/>
        <w:numPr>
          <w:ilvl w:val="0"/>
          <w:numId w:val="3"/>
        </w:numPr>
        <w:tabs>
          <w:tab w:val="left" w:pos="461"/>
        </w:tabs>
        <w:spacing w:line="240" w:lineRule="auto"/>
        <w:ind w:hanging="246"/>
        <w:rPr>
          <w:sz w:val="26"/>
        </w:rPr>
      </w:pPr>
      <w:r>
        <w:rPr>
          <w:sz w:val="26"/>
        </w:rPr>
        <w:t>Cuộc</w:t>
      </w:r>
      <w:r>
        <w:rPr>
          <w:spacing w:val="-2"/>
          <w:sz w:val="26"/>
        </w:rPr>
        <w:t xml:space="preserve"> </w:t>
      </w:r>
      <w:r>
        <w:rPr>
          <w:sz w:val="26"/>
        </w:rPr>
        <w:t>hôn</w:t>
      </w:r>
      <w:r>
        <w:rPr>
          <w:spacing w:val="-2"/>
          <w:sz w:val="26"/>
        </w:rPr>
        <w:t xml:space="preserve"> </w:t>
      </w:r>
      <w:r>
        <w:rPr>
          <w:sz w:val="26"/>
        </w:rPr>
        <w:t>nhân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cha</w:t>
      </w:r>
      <w:r>
        <w:rPr>
          <w:spacing w:val="-2"/>
          <w:sz w:val="26"/>
        </w:rPr>
        <w:t xml:space="preserve"> </w:t>
      </w:r>
      <w:r>
        <w:rPr>
          <w:sz w:val="26"/>
        </w:rPr>
        <w:t>mẹ</w:t>
      </w:r>
      <w:r>
        <w:rPr>
          <w:spacing w:val="1"/>
          <w:sz w:val="26"/>
        </w:rPr>
        <w:t xml:space="preserve"> </w:t>
      </w:r>
      <w:r>
        <w:rPr>
          <w:sz w:val="26"/>
        </w:rPr>
        <w:t>sắp</w:t>
      </w:r>
      <w:r>
        <w:rPr>
          <w:spacing w:val="-3"/>
          <w:sz w:val="26"/>
        </w:rPr>
        <w:t xml:space="preserve"> </w:t>
      </w:r>
      <w:r>
        <w:rPr>
          <w:sz w:val="26"/>
        </w:rPr>
        <w:t>đặt</w:t>
      </w:r>
      <w:r>
        <w:rPr>
          <w:spacing w:val="-2"/>
          <w:sz w:val="26"/>
        </w:rPr>
        <w:t xml:space="preserve"> </w:t>
      </w:r>
      <w:r>
        <w:rPr>
          <w:sz w:val="26"/>
        </w:rPr>
        <w:t>vội</w:t>
      </w:r>
      <w:r>
        <w:rPr>
          <w:spacing w:val="-2"/>
          <w:sz w:val="26"/>
        </w:rPr>
        <w:t xml:space="preserve"> </w:t>
      </w:r>
      <w:r>
        <w:rPr>
          <w:sz w:val="26"/>
        </w:rPr>
        <w:t>vàng,</w:t>
      </w:r>
      <w:r>
        <w:rPr>
          <w:spacing w:val="-1"/>
          <w:sz w:val="26"/>
        </w:rPr>
        <w:t xml:space="preserve"> </w:t>
      </w:r>
      <w:r>
        <w:rPr>
          <w:sz w:val="26"/>
        </w:rPr>
        <w:t>không có</w:t>
      </w:r>
      <w:r>
        <w:rPr>
          <w:spacing w:val="-2"/>
          <w:sz w:val="26"/>
        </w:rPr>
        <w:t xml:space="preserve"> </w:t>
      </w:r>
      <w:r>
        <w:rPr>
          <w:sz w:val="26"/>
        </w:rPr>
        <w:t>tình</w:t>
      </w:r>
      <w:r>
        <w:rPr>
          <w:spacing w:val="-1"/>
          <w:sz w:val="26"/>
        </w:rPr>
        <w:t xml:space="preserve"> </w:t>
      </w:r>
      <w:r>
        <w:rPr>
          <w:sz w:val="26"/>
        </w:rPr>
        <w:t>yêu.</w:t>
      </w:r>
    </w:p>
    <w:p w:rsidR="00CE523E" w:rsidRDefault="007675BE">
      <w:pPr>
        <w:pStyle w:val="ListParagraph"/>
        <w:numPr>
          <w:ilvl w:val="0"/>
          <w:numId w:val="3"/>
        </w:numPr>
        <w:tabs>
          <w:tab w:val="left" w:pos="478"/>
        </w:tabs>
        <w:spacing w:before="1" w:line="240" w:lineRule="auto"/>
        <w:ind w:left="477" w:hanging="263"/>
        <w:rPr>
          <w:sz w:val="26"/>
        </w:rPr>
      </w:pPr>
      <w:r>
        <w:rPr>
          <w:sz w:val="26"/>
        </w:rPr>
        <w:t>Xúy</w:t>
      </w:r>
      <w:r>
        <w:rPr>
          <w:spacing w:val="-3"/>
          <w:sz w:val="26"/>
        </w:rPr>
        <w:t xml:space="preserve"> </w:t>
      </w:r>
      <w:r>
        <w:rPr>
          <w:sz w:val="26"/>
        </w:rPr>
        <w:t>Vân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cô</w:t>
      </w:r>
      <w:r>
        <w:rPr>
          <w:spacing w:val="-2"/>
          <w:sz w:val="26"/>
        </w:rPr>
        <w:t xml:space="preserve"> </w:t>
      </w:r>
      <w:r>
        <w:rPr>
          <w:sz w:val="26"/>
        </w:rPr>
        <w:t>gái</w:t>
      </w:r>
      <w:r>
        <w:rPr>
          <w:spacing w:val="-2"/>
          <w:sz w:val="26"/>
        </w:rPr>
        <w:t xml:space="preserve"> </w:t>
      </w:r>
      <w:r>
        <w:rPr>
          <w:sz w:val="26"/>
        </w:rPr>
        <w:t>đảm</w:t>
      </w:r>
      <w:r>
        <w:rPr>
          <w:spacing w:val="-2"/>
          <w:sz w:val="26"/>
        </w:rPr>
        <w:t xml:space="preserve"> </w:t>
      </w:r>
      <w:r>
        <w:rPr>
          <w:sz w:val="26"/>
        </w:rPr>
        <w:t>đang</w:t>
      </w:r>
      <w:r>
        <w:rPr>
          <w:spacing w:val="-2"/>
          <w:sz w:val="26"/>
        </w:rPr>
        <w:t xml:space="preserve"> </w:t>
      </w:r>
      <w:r>
        <w:rPr>
          <w:sz w:val="26"/>
        </w:rPr>
        <w:t>khéo</w:t>
      </w:r>
      <w:r>
        <w:rPr>
          <w:spacing w:val="-2"/>
          <w:sz w:val="26"/>
        </w:rPr>
        <w:t xml:space="preserve"> </w:t>
      </w:r>
      <w:r>
        <w:rPr>
          <w:sz w:val="26"/>
        </w:rPr>
        <w:t>léo,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mơ</w:t>
      </w:r>
      <w:r>
        <w:rPr>
          <w:spacing w:val="-2"/>
          <w:sz w:val="26"/>
        </w:rPr>
        <w:t xml:space="preserve"> </w:t>
      </w:r>
      <w:r>
        <w:rPr>
          <w:sz w:val="26"/>
        </w:rPr>
        <w:t>ước</w:t>
      </w:r>
      <w:r>
        <w:rPr>
          <w:spacing w:val="-1"/>
          <w:sz w:val="26"/>
        </w:rPr>
        <w:t xml:space="preserve"> </w:t>
      </w:r>
      <w:r>
        <w:rPr>
          <w:sz w:val="26"/>
        </w:rPr>
        <w:t>giản</w:t>
      </w:r>
      <w:r>
        <w:rPr>
          <w:spacing w:val="-2"/>
          <w:sz w:val="26"/>
        </w:rPr>
        <w:t xml:space="preserve"> </w:t>
      </w:r>
      <w:r>
        <w:rPr>
          <w:sz w:val="26"/>
        </w:rPr>
        <w:t>dị</w:t>
      </w:r>
    </w:p>
    <w:p w:rsidR="00CE523E" w:rsidRDefault="007675BE">
      <w:pPr>
        <w:pStyle w:val="ListParagraph"/>
        <w:numPr>
          <w:ilvl w:val="0"/>
          <w:numId w:val="3"/>
        </w:numPr>
        <w:tabs>
          <w:tab w:val="left" w:pos="461"/>
        </w:tabs>
        <w:spacing w:line="240" w:lineRule="auto"/>
        <w:ind w:hanging="246"/>
        <w:rPr>
          <w:sz w:val="26"/>
        </w:rPr>
      </w:pPr>
      <w:r>
        <w:rPr>
          <w:sz w:val="26"/>
        </w:rPr>
        <w:t>Xúy</w:t>
      </w:r>
      <w:r>
        <w:rPr>
          <w:spacing w:val="-3"/>
          <w:sz w:val="26"/>
        </w:rPr>
        <w:t xml:space="preserve"> </w:t>
      </w:r>
      <w:r>
        <w:rPr>
          <w:sz w:val="26"/>
        </w:rPr>
        <w:t>Vân giả</w:t>
      </w:r>
      <w:r>
        <w:rPr>
          <w:spacing w:val="-1"/>
          <w:sz w:val="26"/>
        </w:rPr>
        <w:t xml:space="preserve"> </w:t>
      </w:r>
      <w:r>
        <w:rPr>
          <w:sz w:val="26"/>
        </w:rPr>
        <w:t>điên để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Trần</w:t>
      </w:r>
      <w:r>
        <w:rPr>
          <w:spacing w:val="-3"/>
          <w:sz w:val="26"/>
        </w:rPr>
        <w:t xml:space="preserve"> </w:t>
      </w:r>
      <w:r>
        <w:rPr>
          <w:sz w:val="26"/>
        </w:rPr>
        <w:t>Phương.</w:t>
      </w:r>
    </w:p>
    <w:p w:rsidR="00CE523E" w:rsidRDefault="007675BE">
      <w:pPr>
        <w:pStyle w:val="ListParagraph"/>
        <w:numPr>
          <w:ilvl w:val="0"/>
          <w:numId w:val="3"/>
        </w:numPr>
        <w:tabs>
          <w:tab w:val="left" w:pos="478"/>
        </w:tabs>
        <w:spacing w:before="1" w:line="240" w:lineRule="auto"/>
        <w:ind w:left="215" w:right="169" w:firstLine="0"/>
        <w:jc w:val="both"/>
        <w:rPr>
          <w:sz w:val="26"/>
        </w:rPr>
      </w:pPr>
      <w:r>
        <w:rPr>
          <w:sz w:val="26"/>
        </w:rPr>
        <w:t>Gặp Trần Phương, Xúy Vân tưởng</w:t>
      </w:r>
      <w:r>
        <w:rPr>
          <w:sz w:val="26"/>
        </w:rPr>
        <w:t xml:space="preserve"> gặp người tri kỉ nên cô đã đem lòng yêu Trần Phương.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 xml:space="preserve">Câu 4: </w:t>
      </w:r>
      <w:r>
        <w:rPr>
          <w:sz w:val="26"/>
        </w:rPr>
        <w:t>Giá trị nhân văn của vợ chèo Kim Nham thể hiện qua hình tượng nhân vật Xuý Vân</w:t>
      </w:r>
      <w:r>
        <w:rPr>
          <w:spacing w:val="1"/>
          <w:sz w:val="26"/>
        </w:rPr>
        <w:t xml:space="preserve"> </w:t>
      </w:r>
      <w:r>
        <w:rPr>
          <w:sz w:val="26"/>
        </w:rPr>
        <w:t>là:</w:t>
      </w:r>
    </w:p>
    <w:p w:rsidR="00CE523E" w:rsidRDefault="007675BE">
      <w:pPr>
        <w:pStyle w:val="ListParagraph"/>
        <w:numPr>
          <w:ilvl w:val="0"/>
          <w:numId w:val="4"/>
        </w:numPr>
        <w:tabs>
          <w:tab w:val="left" w:pos="461"/>
        </w:tabs>
        <w:spacing w:before="1" w:line="240" w:lineRule="auto"/>
        <w:ind w:hanging="246"/>
        <w:jc w:val="both"/>
        <w:rPr>
          <w:sz w:val="26"/>
        </w:rPr>
      </w:pPr>
      <w:r>
        <w:rPr>
          <w:sz w:val="26"/>
        </w:rPr>
        <w:t>Xây</w:t>
      </w:r>
      <w:r>
        <w:rPr>
          <w:spacing w:val="-3"/>
          <w:sz w:val="26"/>
        </w:rPr>
        <w:t xml:space="preserve"> </w:t>
      </w:r>
      <w:r>
        <w:rPr>
          <w:sz w:val="26"/>
        </w:rPr>
        <w:t>dựng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ảnh lý</w:t>
      </w:r>
      <w:r>
        <w:rPr>
          <w:spacing w:val="-3"/>
          <w:sz w:val="26"/>
        </w:rPr>
        <w:t xml:space="preserve"> </w:t>
      </w:r>
      <w:r>
        <w:rPr>
          <w:sz w:val="26"/>
        </w:rPr>
        <w:t>tưởng về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phụ</w:t>
      </w:r>
      <w:r>
        <w:rPr>
          <w:spacing w:val="-3"/>
          <w:sz w:val="26"/>
        </w:rPr>
        <w:t xml:space="preserve"> </w:t>
      </w:r>
      <w:r>
        <w:rPr>
          <w:sz w:val="26"/>
        </w:rPr>
        <w:t>nữ theo</w:t>
      </w:r>
      <w:r>
        <w:rPr>
          <w:spacing w:val="-3"/>
          <w:sz w:val="26"/>
        </w:rPr>
        <w:t xml:space="preserve"> </w:t>
      </w:r>
      <w:r>
        <w:rPr>
          <w:sz w:val="26"/>
        </w:rPr>
        <w:t>quan điểm đạo</w:t>
      </w:r>
      <w:r>
        <w:rPr>
          <w:spacing w:val="-2"/>
          <w:sz w:val="26"/>
        </w:rPr>
        <w:t xml:space="preserve"> </w:t>
      </w:r>
      <w:r>
        <w:rPr>
          <w:sz w:val="26"/>
        </w:rPr>
        <w:t>đức</w:t>
      </w:r>
      <w:r>
        <w:rPr>
          <w:spacing w:val="-2"/>
          <w:sz w:val="26"/>
        </w:rPr>
        <w:t xml:space="preserve"> </w:t>
      </w:r>
      <w:r>
        <w:rPr>
          <w:sz w:val="26"/>
        </w:rPr>
        <w:t>nho giáo</w:t>
      </w:r>
    </w:p>
    <w:p w:rsidR="00CE523E" w:rsidRDefault="007675BE">
      <w:pPr>
        <w:pStyle w:val="ListParagraph"/>
        <w:numPr>
          <w:ilvl w:val="0"/>
          <w:numId w:val="4"/>
        </w:numPr>
        <w:tabs>
          <w:tab w:val="left" w:pos="478"/>
        </w:tabs>
        <w:spacing w:line="240" w:lineRule="auto"/>
        <w:ind w:left="477" w:hanging="263"/>
        <w:jc w:val="both"/>
        <w:rPr>
          <w:sz w:val="26"/>
        </w:rPr>
      </w:pPr>
      <w:r>
        <w:rPr>
          <w:sz w:val="26"/>
        </w:rPr>
        <w:t>Khẳng</w:t>
      </w:r>
      <w:r>
        <w:rPr>
          <w:spacing w:val="-1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ngợi</w:t>
      </w:r>
      <w:r>
        <w:rPr>
          <w:spacing w:val="-3"/>
          <w:sz w:val="26"/>
        </w:rPr>
        <w:t xml:space="preserve"> </w:t>
      </w:r>
      <w:r>
        <w:rPr>
          <w:sz w:val="26"/>
        </w:rPr>
        <w:t>ca</w:t>
      </w:r>
      <w:r>
        <w:rPr>
          <w:spacing w:val="1"/>
          <w:sz w:val="26"/>
        </w:rPr>
        <w:t xml:space="preserve"> </w:t>
      </w:r>
      <w:r>
        <w:rPr>
          <w:sz w:val="26"/>
        </w:rPr>
        <w:t>tình</w:t>
      </w:r>
      <w:r>
        <w:rPr>
          <w:spacing w:val="-3"/>
          <w:sz w:val="26"/>
        </w:rPr>
        <w:t xml:space="preserve"> </w:t>
      </w:r>
      <w:r>
        <w:rPr>
          <w:sz w:val="26"/>
        </w:rPr>
        <w:t>nghĩa</w:t>
      </w:r>
      <w:r>
        <w:rPr>
          <w:spacing w:val="-1"/>
          <w:sz w:val="26"/>
        </w:rPr>
        <w:t xml:space="preserve"> </w:t>
      </w:r>
      <w:r>
        <w:rPr>
          <w:sz w:val="26"/>
        </w:rPr>
        <w:t>vợ</w:t>
      </w:r>
      <w:r>
        <w:rPr>
          <w:spacing w:val="-3"/>
          <w:sz w:val="26"/>
        </w:rPr>
        <w:t xml:space="preserve"> </w:t>
      </w:r>
      <w:r>
        <w:rPr>
          <w:sz w:val="26"/>
        </w:rPr>
        <w:t>chồng</w:t>
      </w:r>
      <w:r>
        <w:rPr>
          <w:spacing w:val="-2"/>
          <w:sz w:val="26"/>
        </w:rPr>
        <w:t xml:space="preserve"> </w:t>
      </w:r>
      <w:r>
        <w:rPr>
          <w:sz w:val="26"/>
        </w:rPr>
        <w:t>thủy</w:t>
      </w:r>
      <w:r>
        <w:rPr>
          <w:spacing w:val="-3"/>
          <w:sz w:val="26"/>
        </w:rPr>
        <w:t xml:space="preserve"> </w:t>
      </w:r>
      <w:r>
        <w:rPr>
          <w:sz w:val="26"/>
        </w:rPr>
        <w:t>chung</w:t>
      </w:r>
      <w:r>
        <w:rPr>
          <w:spacing w:val="-1"/>
          <w:sz w:val="26"/>
        </w:rPr>
        <w:t xml:space="preserve"> </w:t>
      </w:r>
      <w:r>
        <w:rPr>
          <w:sz w:val="26"/>
        </w:rPr>
        <w:t>son</w:t>
      </w:r>
      <w:r>
        <w:rPr>
          <w:spacing w:val="-3"/>
          <w:sz w:val="26"/>
        </w:rPr>
        <w:t xml:space="preserve"> </w:t>
      </w:r>
      <w:r>
        <w:rPr>
          <w:sz w:val="26"/>
        </w:rPr>
        <w:t>sắt</w:t>
      </w:r>
    </w:p>
    <w:p w:rsidR="00CE523E" w:rsidRDefault="00CE523E">
      <w:pPr>
        <w:pStyle w:val="BodyText"/>
        <w:ind w:left="0"/>
        <w:rPr>
          <w:sz w:val="20"/>
        </w:rPr>
      </w:pPr>
    </w:p>
    <w:p w:rsidR="00CE523E" w:rsidRDefault="007675BE">
      <w:pPr>
        <w:pStyle w:val="BodyText"/>
        <w:ind w:left="0"/>
        <w:rPr>
          <w:sz w:val="27"/>
        </w:rPr>
      </w:pPr>
      <w:r>
        <w:pict>
          <v:shape id="_x0000_s1032" style="position:absolute;margin-left:70.8pt;margin-top:17.55pt;width:2in;height:.1pt;z-index:-251656704;mso-wrap-distance-top:0;mso-wrap-distance-bottom:0;mso-position-horizontal-relative:page;mso-width-relative:page;mso-height-relative:page" coordorigin="1417,351" coordsize="2880,0" path="m1417,351r2880,e" filled="f" strokeweight=".1pt">
            <v:path arrowok="t"/>
            <w10:wrap type="topAndBottom" anchorx="page"/>
          </v:shape>
        </w:pict>
      </w:r>
    </w:p>
    <w:p w:rsidR="00CE523E" w:rsidRDefault="007675BE">
      <w:pPr>
        <w:spacing w:before="102"/>
        <w:ind w:left="21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  <w:vertAlign w:val="superscript"/>
        </w:rPr>
        <w:t>13</w:t>
      </w:r>
      <w:r>
        <w:rPr>
          <w:rFonts w:ascii="Microsoft Sans Serif" w:hAnsi="Microsoft Sans Serif"/>
          <w:spacing w:val="6"/>
          <w:sz w:val="18"/>
        </w:rPr>
        <w:t xml:space="preserve"> </w:t>
      </w:r>
      <w:bookmarkStart w:id="13" w:name="_bookmark12"/>
      <w:bookmarkEnd w:id="13"/>
      <w:r>
        <w:rPr>
          <w:rFonts w:ascii="Microsoft Sans Serif" w:hAnsi="Microsoft Sans Serif"/>
          <w:sz w:val="18"/>
        </w:rPr>
        <w:t>Cái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khua,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cái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nhôi: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từ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ngữ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dùng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trong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nghề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làm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nón,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khua: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vành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nón,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nhôi: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những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sợi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dây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>lồng</w:t>
      </w:r>
      <w:r>
        <w:rPr>
          <w:rFonts w:ascii="Microsoft Sans Serif" w:hAnsi="Microsoft Sans Serif"/>
          <w:spacing w:val="8"/>
          <w:sz w:val="18"/>
        </w:rPr>
        <w:t xml:space="preserve"> </w:t>
      </w:r>
      <w:r>
        <w:rPr>
          <w:rFonts w:ascii="Microsoft Sans Serif" w:hAnsi="Microsoft Sans Serif"/>
          <w:sz w:val="18"/>
        </w:rPr>
        <w:t>vào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hai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bên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rFonts w:ascii="Microsoft Sans Serif" w:hAnsi="Microsoft Sans Serif"/>
          <w:sz w:val="18"/>
        </w:rPr>
        <w:t>nói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để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lấy</w:t>
      </w:r>
      <w:r>
        <w:rPr>
          <w:rFonts w:ascii="Microsoft Sans Serif" w:hAnsi="Microsoft Sans Serif"/>
          <w:spacing w:val="-45"/>
          <w:sz w:val="18"/>
        </w:rPr>
        <w:t xml:space="preserve"> </w:t>
      </w:r>
      <w:r>
        <w:rPr>
          <w:rFonts w:ascii="Microsoft Sans Serif" w:hAnsi="Microsoft Sans Serif"/>
          <w:sz w:val="18"/>
        </w:rPr>
        <w:t>chỗ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buộc</w:t>
      </w:r>
      <w:r>
        <w:rPr>
          <w:rFonts w:ascii="Microsoft Sans Serif" w:hAnsi="Microsoft Sans Serif"/>
          <w:spacing w:val="4"/>
          <w:sz w:val="18"/>
        </w:rPr>
        <w:t xml:space="preserve"> </w:t>
      </w:r>
      <w:r>
        <w:rPr>
          <w:rFonts w:ascii="Microsoft Sans Serif" w:hAnsi="Microsoft Sans Serif"/>
          <w:sz w:val="18"/>
        </w:rPr>
        <w:t>dây</w:t>
      </w:r>
    </w:p>
    <w:p w:rsidR="00CE523E" w:rsidRDefault="007675BE">
      <w:pPr>
        <w:spacing w:before="2"/>
        <w:ind w:left="21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  <w:vertAlign w:val="superscript"/>
        </w:rPr>
        <w:t>14</w:t>
      </w:r>
      <w:r>
        <w:rPr>
          <w:rFonts w:ascii="Microsoft Sans Serif" w:hAnsi="Microsoft Sans Serif"/>
          <w:spacing w:val="1"/>
          <w:sz w:val="18"/>
        </w:rPr>
        <w:t xml:space="preserve"> </w:t>
      </w:r>
      <w:bookmarkStart w:id="14" w:name="_bookmark13"/>
      <w:bookmarkEnd w:id="14"/>
      <w:r>
        <w:rPr>
          <w:rFonts w:ascii="Microsoft Sans Serif" w:hAnsi="Microsoft Sans Serif"/>
          <w:sz w:val="18"/>
        </w:rPr>
        <w:t>Con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vâm: convoi</w:t>
      </w:r>
    </w:p>
    <w:p w:rsidR="00CE523E" w:rsidRDefault="00CE523E">
      <w:pPr>
        <w:rPr>
          <w:rFonts w:ascii="Microsoft Sans Serif" w:hAnsi="Microsoft Sans Serif"/>
          <w:sz w:val="18"/>
        </w:rPr>
        <w:sectPr w:rsidR="00CE523E">
          <w:pgSz w:w="11910" w:h="16840"/>
          <w:pgMar w:top="1040" w:right="720" w:bottom="280" w:left="1200" w:header="720" w:footer="720" w:gutter="0"/>
          <w:cols w:space="720"/>
        </w:sectPr>
      </w:pPr>
    </w:p>
    <w:p w:rsidR="00CE523E" w:rsidRDefault="007675BE">
      <w:pPr>
        <w:pStyle w:val="ListParagraph"/>
        <w:numPr>
          <w:ilvl w:val="0"/>
          <w:numId w:val="4"/>
        </w:numPr>
        <w:tabs>
          <w:tab w:val="left" w:pos="461"/>
        </w:tabs>
        <w:spacing w:before="75" w:line="240" w:lineRule="auto"/>
        <w:ind w:left="215" w:right="526" w:firstLine="0"/>
        <w:rPr>
          <w:sz w:val="26"/>
        </w:rPr>
      </w:pPr>
      <w:r>
        <w:rPr>
          <w:sz w:val="26"/>
        </w:rPr>
        <w:lastRenderedPageBreak/>
        <w:t xml:space="preserve">Phản ánh chân thực và xúc động hậu quả của chế độ hôn nhân ép </w:t>
      </w:r>
      <w:r>
        <w:rPr>
          <w:sz w:val="26"/>
        </w:rPr>
        <w:t>buộc như thời phong</w:t>
      </w:r>
      <w:r>
        <w:rPr>
          <w:spacing w:val="-62"/>
          <w:sz w:val="26"/>
        </w:rPr>
        <w:t xml:space="preserve"> </w:t>
      </w:r>
      <w:r>
        <w:rPr>
          <w:sz w:val="26"/>
        </w:rPr>
        <w:t>kiến</w:t>
      </w:r>
    </w:p>
    <w:p w:rsidR="00CE523E" w:rsidRDefault="007675BE">
      <w:pPr>
        <w:pStyle w:val="ListParagraph"/>
        <w:numPr>
          <w:ilvl w:val="0"/>
          <w:numId w:val="4"/>
        </w:numPr>
        <w:tabs>
          <w:tab w:val="left" w:pos="478"/>
        </w:tabs>
        <w:spacing w:line="240" w:lineRule="auto"/>
        <w:ind w:left="477" w:hanging="263"/>
        <w:rPr>
          <w:sz w:val="26"/>
        </w:rPr>
      </w:pPr>
      <w:r>
        <w:rPr>
          <w:sz w:val="26"/>
        </w:rPr>
        <w:t>Ca</w:t>
      </w:r>
      <w:r>
        <w:rPr>
          <w:spacing w:val="-3"/>
          <w:sz w:val="26"/>
        </w:rPr>
        <w:t xml:space="preserve"> </w:t>
      </w:r>
      <w:r>
        <w:rPr>
          <w:sz w:val="26"/>
        </w:rPr>
        <w:t>ngợi</w:t>
      </w:r>
      <w:r>
        <w:rPr>
          <w:spacing w:val="-3"/>
          <w:sz w:val="26"/>
        </w:rPr>
        <w:t xml:space="preserve"> </w:t>
      </w:r>
      <w:r>
        <w:rPr>
          <w:sz w:val="26"/>
        </w:rPr>
        <w:t>tình yêu</w:t>
      </w:r>
      <w:r>
        <w:rPr>
          <w:spacing w:val="-3"/>
          <w:sz w:val="26"/>
        </w:rPr>
        <w:t xml:space="preserve"> </w:t>
      </w:r>
      <w:r>
        <w:rPr>
          <w:sz w:val="26"/>
        </w:rPr>
        <w:t>tự do,</w:t>
      </w:r>
      <w:r>
        <w:rPr>
          <w:spacing w:val="-3"/>
          <w:sz w:val="26"/>
        </w:rPr>
        <w:t xml:space="preserve"> </w:t>
      </w:r>
      <w:r>
        <w:rPr>
          <w:sz w:val="26"/>
        </w:rPr>
        <w:t>khát</w:t>
      </w:r>
      <w:r>
        <w:rPr>
          <w:spacing w:val="1"/>
          <w:sz w:val="26"/>
        </w:rPr>
        <w:t xml:space="preserve"> </w:t>
      </w:r>
      <w:r>
        <w:rPr>
          <w:sz w:val="26"/>
        </w:rPr>
        <w:t>vọng</w:t>
      </w:r>
      <w:r>
        <w:rPr>
          <w:spacing w:val="-1"/>
          <w:sz w:val="26"/>
        </w:rPr>
        <w:t xml:space="preserve"> </w:t>
      </w:r>
      <w:r>
        <w:rPr>
          <w:sz w:val="26"/>
        </w:rPr>
        <w:t>hạnh</w:t>
      </w:r>
      <w:r>
        <w:rPr>
          <w:spacing w:val="-3"/>
          <w:sz w:val="26"/>
        </w:rPr>
        <w:t xml:space="preserve"> </w:t>
      </w:r>
      <w:r>
        <w:rPr>
          <w:sz w:val="26"/>
        </w:rPr>
        <w:t>phúc</w:t>
      </w:r>
      <w:r>
        <w:rPr>
          <w:spacing w:val="-1"/>
          <w:sz w:val="26"/>
        </w:rPr>
        <w:t xml:space="preserve"> </w:t>
      </w:r>
      <w:r>
        <w:rPr>
          <w:sz w:val="26"/>
        </w:rPr>
        <w:t>chính</w:t>
      </w:r>
      <w:r>
        <w:rPr>
          <w:spacing w:val="-1"/>
          <w:sz w:val="26"/>
        </w:rPr>
        <w:t xml:space="preserve"> </w:t>
      </w:r>
      <w:r>
        <w:rPr>
          <w:sz w:val="26"/>
        </w:rPr>
        <w:t>đáng của</w:t>
      </w:r>
      <w:r>
        <w:rPr>
          <w:spacing w:val="-2"/>
          <w:sz w:val="26"/>
        </w:rPr>
        <w:t xml:space="preserve"> </w:t>
      </w:r>
      <w:r>
        <w:rPr>
          <w:sz w:val="26"/>
        </w:rPr>
        <w:t>con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</w:p>
    <w:p w:rsidR="00CE523E" w:rsidRDefault="007675BE" w:rsidP="00237561">
      <w:pPr>
        <w:pStyle w:val="ListParagraph"/>
        <w:tabs>
          <w:tab w:val="left" w:pos="1157"/>
        </w:tabs>
        <w:spacing w:before="45" w:line="240" w:lineRule="auto"/>
        <w:ind w:left="0" w:firstLineChars="50" w:firstLine="131"/>
        <w:rPr>
          <w:b/>
          <w:bCs/>
          <w:sz w:val="26"/>
          <w:lang w:val="en-US"/>
        </w:rPr>
      </w:pPr>
      <w:r>
        <w:rPr>
          <w:b/>
          <w:bCs/>
          <w:sz w:val="26"/>
          <w:lang w:val="en-US"/>
        </w:rPr>
        <w:t>Câu 5. Nhân vật Xúy Vân được gọi là:</w:t>
      </w:r>
    </w:p>
    <w:p w:rsidR="00CE523E" w:rsidRDefault="007675BE">
      <w:pPr>
        <w:pStyle w:val="ListParagraph"/>
        <w:numPr>
          <w:ilvl w:val="0"/>
          <w:numId w:val="5"/>
        </w:numPr>
        <w:tabs>
          <w:tab w:val="left" w:pos="1157"/>
        </w:tabs>
        <w:spacing w:before="45" w:line="240" w:lineRule="auto"/>
        <w:rPr>
          <w:sz w:val="26"/>
          <w:lang w:val="en-US"/>
        </w:rPr>
      </w:pPr>
      <w:r>
        <w:rPr>
          <w:sz w:val="26"/>
          <w:lang w:val="en-US"/>
        </w:rPr>
        <w:t>Đào lệch</w:t>
      </w:r>
    </w:p>
    <w:p w:rsidR="00CE523E" w:rsidRDefault="007675BE">
      <w:pPr>
        <w:pStyle w:val="ListParagraph"/>
        <w:numPr>
          <w:ilvl w:val="0"/>
          <w:numId w:val="5"/>
        </w:numPr>
        <w:tabs>
          <w:tab w:val="left" w:pos="1157"/>
        </w:tabs>
        <w:spacing w:before="45" w:line="240" w:lineRule="auto"/>
        <w:rPr>
          <w:sz w:val="26"/>
          <w:lang w:val="en-US"/>
        </w:rPr>
      </w:pPr>
      <w:r>
        <w:rPr>
          <w:sz w:val="26"/>
          <w:lang w:val="en-US"/>
        </w:rPr>
        <w:t>Đào thương</w:t>
      </w:r>
    </w:p>
    <w:p w:rsidR="00CE523E" w:rsidRDefault="007675BE">
      <w:pPr>
        <w:pStyle w:val="ListParagraph"/>
        <w:numPr>
          <w:ilvl w:val="0"/>
          <w:numId w:val="5"/>
        </w:numPr>
        <w:tabs>
          <w:tab w:val="left" w:pos="1157"/>
        </w:tabs>
        <w:spacing w:before="45" w:line="240" w:lineRule="auto"/>
        <w:rPr>
          <w:sz w:val="26"/>
          <w:lang w:val="en-US"/>
        </w:rPr>
      </w:pPr>
      <w:r>
        <w:rPr>
          <w:sz w:val="26"/>
          <w:lang w:val="en-US"/>
        </w:rPr>
        <w:t>Đào lẳng</w:t>
      </w:r>
    </w:p>
    <w:p w:rsidR="00CE523E" w:rsidRDefault="007675BE">
      <w:pPr>
        <w:pStyle w:val="ListParagraph"/>
        <w:numPr>
          <w:ilvl w:val="0"/>
          <w:numId w:val="5"/>
        </w:numPr>
        <w:tabs>
          <w:tab w:val="left" w:pos="1157"/>
        </w:tabs>
        <w:spacing w:before="45" w:line="240" w:lineRule="auto"/>
        <w:rPr>
          <w:sz w:val="26"/>
          <w:lang w:val="en-US"/>
        </w:rPr>
      </w:pPr>
      <w:r>
        <w:rPr>
          <w:sz w:val="26"/>
          <w:lang w:val="en-US"/>
        </w:rPr>
        <w:t>Mụ</w:t>
      </w:r>
    </w:p>
    <w:p w:rsidR="00CE523E" w:rsidRDefault="007675BE">
      <w:pPr>
        <w:spacing w:before="1"/>
        <w:ind w:left="215"/>
        <w:rPr>
          <w:b/>
          <w:sz w:val="25"/>
        </w:rPr>
      </w:pPr>
      <w:r>
        <w:rPr>
          <w:b/>
          <w:sz w:val="25"/>
        </w:rPr>
        <w:t>Trả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lời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câu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hỏi/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Thực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hiện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các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yêu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cầu:</w:t>
      </w:r>
    </w:p>
    <w:p w:rsidR="00CE523E" w:rsidRDefault="007675BE">
      <w:pPr>
        <w:ind w:left="215" w:right="167"/>
        <w:rPr>
          <w:sz w:val="25"/>
        </w:rPr>
      </w:pPr>
      <w:r>
        <w:rPr>
          <w:b/>
          <w:sz w:val="25"/>
        </w:rPr>
        <w:t>Câu</w:t>
      </w:r>
      <w:r>
        <w:rPr>
          <w:b/>
          <w:spacing w:val="13"/>
          <w:sz w:val="25"/>
        </w:rPr>
        <w:t xml:space="preserve"> </w:t>
      </w:r>
      <w:r>
        <w:rPr>
          <w:b/>
          <w:spacing w:val="13"/>
          <w:sz w:val="25"/>
          <w:lang w:val="en-US"/>
        </w:rPr>
        <w:t>6</w:t>
      </w:r>
      <w:r>
        <w:rPr>
          <w:sz w:val="25"/>
        </w:rPr>
        <w:t>.</w:t>
      </w:r>
      <w:r>
        <w:rPr>
          <w:spacing w:val="10"/>
          <w:sz w:val="25"/>
        </w:rPr>
        <w:t xml:space="preserve"> </w:t>
      </w:r>
      <w:r>
        <w:rPr>
          <w:sz w:val="25"/>
        </w:rPr>
        <w:t>Nguyên</w:t>
      </w:r>
      <w:r>
        <w:rPr>
          <w:spacing w:val="13"/>
          <w:sz w:val="25"/>
        </w:rPr>
        <w:t xml:space="preserve"> </w:t>
      </w:r>
      <w:r>
        <w:rPr>
          <w:sz w:val="25"/>
        </w:rPr>
        <w:t>nhân</w:t>
      </w:r>
      <w:r>
        <w:rPr>
          <w:spacing w:val="13"/>
          <w:sz w:val="25"/>
        </w:rPr>
        <w:t xml:space="preserve"> </w:t>
      </w:r>
      <w:r>
        <w:rPr>
          <w:sz w:val="25"/>
        </w:rPr>
        <w:t>nào</w:t>
      </w:r>
      <w:r>
        <w:rPr>
          <w:spacing w:val="10"/>
          <w:sz w:val="25"/>
        </w:rPr>
        <w:t xml:space="preserve"> </w:t>
      </w:r>
      <w:r>
        <w:rPr>
          <w:sz w:val="25"/>
        </w:rPr>
        <w:t>dẫn</w:t>
      </w:r>
      <w:r>
        <w:rPr>
          <w:spacing w:val="13"/>
          <w:sz w:val="25"/>
        </w:rPr>
        <w:t xml:space="preserve"> </w:t>
      </w:r>
      <w:r>
        <w:rPr>
          <w:sz w:val="25"/>
        </w:rPr>
        <w:t>đến</w:t>
      </w:r>
      <w:r>
        <w:rPr>
          <w:spacing w:val="13"/>
          <w:sz w:val="25"/>
        </w:rPr>
        <w:t xml:space="preserve"> </w:t>
      </w:r>
      <w:r>
        <w:rPr>
          <w:sz w:val="25"/>
        </w:rPr>
        <w:t>thảm</w:t>
      </w:r>
      <w:r>
        <w:rPr>
          <w:spacing w:val="13"/>
          <w:sz w:val="25"/>
        </w:rPr>
        <w:t xml:space="preserve"> </w:t>
      </w:r>
      <w:r>
        <w:rPr>
          <w:sz w:val="25"/>
        </w:rPr>
        <w:t>kịch</w:t>
      </w:r>
      <w:r>
        <w:rPr>
          <w:spacing w:val="12"/>
          <w:sz w:val="25"/>
        </w:rPr>
        <w:t xml:space="preserve"> </w:t>
      </w:r>
      <w:r>
        <w:rPr>
          <w:sz w:val="25"/>
        </w:rPr>
        <w:t>của</w:t>
      </w:r>
      <w:r>
        <w:rPr>
          <w:spacing w:val="12"/>
          <w:sz w:val="25"/>
        </w:rPr>
        <w:t xml:space="preserve"> </w:t>
      </w:r>
      <w:r>
        <w:rPr>
          <w:sz w:val="25"/>
        </w:rPr>
        <w:t>cuộc</w:t>
      </w:r>
      <w:r>
        <w:rPr>
          <w:spacing w:val="12"/>
          <w:sz w:val="25"/>
        </w:rPr>
        <w:t xml:space="preserve"> </w:t>
      </w:r>
      <w:r>
        <w:rPr>
          <w:sz w:val="25"/>
        </w:rPr>
        <w:t>đời</w:t>
      </w:r>
      <w:r>
        <w:rPr>
          <w:spacing w:val="13"/>
          <w:sz w:val="25"/>
        </w:rPr>
        <w:t xml:space="preserve"> </w:t>
      </w:r>
      <w:r>
        <w:rPr>
          <w:sz w:val="25"/>
        </w:rPr>
        <w:t>Xúy</w:t>
      </w:r>
      <w:r>
        <w:rPr>
          <w:spacing w:val="10"/>
          <w:sz w:val="25"/>
        </w:rPr>
        <w:t xml:space="preserve"> </w:t>
      </w:r>
      <w:r>
        <w:rPr>
          <w:sz w:val="25"/>
        </w:rPr>
        <w:t>Vân?</w:t>
      </w:r>
      <w:r>
        <w:rPr>
          <w:spacing w:val="12"/>
          <w:sz w:val="25"/>
        </w:rPr>
        <w:t xml:space="preserve"> </w:t>
      </w:r>
      <w:r>
        <w:rPr>
          <w:sz w:val="25"/>
        </w:rPr>
        <w:t>Lỗi</w:t>
      </w:r>
      <w:r>
        <w:rPr>
          <w:spacing w:val="13"/>
          <w:sz w:val="25"/>
        </w:rPr>
        <w:t xml:space="preserve"> </w:t>
      </w:r>
      <w:r>
        <w:rPr>
          <w:sz w:val="25"/>
        </w:rPr>
        <w:t>thuộc</w:t>
      </w:r>
      <w:r>
        <w:rPr>
          <w:spacing w:val="12"/>
          <w:sz w:val="25"/>
        </w:rPr>
        <w:t xml:space="preserve"> </w:t>
      </w:r>
      <w:r>
        <w:rPr>
          <w:sz w:val="25"/>
        </w:rPr>
        <w:t>về</w:t>
      </w:r>
      <w:r>
        <w:rPr>
          <w:spacing w:val="12"/>
          <w:sz w:val="25"/>
        </w:rPr>
        <w:t xml:space="preserve"> </w:t>
      </w:r>
      <w:r>
        <w:rPr>
          <w:sz w:val="25"/>
        </w:rPr>
        <w:t>môi</w:t>
      </w:r>
      <w:r>
        <w:rPr>
          <w:spacing w:val="13"/>
          <w:sz w:val="25"/>
        </w:rPr>
        <w:t xml:space="preserve"> </w:t>
      </w:r>
      <w:r>
        <w:rPr>
          <w:sz w:val="25"/>
        </w:rPr>
        <w:t>trường</w:t>
      </w:r>
      <w:r>
        <w:rPr>
          <w:spacing w:val="-59"/>
          <w:sz w:val="25"/>
        </w:rPr>
        <w:t xml:space="preserve"> </w:t>
      </w:r>
      <w:r>
        <w:rPr>
          <w:sz w:val="25"/>
        </w:rPr>
        <w:t xml:space="preserve">xã hội - văn hóa xung quanh nhân vật hay thuộc về chính bản thân của nhân vật? </w:t>
      </w:r>
    </w:p>
    <w:p w:rsidR="00CE523E" w:rsidRDefault="007675BE">
      <w:pPr>
        <w:ind w:left="215" w:right="167"/>
        <w:rPr>
          <w:spacing w:val="1"/>
          <w:sz w:val="25"/>
        </w:rPr>
      </w:pPr>
      <w:r>
        <w:rPr>
          <w:b/>
          <w:sz w:val="25"/>
        </w:rPr>
        <w:t>Câu</w:t>
      </w:r>
      <w:r>
        <w:rPr>
          <w:b/>
          <w:sz w:val="25"/>
          <w:lang w:val="en-US"/>
        </w:rPr>
        <w:t xml:space="preserve"> </w:t>
      </w:r>
      <w:r>
        <w:rPr>
          <w:b/>
          <w:spacing w:val="1"/>
          <w:sz w:val="25"/>
          <w:lang w:val="en-US"/>
        </w:rPr>
        <w:t>7</w:t>
      </w:r>
      <w:r>
        <w:rPr>
          <w:sz w:val="25"/>
        </w:rPr>
        <w:t>.</w:t>
      </w:r>
      <w:r>
        <w:rPr>
          <w:spacing w:val="1"/>
          <w:sz w:val="25"/>
        </w:rPr>
        <w:t xml:space="preserve"> </w:t>
      </w:r>
      <w:r>
        <w:rPr>
          <w:sz w:val="25"/>
        </w:rPr>
        <w:t>Từ những</w:t>
      </w:r>
      <w:r>
        <w:rPr>
          <w:spacing w:val="-2"/>
          <w:sz w:val="25"/>
        </w:rPr>
        <w:t xml:space="preserve"> </w:t>
      </w:r>
      <w:r>
        <w:rPr>
          <w:sz w:val="25"/>
        </w:rPr>
        <w:t>công việc Xuý</w:t>
      </w:r>
      <w:r>
        <w:rPr>
          <w:spacing w:val="1"/>
          <w:sz w:val="25"/>
        </w:rPr>
        <w:t xml:space="preserve"> </w:t>
      </w:r>
      <w:r>
        <w:rPr>
          <w:sz w:val="25"/>
        </w:rPr>
        <w:t>Vân</w:t>
      </w:r>
      <w:r>
        <w:rPr>
          <w:spacing w:val="1"/>
          <w:sz w:val="25"/>
        </w:rPr>
        <w:t xml:space="preserve"> </w:t>
      </w:r>
      <w:r>
        <w:rPr>
          <w:sz w:val="25"/>
        </w:rPr>
        <w:t>thường làm</w:t>
      </w:r>
      <w:r>
        <w:rPr>
          <w:spacing w:val="1"/>
          <w:sz w:val="25"/>
        </w:rPr>
        <w:t xml:space="preserve"> </w:t>
      </w:r>
      <w:r>
        <w:rPr>
          <w:sz w:val="25"/>
        </w:rPr>
        <w:t>và những suy</w:t>
      </w:r>
      <w:r>
        <w:rPr>
          <w:spacing w:val="2"/>
          <w:sz w:val="25"/>
        </w:rPr>
        <w:t xml:space="preserve"> </w:t>
      </w:r>
      <w:r>
        <w:rPr>
          <w:sz w:val="25"/>
        </w:rPr>
        <w:t>nghĩ,</w:t>
      </w:r>
      <w:r>
        <w:rPr>
          <w:spacing w:val="1"/>
          <w:sz w:val="25"/>
        </w:rPr>
        <w:t xml:space="preserve"> </w:t>
      </w:r>
      <w:r>
        <w:rPr>
          <w:sz w:val="25"/>
        </w:rPr>
        <w:t>tình</w:t>
      </w:r>
      <w:r>
        <w:rPr>
          <w:spacing w:val="-2"/>
          <w:sz w:val="25"/>
        </w:rPr>
        <w:t xml:space="preserve"> </w:t>
      </w:r>
      <w:r>
        <w:rPr>
          <w:sz w:val="25"/>
        </w:rPr>
        <w:t>cảm</w:t>
      </w:r>
      <w:r>
        <w:rPr>
          <w:spacing w:val="1"/>
          <w:sz w:val="25"/>
        </w:rPr>
        <w:t xml:space="preserve"> </w:t>
      </w:r>
      <w:r>
        <w:rPr>
          <w:sz w:val="25"/>
        </w:rPr>
        <w:t>của nhân</w:t>
      </w:r>
      <w:r>
        <w:rPr>
          <w:spacing w:val="-2"/>
          <w:sz w:val="25"/>
        </w:rPr>
        <w:t xml:space="preserve"> </w:t>
      </w:r>
      <w:r>
        <w:rPr>
          <w:sz w:val="25"/>
        </w:rPr>
        <w:t>vật</w:t>
      </w:r>
      <w:r>
        <w:rPr>
          <w:spacing w:val="-1"/>
          <w:sz w:val="25"/>
        </w:rPr>
        <w:t xml:space="preserve"> </w:t>
      </w:r>
      <w:r>
        <w:rPr>
          <w:sz w:val="25"/>
        </w:rPr>
        <w:t>khi</w:t>
      </w:r>
      <w:r>
        <w:rPr>
          <w:spacing w:val="-59"/>
          <w:sz w:val="25"/>
        </w:rPr>
        <w:t xml:space="preserve"> </w:t>
      </w:r>
      <w:r>
        <w:rPr>
          <w:sz w:val="25"/>
        </w:rPr>
        <w:t>thực</w:t>
      </w:r>
      <w:r>
        <w:rPr>
          <w:spacing w:val="3"/>
          <w:sz w:val="25"/>
        </w:rPr>
        <w:t xml:space="preserve"> </w:t>
      </w:r>
      <w:r>
        <w:rPr>
          <w:sz w:val="25"/>
        </w:rPr>
        <w:t>hiện</w:t>
      </w:r>
      <w:r>
        <w:rPr>
          <w:spacing w:val="1"/>
          <w:sz w:val="25"/>
        </w:rPr>
        <w:t xml:space="preserve"> </w:t>
      </w:r>
      <w:r>
        <w:rPr>
          <w:sz w:val="25"/>
        </w:rPr>
        <w:t>những</w:t>
      </w:r>
      <w:r>
        <w:rPr>
          <w:spacing w:val="2"/>
          <w:sz w:val="25"/>
        </w:rPr>
        <w:t xml:space="preserve"> </w:t>
      </w:r>
      <w:r>
        <w:rPr>
          <w:sz w:val="25"/>
        </w:rPr>
        <w:t>công</w:t>
      </w:r>
      <w:r>
        <w:rPr>
          <w:spacing w:val="1"/>
          <w:sz w:val="25"/>
        </w:rPr>
        <w:t xml:space="preserve"> </w:t>
      </w:r>
      <w:r>
        <w:rPr>
          <w:sz w:val="25"/>
        </w:rPr>
        <w:t>việc</w:t>
      </w:r>
      <w:r>
        <w:rPr>
          <w:spacing w:val="1"/>
          <w:sz w:val="25"/>
        </w:rPr>
        <w:t xml:space="preserve"> </w:t>
      </w:r>
      <w:r>
        <w:rPr>
          <w:sz w:val="25"/>
        </w:rPr>
        <w:t>đó,</w:t>
      </w:r>
      <w:r>
        <w:rPr>
          <w:spacing w:val="2"/>
          <w:sz w:val="25"/>
        </w:rPr>
        <w:t xml:space="preserve"> </w:t>
      </w:r>
      <w:r>
        <w:rPr>
          <w:sz w:val="25"/>
        </w:rPr>
        <w:t>em</w:t>
      </w:r>
      <w:r>
        <w:rPr>
          <w:spacing w:val="3"/>
          <w:sz w:val="25"/>
        </w:rPr>
        <w:t xml:space="preserve"> </w:t>
      </w:r>
      <w:r>
        <w:rPr>
          <w:sz w:val="25"/>
        </w:rPr>
        <w:t>nhận</w:t>
      </w:r>
      <w:r>
        <w:rPr>
          <w:spacing w:val="1"/>
          <w:sz w:val="25"/>
        </w:rPr>
        <w:t xml:space="preserve"> </w:t>
      </w:r>
      <w:r>
        <w:rPr>
          <w:sz w:val="25"/>
        </w:rPr>
        <w:t>thấy điều</w:t>
      </w:r>
      <w:r>
        <w:rPr>
          <w:spacing w:val="1"/>
          <w:sz w:val="25"/>
        </w:rPr>
        <w:t xml:space="preserve"> </w:t>
      </w:r>
      <w:r>
        <w:rPr>
          <w:sz w:val="25"/>
        </w:rPr>
        <w:t>gì</w:t>
      </w:r>
      <w:r>
        <w:rPr>
          <w:spacing w:val="2"/>
          <w:sz w:val="25"/>
        </w:rPr>
        <w:t xml:space="preserve"> </w:t>
      </w:r>
      <w:r>
        <w:rPr>
          <w:sz w:val="25"/>
        </w:rPr>
        <w:t>về</w:t>
      </w:r>
      <w:r>
        <w:rPr>
          <w:spacing w:val="4"/>
          <w:sz w:val="25"/>
        </w:rPr>
        <w:t xml:space="preserve"> </w:t>
      </w:r>
      <w:r>
        <w:rPr>
          <w:sz w:val="25"/>
        </w:rPr>
        <w:t>tính</w:t>
      </w:r>
      <w:r>
        <w:rPr>
          <w:spacing w:val="1"/>
          <w:sz w:val="25"/>
        </w:rPr>
        <w:t xml:space="preserve"> </w:t>
      </w:r>
      <w:r>
        <w:rPr>
          <w:sz w:val="25"/>
        </w:rPr>
        <w:t>cách</w:t>
      </w:r>
      <w:r>
        <w:rPr>
          <w:spacing w:val="3"/>
          <w:sz w:val="25"/>
        </w:rPr>
        <w:t xml:space="preserve"> </w:t>
      </w:r>
      <w:r>
        <w:rPr>
          <w:sz w:val="25"/>
        </w:rPr>
        <w:t>của</w:t>
      </w:r>
      <w:r>
        <w:rPr>
          <w:spacing w:val="2"/>
          <w:sz w:val="25"/>
        </w:rPr>
        <w:t xml:space="preserve"> </w:t>
      </w:r>
      <w:r>
        <w:rPr>
          <w:sz w:val="25"/>
        </w:rPr>
        <w:t>nhân</w:t>
      </w:r>
      <w:r>
        <w:rPr>
          <w:spacing w:val="4"/>
          <w:sz w:val="25"/>
        </w:rPr>
        <w:t xml:space="preserve"> </w:t>
      </w:r>
      <w:r>
        <w:rPr>
          <w:sz w:val="25"/>
        </w:rPr>
        <w:t>vật?</w:t>
      </w:r>
      <w:r>
        <w:rPr>
          <w:spacing w:val="1"/>
          <w:sz w:val="25"/>
        </w:rPr>
        <w:t xml:space="preserve"> </w:t>
      </w:r>
    </w:p>
    <w:p w:rsidR="00CE523E" w:rsidRDefault="007675BE">
      <w:pPr>
        <w:ind w:left="215" w:right="167"/>
        <w:rPr>
          <w:b/>
          <w:i/>
          <w:sz w:val="25"/>
        </w:rPr>
      </w:pPr>
      <w:r>
        <w:rPr>
          <w:b/>
          <w:sz w:val="25"/>
        </w:rPr>
        <w:t>Câu</w:t>
      </w:r>
      <w:r>
        <w:rPr>
          <w:b/>
          <w:spacing w:val="25"/>
          <w:sz w:val="25"/>
        </w:rPr>
        <w:t xml:space="preserve"> </w:t>
      </w:r>
      <w:r>
        <w:rPr>
          <w:b/>
          <w:sz w:val="25"/>
          <w:lang w:val="en-US"/>
        </w:rPr>
        <w:t>8</w:t>
      </w:r>
      <w:r>
        <w:rPr>
          <w:sz w:val="25"/>
        </w:rPr>
        <w:t>.</w:t>
      </w:r>
      <w:r>
        <w:rPr>
          <w:spacing w:val="22"/>
          <w:sz w:val="25"/>
        </w:rPr>
        <w:t xml:space="preserve"> </w:t>
      </w:r>
      <w:r>
        <w:rPr>
          <w:sz w:val="25"/>
        </w:rPr>
        <w:t>Theo</w:t>
      </w:r>
      <w:r>
        <w:rPr>
          <w:spacing w:val="22"/>
          <w:sz w:val="25"/>
        </w:rPr>
        <w:t xml:space="preserve"> </w:t>
      </w:r>
      <w:r>
        <w:rPr>
          <w:sz w:val="25"/>
        </w:rPr>
        <w:t>em,</w:t>
      </w:r>
      <w:r>
        <w:rPr>
          <w:spacing w:val="23"/>
          <w:sz w:val="25"/>
        </w:rPr>
        <w:t xml:space="preserve"> </w:t>
      </w:r>
      <w:r>
        <w:rPr>
          <w:sz w:val="25"/>
        </w:rPr>
        <w:t>cách</w:t>
      </w:r>
      <w:r>
        <w:rPr>
          <w:spacing w:val="22"/>
          <w:sz w:val="25"/>
        </w:rPr>
        <w:t xml:space="preserve"> </w:t>
      </w:r>
      <w:r>
        <w:rPr>
          <w:sz w:val="25"/>
        </w:rPr>
        <w:t>Xúy</w:t>
      </w:r>
      <w:r>
        <w:rPr>
          <w:spacing w:val="22"/>
          <w:sz w:val="25"/>
        </w:rPr>
        <w:t xml:space="preserve"> </w:t>
      </w:r>
      <w:r>
        <w:rPr>
          <w:sz w:val="25"/>
        </w:rPr>
        <w:t>Vân</w:t>
      </w:r>
      <w:r>
        <w:rPr>
          <w:spacing w:val="23"/>
          <w:sz w:val="25"/>
        </w:rPr>
        <w:t xml:space="preserve"> </w:t>
      </w:r>
      <w:r>
        <w:rPr>
          <w:sz w:val="25"/>
        </w:rPr>
        <w:t>lựa</w:t>
      </w:r>
      <w:r>
        <w:rPr>
          <w:spacing w:val="22"/>
          <w:sz w:val="25"/>
        </w:rPr>
        <w:t xml:space="preserve"> </w:t>
      </w:r>
      <w:r>
        <w:rPr>
          <w:sz w:val="25"/>
        </w:rPr>
        <w:t>chọn</w:t>
      </w:r>
      <w:r>
        <w:rPr>
          <w:spacing w:val="22"/>
          <w:sz w:val="25"/>
        </w:rPr>
        <w:t xml:space="preserve"> </w:t>
      </w:r>
      <w:r>
        <w:rPr>
          <w:sz w:val="25"/>
        </w:rPr>
        <w:t>để</w:t>
      </w:r>
      <w:r>
        <w:rPr>
          <w:spacing w:val="23"/>
          <w:sz w:val="25"/>
        </w:rPr>
        <w:t xml:space="preserve"> </w:t>
      </w:r>
      <w:r>
        <w:rPr>
          <w:sz w:val="25"/>
        </w:rPr>
        <w:t>thoát</w:t>
      </w:r>
      <w:r>
        <w:rPr>
          <w:spacing w:val="25"/>
          <w:sz w:val="25"/>
        </w:rPr>
        <w:t xml:space="preserve"> </w:t>
      </w:r>
      <w:r>
        <w:rPr>
          <w:sz w:val="25"/>
        </w:rPr>
        <w:t>ra</w:t>
      </w:r>
      <w:r>
        <w:rPr>
          <w:spacing w:val="23"/>
          <w:sz w:val="25"/>
        </w:rPr>
        <w:t xml:space="preserve"> </w:t>
      </w:r>
      <w:r>
        <w:rPr>
          <w:sz w:val="25"/>
        </w:rPr>
        <w:t>khỏi</w:t>
      </w:r>
      <w:r>
        <w:rPr>
          <w:spacing w:val="24"/>
          <w:sz w:val="25"/>
        </w:rPr>
        <w:t xml:space="preserve"> </w:t>
      </w:r>
      <w:r>
        <w:rPr>
          <w:sz w:val="25"/>
        </w:rPr>
        <w:t>cuộc</w:t>
      </w:r>
      <w:r>
        <w:rPr>
          <w:spacing w:val="22"/>
          <w:sz w:val="25"/>
        </w:rPr>
        <w:t xml:space="preserve"> </w:t>
      </w:r>
      <w:r>
        <w:rPr>
          <w:sz w:val="25"/>
        </w:rPr>
        <w:t>sống</w:t>
      </w:r>
      <w:r>
        <w:rPr>
          <w:spacing w:val="22"/>
          <w:sz w:val="25"/>
        </w:rPr>
        <w:t xml:space="preserve"> </w:t>
      </w:r>
      <w:r>
        <w:rPr>
          <w:sz w:val="25"/>
        </w:rPr>
        <w:t>hôn</w:t>
      </w:r>
      <w:r>
        <w:rPr>
          <w:spacing w:val="23"/>
          <w:sz w:val="25"/>
        </w:rPr>
        <w:t xml:space="preserve"> </w:t>
      </w:r>
      <w:r>
        <w:rPr>
          <w:sz w:val="25"/>
          <w:u w:val="single"/>
        </w:rPr>
        <w:t>nhân</w:t>
      </w:r>
      <w:r>
        <w:rPr>
          <w:spacing w:val="22"/>
          <w:sz w:val="25"/>
        </w:rPr>
        <w:t xml:space="preserve"> </w:t>
      </w:r>
      <w:r>
        <w:rPr>
          <w:sz w:val="25"/>
        </w:rPr>
        <w:t>có</w:t>
      </w:r>
      <w:r>
        <w:rPr>
          <w:spacing w:val="22"/>
          <w:sz w:val="25"/>
        </w:rPr>
        <w:t xml:space="preserve"> </w:t>
      </w:r>
      <w:r>
        <w:rPr>
          <w:sz w:val="25"/>
        </w:rPr>
        <w:t>thỏa</w:t>
      </w:r>
      <w:r>
        <w:rPr>
          <w:spacing w:val="25"/>
          <w:sz w:val="25"/>
        </w:rPr>
        <w:t xml:space="preserve"> </w:t>
      </w:r>
      <w:r>
        <w:rPr>
          <w:sz w:val="25"/>
        </w:rPr>
        <w:t>đáng</w:t>
      </w:r>
      <w:r>
        <w:rPr>
          <w:spacing w:val="-60"/>
          <w:sz w:val="25"/>
        </w:rPr>
        <w:t xml:space="preserve"> </w:t>
      </w:r>
      <w:r>
        <w:rPr>
          <w:sz w:val="25"/>
        </w:rPr>
        <w:t>không?</w:t>
      </w:r>
      <w:r>
        <w:rPr>
          <w:spacing w:val="29"/>
          <w:sz w:val="25"/>
        </w:rPr>
        <w:t xml:space="preserve"> </w:t>
      </w:r>
      <w:r>
        <w:rPr>
          <w:sz w:val="25"/>
        </w:rPr>
        <w:t>Vì</w:t>
      </w:r>
      <w:r>
        <w:rPr>
          <w:spacing w:val="30"/>
          <w:sz w:val="25"/>
        </w:rPr>
        <w:t xml:space="preserve"> </w:t>
      </w:r>
      <w:r>
        <w:rPr>
          <w:sz w:val="25"/>
        </w:rPr>
        <w:t>sao?</w:t>
      </w:r>
      <w:r>
        <w:rPr>
          <w:spacing w:val="29"/>
          <w:sz w:val="25"/>
        </w:rPr>
        <w:t xml:space="preserve"> </w:t>
      </w:r>
      <w:r>
        <w:rPr>
          <w:sz w:val="25"/>
        </w:rPr>
        <w:t>Liệu</w:t>
      </w:r>
      <w:r>
        <w:rPr>
          <w:spacing w:val="27"/>
          <w:sz w:val="25"/>
        </w:rPr>
        <w:t xml:space="preserve"> </w:t>
      </w:r>
      <w:r>
        <w:rPr>
          <w:sz w:val="25"/>
        </w:rPr>
        <w:t>còn</w:t>
      </w:r>
      <w:r>
        <w:rPr>
          <w:spacing w:val="29"/>
          <w:sz w:val="25"/>
        </w:rPr>
        <w:t xml:space="preserve"> </w:t>
      </w:r>
      <w:r>
        <w:rPr>
          <w:sz w:val="25"/>
        </w:rPr>
        <w:t>cách</w:t>
      </w:r>
      <w:r>
        <w:rPr>
          <w:spacing w:val="32"/>
          <w:sz w:val="25"/>
        </w:rPr>
        <w:t xml:space="preserve"> </w:t>
      </w:r>
      <w:r>
        <w:rPr>
          <w:sz w:val="25"/>
        </w:rPr>
        <w:t>nào</w:t>
      </w:r>
      <w:r>
        <w:rPr>
          <w:spacing w:val="29"/>
          <w:sz w:val="25"/>
        </w:rPr>
        <w:t xml:space="preserve"> </w:t>
      </w:r>
      <w:r>
        <w:rPr>
          <w:sz w:val="25"/>
        </w:rPr>
        <w:t>khác</w:t>
      </w:r>
      <w:r>
        <w:rPr>
          <w:spacing w:val="29"/>
          <w:sz w:val="25"/>
        </w:rPr>
        <w:t xml:space="preserve"> </w:t>
      </w:r>
      <w:r>
        <w:rPr>
          <w:sz w:val="25"/>
        </w:rPr>
        <w:t>để</w:t>
      </w:r>
      <w:r>
        <w:rPr>
          <w:spacing w:val="32"/>
          <w:sz w:val="25"/>
        </w:rPr>
        <w:t xml:space="preserve"> </w:t>
      </w:r>
      <w:r>
        <w:rPr>
          <w:sz w:val="25"/>
        </w:rPr>
        <w:t>nhân</w:t>
      </w:r>
      <w:r>
        <w:rPr>
          <w:spacing w:val="29"/>
          <w:sz w:val="25"/>
        </w:rPr>
        <w:t xml:space="preserve"> </w:t>
      </w:r>
      <w:r>
        <w:rPr>
          <w:sz w:val="25"/>
        </w:rPr>
        <w:t>vật</w:t>
      </w:r>
      <w:r>
        <w:rPr>
          <w:spacing w:val="29"/>
          <w:sz w:val="25"/>
        </w:rPr>
        <w:t xml:space="preserve"> </w:t>
      </w:r>
      <w:r>
        <w:rPr>
          <w:sz w:val="25"/>
        </w:rPr>
        <w:t>thoát</w:t>
      </w:r>
      <w:r>
        <w:rPr>
          <w:spacing w:val="31"/>
          <w:sz w:val="25"/>
        </w:rPr>
        <w:t xml:space="preserve"> </w:t>
      </w:r>
      <w:r>
        <w:rPr>
          <w:sz w:val="25"/>
        </w:rPr>
        <w:t>ra</w:t>
      </w:r>
      <w:r>
        <w:rPr>
          <w:spacing w:val="29"/>
          <w:sz w:val="25"/>
        </w:rPr>
        <w:t xml:space="preserve"> </w:t>
      </w:r>
      <w:r>
        <w:rPr>
          <w:sz w:val="25"/>
        </w:rPr>
        <w:t>khỏi</w:t>
      </w:r>
      <w:r>
        <w:rPr>
          <w:spacing w:val="30"/>
          <w:sz w:val="25"/>
        </w:rPr>
        <w:t xml:space="preserve"> </w:t>
      </w:r>
      <w:r>
        <w:rPr>
          <w:sz w:val="25"/>
        </w:rPr>
        <w:t>cảnh</w:t>
      </w:r>
      <w:r>
        <w:rPr>
          <w:spacing w:val="27"/>
          <w:sz w:val="25"/>
        </w:rPr>
        <w:t xml:space="preserve"> </w:t>
      </w:r>
      <w:r>
        <w:rPr>
          <w:sz w:val="25"/>
        </w:rPr>
        <w:t>ngộ</w:t>
      </w:r>
      <w:r>
        <w:rPr>
          <w:spacing w:val="30"/>
          <w:sz w:val="25"/>
        </w:rPr>
        <w:t xml:space="preserve"> </w:t>
      </w:r>
      <w:r>
        <w:rPr>
          <w:sz w:val="25"/>
        </w:rPr>
        <w:t>của</w:t>
      </w:r>
      <w:r>
        <w:rPr>
          <w:spacing w:val="29"/>
          <w:sz w:val="25"/>
        </w:rPr>
        <w:t xml:space="preserve"> </w:t>
      </w:r>
      <w:r>
        <w:rPr>
          <w:sz w:val="25"/>
        </w:rPr>
        <w:t>mình?</w:t>
      </w:r>
      <w:r>
        <w:rPr>
          <w:spacing w:val="29"/>
          <w:sz w:val="25"/>
        </w:rPr>
        <w:t xml:space="preserve"> </w:t>
      </w:r>
    </w:p>
    <w:sectPr w:rsidR="00CE523E">
      <w:pgSz w:w="11910" w:h="16840"/>
      <w:pgMar w:top="1040" w:right="7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BE" w:rsidRDefault="007675BE">
      <w:r>
        <w:separator/>
      </w:r>
    </w:p>
  </w:endnote>
  <w:endnote w:type="continuationSeparator" w:id="0">
    <w:p w:rsidR="007675BE" w:rsidRDefault="0076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A3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BE" w:rsidRDefault="007675BE">
      <w:r>
        <w:separator/>
      </w:r>
    </w:p>
  </w:footnote>
  <w:footnote w:type="continuationSeparator" w:id="0">
    <w:p w:rsidR="007675BE" w:rsidRDefault="0076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lowerLetter"/>
      <w:lvlText w:val="%1."/>
      <w:lvlJc w:val="left"/>
      <w:pPr>
        <w:ind w:left="460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412" w:hanging="24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65" w:hanging="2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17" w:hanging="2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70" w:hanging="2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23" w:hanging="2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75" w:hanging="2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28" w:hanging="2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80" w:hanging="245"/>
      </w:pPr>
      <w:rPr>
        <w:rFonts w:hint="default"/>
        <w:lang w:val="vi" w:eastAsia="en-US" w:bidi="ar-SA"/>
      </w:rPr>
    </w:lvl>
  </w:abstractNum>
  <w:abstractNum w:abstractNumId="1">
    <w:nsid w:val="CF092B84"/>
    <w:multiLevelType w:val="multilevel"/>
    <w:tmpl w:val="CF092B84"/>
    <w:lvl w:ilvl="0">
      <w:start w:val="1"/>
      <w:numFmt w:val="lowerLetter"/>
      <w:lvlText w:val="%1."/>
      <w:lvlJc w:val="left"/>
      <w:pPr>
        <w:ind w:left="460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412" w:hanging="24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65" w:hanging="2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17" w:hanging="2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70" w:hanging="2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23" w:hanging="2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75" w:hanging="2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28" w:hanging="2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80" w:hanging="245"/>
      </w:pPr>
      <w:rPr>
        <w:rFonts w:hint="default"/>
        <w:lang w:val="vi" w:eastAsia="en-US" w:bidi="ar-SA"/>
      </w:rPr>
    </w:lvl>
  </w:abstractNum>
  <w:abstractNum w:abstractNumId="2">
    <w:nsid w:val="EF380162"/>
    <w:multiLevelType w:val="singleLevel"/>
    <w:tmpl w:val="EF380162"/>
    <w:lvl w:ilvl="0">
      <w:start w:val="1"/>
      <w:numFmt w:val="upperLetter"/>
      <w:suff w:val="space"/>
      <w:lvlText w:val="%1."/>
      <w:lvlJc w:val="left"/>
      <w:pPr>
        <w:ind w:left="1157" w:firstLine="0"/>
      </w:pPr>
    </w:lvl>
  </w:abstractNum>
  <w:abstractNum w:abstractNumId="3">
    <w:nsid w:val="0053208E"/>
    <w:multiLevelType w:val="multilevel"/>
    <w:tmpl w:val="0053208E"/>
    <w:lvl w:ilvl="0">
      <w:start w:val="1"/>
      <w:numFmt w:val="lowerLetter"/>
      <w:lvlText w:val="%1."/>
      <w:lvlJc w:val="left"/>
      <w:pPr>
        <w:ind w:left="460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412" w:hanging="24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65" w:hanging="2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17" w:hanging="2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70" w:hanging="2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23" w:hanging="2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75" w:hanging="2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28" w:hanging="2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80" w:hanging="245"/>
      </w:pPr>
      <w:rPr>
        <w:rFonts w:hint="default"/>
        <w:lang w:val="vi" w:eastAsia="en-US" w:bidi="ar-SA"/>
      </w:rPr>
    </w:lvl>
  </w:abstractNum>
  <w:abstractNum w:abstractNumId="4">
    <w:nsid w:val="59ADCABA"/>
    <w:multiLevelType w:val="multilevel"/>
    <w:tmpl w:val="59ADCABA"/>
    <w:lvl w:ilvl="0">
      <w:start w:val="1"/>
      <w:numFmt w:val="lowerLetter"/>
      <w:lvlText w:val="%1."/>
      <w:lvlJc w:val="left"/>
      <w:pPr>
        <w:ind w:left="460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412" w:hanging="24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65" w:hanging="2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17" w:hanging="2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70" w:hanging="2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23" w:hanging="2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75" w:hanging="2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28" w:hanging="2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80" w:hanging="245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523E"/>
    <w:rsid w:val="00237561"/>
    <w:rsid w:val="007675BE"/>
    <w:rsid w:val="00CE523E"/>
    <w:rsid w:val="04BD59BE"/>
    <w:rsid w:val="4B9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uiPriority w:val="1"/>
    <w:qFormat/>
    <w:pPr>
      <w:ind w:left="103" w:right="315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pPr>
      <w:ind w:left="139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"/>
    </w:pPr>
    <w:rPr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98" w:lineRule="exact"/>
      <w:ind w:left="460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uiPriority w:val="1"/>
    <w:qFormat/>
    <w:pPr>
      <w:ind w:left="103" w:right="315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pPr>
      <w:ind w:left="139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"/>
    </w:pPr>
    <w:rPr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98" w:lineRule="exact"/>
      <w:ind w:left="460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NguyênHuỳnh</dc:creator>
  <cp:lastModifiedBy>WIN7X86</cp:lastModifiedBy>
  <cp:revision>2</cp:revision>
  <dcterms:created xsi:type="dcterms:W3CDTF">2024-06-06T13:01:00Z</dcterms:created>
  <dcterms:modified xsi:type="dcterms:W3CDTF">2024-06-06T13:01:00Z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2023-03-13T00:00:00Z</vt:filetime>
  </property>
  <property fmtid="{D5CDD505-2E9C-101B-9397-08002B2CF9AE}" pid="5" name="KSOProductBuildVer">
    <vt:lpwstr>1033-11.2.0.11516</vt:lpwstr>
  </property>
  <property fmtid="{D5CDD505-2E9C-101B-9397-08002B2CF9AE}" pid="6" name="ICV">
    <vt:lpwstr>3BA77CAB2AEF43AC90892FFE8C872610</vt:lpwstr>
  </property>
</Properties>
</file>