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90" w:rsidRDefault="00262C90" w:rsidP="005B1168">
      <w:pPr>
        <w:spacing w:before="60" w:line="288" w:lineRule="auto"/>
        <w:jc w:val="center"/>
        <w:rPr>
          <w:rFonts w:asciiTheme="minorHAnsi" w:hAnsiTheme="minorHAnsi" w:cstheme="minorHAnsi"/>
          <w:b/>
          <w:bCs/>
          <w:sz w:val="20"/>
          <w:szCs w:val="20"/>
        </w:rPr>
      </w:pPr>
      <w:bookmarkStart w:id="0" w:name="chuong_pl_9"/>
      <w:r w:rsidRPr="005B1168">
        <w:rPr>
          <w:rFonts w:asciiTheme="minorHAnsi" w:hAnsiTheme="minorHAnsi" w:cstheme="minorHAnsi"/>
          <w:b/>
          <w:bCs/>
          <w:sz w:val="20"/>
          <w:szCs w:val="20"/>
          <w:lang w:val="vi-VN"/>
        </w:rPr>
        <w:t>Biểu mẫu 09</w:t>
      </w:r>
      <w:bookmarkEnd w:id="0"/>
    </w:p>
    <w:p w:rsidR="00E90A49" w:rsidRPr="00E90A49" w:rsidRDefault="00E90A49" w:rsidP="005B1168">
      <w:pPr>
        <w:spacing w:before="60" w:line="288" w:lineRule="auto"/>
        <w:jc w:val="center"/>
        <w:rPr>
          <w:rFonts w:asciiTheme="minorHAnsi" w:hAnsiTheme="minorHAnsi" w:cstheme="minorHAnsi"/>
          <w:sz w:val="20"/>
          <w:szCs w:val="20"/>
        </w:rPr>
      </w:pPr>
      <w:r>
        <w:rPr>
          <w:rFonts w:ascii="Arial" w:hAnsi="Arial" w:cs="Arial"/>
          <w:i/>
          <w:sz w:val="20"/>
          <w:szCs w:val="20"/>
        </w:rPr>
        <w:t>(T</w:t>
      </w:r>
      <w:r w:rsidRPr="003C4D83">
        <w:rPr>
          <w:rFonts w:ascii="Arial" w:hAnsi="Arial" w:cs="Arial"/>
          <w:i/>
          <w:sz w:val="20"/>
          <w:szCs w:val="20"/>
        </w:rPr>
        <w:t xml:space="preserve">heo Thông tư số </w:t>
      </w:r>
      <w:r>
        <w:rPr>
          <w:rFonts w:ascii="Arial" w:hAnsi="Arial" w:cs="Arial"/>
          <w:i/>
          <w:sz w:val="20"/>
          <w:szCs w:val="20"/>
        </w:rPr>
        <w:t>36</w:t>
      </w:r>
      <w:r w:rsidRPr="003C4D83">
        <w:rPr>
          <w:rFonts w:ascii="Arial" w:hAnsi="Arial" w:cs="Arial"/>
          <w:i/>
          <w:sz w:val="20"/>
          <w:szCs w:val="20"/>
        </w:rPr>
        <w:t>/</w:t>
      </w:r>
      <w:r>
        <w:rPr>
          <w:rFonts w:ascii="Arial" w:hAnsi="Arial" w:cs="Arial"/>
          <w:i/>
          <w:sz w:val="20"/>
          <w:szCs w:val="20"/>
        </w:rPr>
        <w:t>2017</w:t>
      </w:r>
      <w:r w:rsidRPr="003C4D83">
        <w:rPr>
          <w:rFonts w:ascii="Arial" w:hAnsi="Arial" w:cs="Arial"/>
          <w:i/>
          <w:sz w:val="20"/>
          <w:szCs w:val="20"/>
        </w:rPr>
        <w:t xml:space="preserve">/TT-BGDĐT ngày </w:t>
      </w:r>
      <w:r>
        <w:rPr>
          <w:rFonts w:ascii="Arial" w:hAnsi="Arial" w:cs="Arial"/>
          <w:i/>
          <w:sz w:val="20"/>
          <w:szCs w:val="20"/>
        </w:rPr>
        <w:t>28</w:t>
      </w:r>
      <w:r w:rsidRPr="003C4D83">
        <w:rPr>
          <w:rFonts w:ascii="Arial" w:hAnsi="Arial" w:cs="Arial"/>
          <w:i/>
          <w:sz w:val="20"/>
          <w:szCs w:val="20"/>
        </w:rPr>
        <w:t xml:space="preserve"> tháng </w:t>
      </w:r>
      <w:r>
        <w:rPr>
          <w:rFonts w:ascii="Arial" w:hAnsi="Arial" w:cs="Arial"/>
          <w:i/>
          <w:sz w:val="20"/>
          <w:szCs w:val="20"/>
        </w:rPr>
        <w:t>12</w:t>
      </w:r>
      <w:r w:rsidRPr="003C4D83">
        <w:rPr>
          <w:rFonts w:ascii="Arial" w:hAnsi="Arial" w:cs="Arial"/>
          <w:i/>
          <w:sz w:val="20"/>
          <w:szCs w:val="20"/>
        </w:rPr>
        <w:t xml:space="preserve"> năm 20</w:t>
      </w:r>
      <w:r>
        <w:rPr>
          <w:rFonts w:ascii="Arial" w:hAnsi="Arial" w:cs="Arial"/>
          <w:i/>
          <w:sz w:val="20"/>
          <w:szCs w:val="20"/>
        </w:rPr>
        <w:t>17</w:t>
      </w:r>
      <w:r w:rsidRPr="003C4D83">
        <w:rPr>
          <w:rFonts w:ascii="Arial" w:hAnsi="Arial" w:cs="Arial"/>
          <w:i/>
          <w:sz w:val="20"/>
          <w:szCs w:val="20"/>
        </w:rPr>
        <w:br/>
        <w:t>của Bộ Giáo dục và Đào tạo)</w:t>
      </w:r>
    </w:p>
    <w:p w:rsidR="00262C90" w:rsidRPr="005B1168" w:rsidRDefault="007227D5"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t>SỞ GIÁO DỤC VÀ ĐÀO TẠO TPHCM</w:t>
      </w:r>
    </w:p>
    <w:p w:rsidR="00262C90" w:rsidRPr="005B1168" w:rsidRDefault="00416355" w:rsidP="005B1168">
      <w:pPr>
        <w:spacing w:before="60" w:line="288" w:lineRule="auto"/>
        <w:rPr>
          <w:rFonts w:asciiTheme="minorHAnsi" w:hAnsiTheme="minorHAnsi" w:cstheme="minorHAnsi"/>
          <w:b/>
          <w:sz w:val="20"/>
          <w:szCs w:val="20"/>
        </w:rPr>
      </w:pPr>
      <w:r>
        <w:rPr>
          <w:rFonts w:asciiTheme="minorHAnsi" w:hAnsiTheme="minorHAnsi" w:cstheme="minorHAnsi"/>
          <w:b/>
          <w:sz w:val="20"/>
          <w:szCs w:val="20"/>
        </w:rPr>
        <w:t xml:space="preserve">TRƯỜNG THCS VÀ </w:t>
      </w:r>
      <w:r w:rsidR="007227D5" w:rsidRPr="005B1168">
        <w:rPr>
          <w:rFonts w:asciiTheme="minorHAnsi" w:hAnsiTheme="minorHAnsi" w:cstheme="minorHAnsi"/>
          <w:b/>
          <w:sz w:val="20"/>
          <w:szCs w:val="20"/>
        </w:rPr>
        <w:t>THPT ĐỨC TRÍ</w:t>
      </w:r>
    </w:p>
    <w:p w:rsidR="00262C90" w:rsidRPr="005B1168" w:rsidRDefault="00262C90" w:rsidP="005B1168">
      <w:pPr>
        <w:spacing w:before="60" w:line="288" w:lineRule="auto"/>
        <w:jc w:val="center"/>
        <w:rPr>
          <w:rFonts w:asciiTheme="minorHAnsi" w:hAnsiTheme="minorHAnsi" w:cstheme="minorHAnsi"/>
          <w:sz w:val="20"/>
          <w:szCs w:val="20"/>
        </w:rPr>
      </w:pPr>
      <w:bookmarkStart w:id="1" w:name="chuong_pl_9_name"/>
      <w:r w:rsidRPr="005B1168">
        <w:rPr>
          <w:rFonts w:asciiTheme="minorHAnsi" w:hAnsiTheme="minorHAnsi" w:cstheme="minorHAnsi"/>
          <w:b/>
          <w:bCs/>
          <w:sz w:val="20"/>
          <w:szCs w:val="20"/>
          <w:lang w:val="vi-VN"/>
        </w:rPr>
        <w:t>THÔNG BÁO</w:t>
      </w:r>
      <w:bookmarkEnd w:id="1"/>
    </w:p>
    <w:p w:rsidR="007227D5" w:rsidRPr="005B1168" w:rsidRDefault="00262C90" w:rsidP="005B1168">
      <w:pPr>
        <w:spacing w:before="60" w:line="288" w:lineRule="auto"/>
        <w:jc w:val="center"/>
        <w:rPr>
          <w:rFonts w:asciiTheme="minorHAnsi" w:hAnsiTheme="minorHAnsi" w:cstheme="minorHAnsi"/>
          <w:b/>
          <w:bCs/>
          <w:sz w:val="20"/>
          <w:szCs w:val="20"/>
        </w:rPr>
      </w:pPr>
      <w:bookmarkStart w:id="2" w:name="chuong_pl_9_name_name"/>
      <w:r w:rsidRPr="005B1168">
        <w:rPr>
          <w:rFonts w:asciiTheme="minorHAnsi" w:hAnsiTheme="minorHAnsi" w:cstheme="minorHAnsi"/>
          <w:b/>
          <w:bCs/>
          <w:sz w:val="20"/>
          <w:szCs w:val="20"/>
          <w:lang w:val="vi-VN"/>
        </w:rPr>
        <w:t xml:space="preserve">Cam kết chất lượng giáo dục của trường trung học cơ sở và trường trung học phổ thông, </w:t>
      </w:r>
    </w:p>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lang w:val="vi-VN"/>
        </w:rPr>
        <w:t>năm học</w:t>
      </w:r>
      <w:bookmarkEnd w:id="2"/>
      <w:r w:rsidR="007227D5" w:rsidRPr="005B1168">
        <w:rPr>
          <w:rFonts w:asciiTheme="minorHAnsi" w:hAnsiTheme="minorHAnsi" w:cstheme="minorHAnsi"/>
          <w:b/>
          <w:bCs/>
          <w:sz w:val="20"/>
          <w:szCs w:val="20"/>
        </w:rPr>
        <w:t xml:space="preserve"> 20</w:t>
      </w:r>
      <w:r w:rsidR="00416355">
        <w:rPr>
          <w:rFonts w:asciiTheme="minorHAnsi" w:hAnsiTheme="minorHAnsi" w:cstheme="minorHAnsi"/>
          <w:b/>
          <w:bCs/>
          <w:sz w:val="20"/>
          <w:szCs w:val="20"/>
        </w:rPr>
        <w:t>19</w:t>
      </w:r>
      <w:r w:rsidR="007227D5" w:rsidRPr="005B1168">
        <w:rPr>
          <w:rFonts w:asciiTheme="minorHAnsi" w:hAnsiTheme="minorHAnsi" w:cstheme="minorHAnsi"/>
          <w:b/>
          <w:bCs/>
          <w:sz w:val="20"/>
          <w:szCs w:val="20"/>
        </w:rPr>
        <w:t>-20</w:t>
      </w:r>
      <w:r w:rsidR="00416355">
        <w:rPr>
          <w:rFonts w:asciiTheme="minorHAnsi" w:hAnsiTheme="minorHAnsi" w:cstheme="minorHAnsi"/>
          <w:b/>
          <w:bCs/>
          <w:sz w:val="20"/>
          <w:szCs w:val="20"/>
        </w:rPr>
        <w:t>20</w:t>
      </w:r>
    </w:p>
    <w:tbl>
      <w:tblPr>
        <w:tblW w:w="5212" w:type="pct"/>
        <w:tblBorders>
          <w:top w:val="nil"/>
          <w:bottom w:val="nil"/>
          <w:insideH w:val="nil"/>
          <w:insideV w:val="nil"/>
        </w:tblBorders>
        <w:tblCellMar>
          <w:left w:w="0" w:type="dxa"/>
          <w:right w:w="0" w:type="dxa"/>
        </w:tblCellMar>
        <w:tblLook w:val="04A0" w:firstRow="1" w:lastRow="0" w:firstColumn="1" w:lastColumn="0" w:noHBand="0" w:noVBand="1"/>
      </w:tblPr>
      <w:tblGrid>
        <w:gridCol w:w="787"/>
        <w:gridCol w:w="3334"/>
        <w:gridCol w:w="912"/>
        <w:gridCol w:w="801"/>
        <w:gridCol w:w="791"/>
        <w:gridCol w:w="862"/>
        <w:gridCol w:w="862"/>
        <w:gridCol w:w="862"/>
        <w:gridCol w:w="856"/>
      </w:tblGrid>
      <w:tr w:rsidR="007227D5" w:rsidRPr="005B1168" w:rsidTr="007227D5">
        <w:tc>
          <w:tcPr>
            <w:tcW w:w="39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STT</w:t>
            </w:r>
          </w:p>
        </w:tc>
        <w:tc>
          <w:tcPr>
            <w:tcW w:w="165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N</w:t>
            </w:r>
            <w:r w:rsidRPr="005B1168">
              <w:rPr>
                <w:rFonts w:asciiTheme="minorHAnsi" w:hAnsiTheme="minorHAnsi" w:cstheme="minorHAnsi"/>
                <w:sz w:val="20"/>
                <w:szCs w:val="20"/>
              </w:rPr>
              <w:t>ộ</w:t>
            </w:r>
            <w:r w:rsidRPr="005B1168">
              <w:rPr>
                <w:rFonts w:asciiTheme="minorHAnsi" w:hAnsiTheme="minorHAnsi" w:cstheme="minorHAnsi"/>
                <w:sz w:val="20"/>
                <w:szCs w:val="20"/>
                <w:lang w:val="vi-VN"/>
              </w:rPr>
              <w:t>i dung</w:t>
            </w:r>
          </w:p>
        </w:tc>
        <w:tc>
          <w:tcPr>
            <w:tcW w:w="2953" w:type="pct"/>
            <w:gridSpan w:val="7"/>
            <w:tcBorders>
              <w:top w:val="single" w:sz="8" w:space="0" w:color="auto"/>
              <w:left w:val="single" w:sz="8" w:space="0" w:color="auto"/>
              <w:bottom w:val="nil"/>
              <w:right w:val="single" w:sz="8" w:space="0" w:color="auto"/>
              <w:tl2br w:val="nil"/>
              <w:tr2bl w:val="nil"/>
            </w:tcBorders>
            <w:shd w:val="solid" w:color="FFFFFF" w:fill="auto"/>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Chia theo khối lớp</w:t>
            </w:r>
          </w:p>
        </w:tc>
      </w:tr>
      <w:tr w:rsidR="007227D5" w:rsidRPr="005B1168" w:rsidTr="007227D5">
        <w:tblPrEx>
          <w:tblBorders>
            <w:top w:val="none" w:sz="0" w:space="0" w:color="auto"/>
            <w:bottom w:val="none" w:sz="0" w:space="0" w:color="auto"/>
            <w:insideH w:val="none" w:sz="0" w:space="0" w:color="auto"/>
            <w:insideV w:val="none" w:sz="0" w:space="0" w:color="auto"/>
          </w:tblBorders>
        </w:tblPrEx>
        <w:tc>
          <w:tcPr>
            <w:tcW w:w="391" w:type="pct"/>
            <w:vMerge/>
            <w:tcBorders>
              <w:top w:val="single" w:sz="8" w:space="0" w:color="auto"/>
              <w:left w:val="single" w:sz="8" w:space="0" w:color="auto"/>
              <w:bottom w:val="nil"/>
              <w:right w:val="nil"/>
              <w:tl2br w:val="nil"/>
              <w:tr2bl w:val="nil"/>
            </w:tcBorders>
            <w:shd w:val="clear" w:color="auto"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p>
        </w:tc>
        <w:tc>
          <w:tcPr>
            <w:tcW w:w="1656" w:type="pct"/>
            <w:vMerge/>
            <w:tcBorders>
              <w:top w:val="single" w:sz="8" w:space="0" w:color="auto"/>
              <w:left w:val="single" w:sz="8" w:space="0" w:color="auto"/>
              <w:bottom w:val="nil"/>
              <w:right w:val="nil"/>
              <w:tl2br w:val="nil"/>
              <w:tr2bl w:val="nil"/>
            </w:tcBorders>
            <w:shd w:val="clear" w:color="auto"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p>
        </w:tc>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Lớp</w:t>
            </w:r>
            <w:r w:rsidRPr="005B1168">
              <w:rPr>
                <w:rFonts w:asciiTheme="minorHAnsi" w:hAnsiTheme="minorHAnsi" w:cstheme="minorHAnsi"/>
                <w:sz w:val="20"/>
                <w:szCs w:val="20"/>
              </w:rPr>
              <w:t xml:space="preserve"> 6</w:t>
            </w:r>
          </w:p>
        </w:tc>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Lớp</w:t>
            </w:r>
            <w:r w:rsidRPr="005B1168">
              <w:rPr>
                <w:rFonts w:asciiTheme="minorHAnsi" w:hAnsiTheme="minorHAnsi" w:cstheme="minorHAnsi"/>
                <w:sz w:val="20"/>
                <w:szCs w:val="20"/>
              </w:rPr>
              <w:t xml:space="preserve"> 7</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 8</w:t>
            </w:r>
          </w:p>
        </w:tc>
        <w:tc>
          <w:tcPr>
            <w:tcW w:w="428" w:type="pct"/>
            <w:tcBorders>
              <w:top w:val="single" w:sz="8" w:space="0" w:color="auto"/>
              <w:left w:val="single" w:sz="8" w:space="0" w:color="auto"/>
              <w:bottom w:val="nil"/>
              <w:right w:val="single" w:sz="8" w:space="0" w:color="auto"/>
              <w:tl2br w:val="nil"/>
              <w:tr2bl w:val="nil"/>
            </w:tcBorders>
            <w:shd w:val="solid" w:color="FFFFFF" w:fill="auto"/>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 9</w:t>
            </w:r>
          </w:p>
        </w:tc>
        <w:tc>
          <w:tcPr>
            <w:tcW w:w="428" w:type="pct"/>
            <w:tcBorders>
              <w:top w:val="single" w:sz="8" w:space="0" w:color="auto"/>
              <w:left w:val="single" w:sz="8" w:space="0" w:color="auto"/>
              <w:bottom w:val="nil"/>
              <w:right w:val="single" w:sz="8" w:space="0" w:color="auto"/>
              <w:tl2br w:val="nil"/>
              <w:tr2bl w:val="nil"/>
            </w:tcBorders>
            <w:shd w:val="solid" w:color="FFFFFF" w:fill="auto"/>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 10</w:t>
            </w:r>
          </w:p>
        </w:tc>
        <w:tc>
          <w:tcPr>
            <w:tcW w:w="428" w:type="pct"/>
            <w:tcBorders>
              <w:top w:val="single" w:sz="8" w:space="0" w:color="auto"/>
              <w:left w:val="single" w:sz="8" w:space="0" w:color="auto"/>
              <w:bottom w:val="nil"/>
              <w:right w:val="single" w:sz="8" w:space="0" w:color="auto"/>
              <w:tl2br w:val="nil"/>
              <w:tr2bl w:val="nil"/>
            </w:tcBorders>
            <w:shd w:val="solid" w:color="FFFFFF" w:fill="auto"/>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 11</w:t>
            </w:r>
          </w:p>
        </w:tc>
        <w:tc>
          <w:tcPr>
            <w:tcW w:w="4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 12</w:t>
            </w:r>
          </w:p>
        </w:tc>
      </w:tr>
      <w:tr w:rsidR="007227D5" w:rsidRPr="005B1168" w:rsidTr="00B536B5">
        <w:tblPrEx>
          <w:tblBorders>
            <w:top w:val="none" w:sz="0" w:space="0" w:color="auto"/>
            <w:bottom w:val="none" w:sz="0" w:space="0" w:color="auto"/>
            <w:insideH w:val="none" w:sz="0" w:space="0" w:color="auto"/>
            <w:insideV w:val="none" w:sz="0" w:space="0" w:color="auto"/>
          </w:tblBorders>
        </w:tblPrEx>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I</w:t>
            </w:r>
          </w:p>
        </w:tc>
        <w:tc>
          <w:tcPr>
            <w:tcW w:w="1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lang w:val="vi-VN"/>
              </w:rPr>
              <w:t>Điều kiện tuy</w:t>
            </w:r>
            <w:r w:rsidRPr="005B1168">
              <w:rPr>
                <w:rFonts w:asciiTheme="minorHAnsi" w:hAnsiTheme="minorHAnsi" w:cstheme="minorHAnsi"/>
                <w:sz w:val="20"/>
                <w:szCs w:val="20"/>
              </w:rPr>
              <w:t>ể</w:t>
            </w:r>
            <w:r w:rsidRPr="005B1168">
              <w:rPr>
                <w:rFonts w:asciiTheme="minorHAnsi" w:hAnsiTheme="minorHAnsi" w:cstheme="minorHAnsi"/>
                <w:sz w:val="20"/>
                <w:szCs w:val="20"/>
                <w:lang w:val="vi-VN"/>
              </w:rPr>
              <w:t>n sinh</w:t>
            </w:r>
          </w:p>
        </w:tc>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r>
      <w:tr w:rsidR="007227D5" w:rsidRPr="005B1168" w:rsidTr="00B536B5">
        <w:tblPrEx>
          <w:tblBorders>
            <w:top w:val="none" w:sz="0" w:space="0" w:color="auto"/>
            <w:bottom w:val="none" w:sz="0" w:space="0" w:color="auto"/>
            <w:insideH w:val="none" w:sz="0" w:space="0" w:color="auto"/>
            <w:insideV w:val="none" w:sz="0" w:space="0" w:color="auto"/>
          </w:tblBorders>
        </w:tblPrEx>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II</w:t>
            </w:r>
          </w:p>
        </w:tc>
        <w:tc>
          <w:tcPr>
            <w:tcW w:w="1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lang w:val="vi-VN"/>
              </w:rPr>
              <w:t>Chương trình giáo dục mà cơ sở giáo d</w:t>
            </w:r>
            <w:r w:rsidRPr="005B1168">
              <w:rPr>
                <w:rFonts w:asciiTheme="minorHAnsi" w:hAnsiTheme="minorHAnsi" w:cstheme="minorHAnsi"/>
                <w:sz w:val="20"/>
                <w:szCs w:val="20"/>
              </w:rPr>
              <w:t xml:space="preserve">ục </w:t>
            </w:r>
            <w:r w:rsidRPr="005B1168">
              <w:rPr>
                <w:rFonts w:asciiTheme="minorHAnsi" w:hAnsiTheme="minorHAnsi" w:cstheme="minorHAnsi"/>
                <w:sz w:val="20"/>
                <w:szCs w:val="20"/>
                <w:lang w:val="vi-VN"/>
              </w:rPr>
              <w:t>thực hiện</w:t>
            </w:r>
          </w:p>
        </w:tc>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r>
      <w:tr w:rsidR="007227D5" w:rsidRPr="005B1168" w:rsidTr="00B536B5">
        <w:tblPrEx>
          <w:tblBorders>
            <w:top w:val="none" w:sz="0" w:space="0" w:color="auto"/>
            <w:bottom w:val="none" w:sz="0" w:space="0" w:color="auto"/>
            <w:insideH w:val="none" w:sz="0" w:space="0" w:color="auto"/>
            <w:insideV w:val="none" w:sz="0" w:space="0" w:color="auto"/>
          </w:tblBorders>
        </w:tblPrEx>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III</w:t>
            </w:r>
          </w:p>
        </w:tc>
        <w:tc>
          <w:tcPr>
            <w:tcW w:w="1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lang w:val="vi-VN"/>
              </w:rPr>
              <w:t>Yêu cầu về phối hợp giữa cơ sở giáo dục và gia đình; Yêu cầu về thái độ h</w:t>
            </w:r>
            <w:r w:rsidRPr="005B1168">
              <w:rPr>
                <w:rFonts w:asciiTheme="minorHAnsi" w:hAnsiTheme="minorHAnsi" w:cstheme="minorHAnsi"/>
                <w:sz w:val="20"/>
                <w:szCs w:val="20"/>
              </w:rPr>
              <w:t xml:space="preserve">ọc </w:t>
            </w:r>
            <w:r w:rsidRPr="005B1168">
              <w:rPr>
                <w:rFonts w:asciiTheme="minorHAnsi" w:hAnsiTheme="minorHAnsi" w:cstheme="minorHAnsi"/>
                <w:sz w:val="20"/>
                <w:szCs w:val="20"/>
                <w:lang w:val="vi-VN"/>
              </w:rPr>
              <w:t>tập của h</w:t>
            </w:r>
            <w:r w:rsidRPr="005B1168">
              <w:rPr>
                <w:rFonts w:asciiTheme="minorHAnsi" w:hAnsiTheme="minorHAnsi" w:cstheme="minorHAnsi"/>
                <w:sz w:val="20"/>
                <w:szCs w:val="20"/>
              </w:rPr>
              <w:t>ọc</w:t>
            </w:r>
            <w:r w:rsidRPr="005B1168">
              <w:rPr>
                <w:rFonts w:asciiTheme="minorHAnsi" w:hAnsiTheme="minorHAnsi" w:cstheme="minorHAnsi"/>
                <w:sz w:val="20"/>
                <w:szCs w:val="20"/>
                <w:lang w:val="vi-VN"/>
              </w:rPr>
              <w:t xml:space="preserve"> sinh</w:t>
            </w:r>
          </w:p>
        </w:tc>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r>
      <w:tr w:rsidR="007227D5" w:rsidRPr="005B1168" w:rsidTr="00B536B5">
        <w:tblPrEx>
          <w:tblBorders>
            <w:top w:val="none" w:sz="0" w:space="0" w:color="auto"/>
            <w:bottom w:val="none" w:sz="0" w:space="0" w:color="auto"/>
            <w:insideH w:val="none" w:sz="0" w:space="0" w:color="auto"/>
            <w:insideV w:val="none" w:sz="0" w:space="0" w:color="auto"/>
          </w:tblBorders>
        </w:tblPrEx>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IV</w:t>
            </w:r>
          </w:p>
        </w:tc>
        <w:tc>
          <w:tcPr>
            <w:tcW w:w="1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lang w:val="vi-VN"/>
              </w:rPr>
              <w:t>Các hoạt động hỗ trợ học tập, sinh hoạt của học sinh ở cơ sở giáo dục</w:t>
            </w:r>
          </w:p>
        </w:tc>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r>
      <w:tr w:rsidR="007227D5" w:rsidRPr="005B1168" w:rsidTr="00B536B5">
        <w:tblPrEx>
          <w:tblBorders>
            <w:top w:val="none" w:sz="0" w:space="0" w:color="auto"/>
            <w:bottom w:val="none" w:sz="0" w:space="0" w:color="auto"/>
            <w:insideH w:val="none" w:sz="0" w:space="0" w:color="auto"/>
            <w:insideV w:val="none" w:sz="0" w:space="0" w:color="auto"/>
          </w:tblBorders>
        </w:tblPrEx>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V</w:t>
            </w:r>
          </w:p>
        </w:tc>
        <w:tc>
          <w:tcPr>
            <w:tcW w:w="1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lang w:val="vi-VN"/>
              </w:rPr>
              <w:t>Kết quả năng lực, phẩm chất, học tập và sức khỏe của học sinh dự ki</w:t>
            </w:r>
            <w:r w:rsidRPr="005B1168">
              <w:rPr>
                <w:rFonts w:asciiTheme="minorHAnsi" w:hAnsiTheme="minorHAnsi" w:cstheme="minorHAnsi"/>
                <w:sz w:val="20"/>
                <w:szCs w:val="20"/>
              </w:rPr>
              <w:t>ế</w:t>
            </w:r>
            <w:r w:rsidRPr="005B1168">
              <w:rPr>
                <w:rFonts w:asciiTheme="minorHAnsi" w:hAnsiTheme="minorHAnsi" w:cstheme="minorHAnsi"/>
                <w:sz w:val="20"/>
                <w:szCs w:val="20"/>
                <w:lang w:val="vi-VN"/>
              </w:rPr>
              <w:t>n đ</w:t>
            </w:r>
            <w:r w:rsidRPr="005B1168">
              <w:rPr>
                <w:rFonts w:asciiTheme="minorHAnsi" w:hAnsiTheme="minorHAnsi" w:cstheme="minorHAnsi"/>
                <w:sz w:val="20"/>
                <w:szCs w:val="20"/>
              </w:rPr>
              <w:t>ạ</w:t>
            </w:r>
            <w:r w:rsidRPr="005B1168">
              <w:rPr>
                <w:rFonts w:asciiTheme="minorHAnsi" w:hAnsiTheme="minorHAnsi" w:cstheme="minorHAnsi"/>
                <w:sz w:val="20"/>
                <w:szCs w:val="20"/>
                <w:lang w:val="vi-VN"/>
              </w:rPr>
              <w:t>t được</w:t>
            </w:r>
          </w:p>
        </w:tc>
        <w:tc>
          <w:tcPr>
            <w:tcW w:w="4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nil"/>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r>
      <w:tr w:rsidR="007227D5" w:rsidRPr="005B1168" w:rsidTr="00B536B5">
        <w:tblPrEx>
          <w:tblBorders>
            <w:top w:val="none" w:sz="0" w:space="0" w:color="auto"/>
            <w:bottom w:val="none" w:sz="0" w:space="0" w:color="auto"/>
            <w:insideH w:val="none" w:sz="0" w:space="0" w:color="auto"/>
            <w:insideV w:val="none" w:sz="0" w:space="0" w:color="auto"/>
          </w:tblBorders>
        </w:tblPrEx>
        <w:tc>
          <w:tcPr>
            <w:tcW w:w="3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lang w:val="vi-VN"/>
              </w:rPr>
              <w:t>VI</w:t>
            </w:r>
          </w:p>
        </w:tc>
        <w:tc>
          <w:tcPr>
            <w:tcW w:w="16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lang w:val="vi-VN"/>
              </w:rPr>
              <w:t>Khả năng học tập tiếp tục của học sinh</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3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8"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4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227D5" w:rsidRPr="005B1168" w:rsidRDefault="007227D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r>
    </w:tbl>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w:t>
      </w:r>
    </w:p>
    <w:p w:rsidR="007227D5" w:rsidRPr="005B1168" w:rsidRDefault="007227D5" w:rsidP="005B1168">
      <w:pPr>
        <w:spacing w:before="60" w:line="288" w:lineRule="auto"/>
        <w:rPr>
          <w:rFonts w:asciiTheme="minorHAnsi" w:hAnsiTheme="minorHAnsi" w:cstheme="minorHAnsi"/>
          <w:sz w:val="20"/>
          <w:szCs w:val="20"/>
        </w:rPr>
      </w:pPr>
    </w:p>
    <w:p w:rsidR="007227D5" w:rsidRPr="005B1168" w:rsidRDefault="00D43F81" w:rsidP="005B1168">
      <w:pPr>
        <w:tabs>
          <w:tab w:val="center" w:pos="7797"/>
        </w:tabs>
        <w:spacing w:before="60" w:line="288" w:lineRule="auto"/>
        <w:ind w:left="2880"/>
        <w:rPr>
          <w:rFonts w:asciiTheme="minorHAnsi" w:hAnsiTheme="minorHAnsi" w:cstheme="minorHAnsi"/>
          <w:sz w:val="20"/>
          <w:szCs w:val="20"/>
        </w:rPr>
      </w:pPr>
      <w:r>
        <w:rPr>
          <w:rFonts w:asciiTheme="minorHAnsi" w:hAnsiTheme="minorHAnsi" w:cstheme="minorHAnsi"/>
          <w:sz w:val="20"/>
          <w:szCs w:val="20"/>
        </w:rPr>
        <w:tab/>
        <w:t>TpHCM, ngày 05 tháng 09 năm 20</w:t>
      </w:r>
      <w:r w:rsidR="00416355">
        <w:rPr>
          <w:rFonts w:asciiTheme="minorHAnsi" w:hAnsiTheme="minorHAnsi" w:cstheme="minorHAnsi"/>
          <w:sz w:val="20"/>
          <w:szCs w:val="20"/>
        </w:rPr>
        <w:t>20</w:t>
      </w:r>
    </w:p>
    <w:p w:rsidR="007227D5" w:rsidRPr="005B1168" w:rsidRDefault="007227D5" w:rsidP="005B1168">
      <w:pPr>
        <w:tabs>
          <w:tab w:val="center" w:pos="7797"/>
        </w:tabs>
        <w:spacing w:before="60" w:line="288" w:lineRule="auto"/>
        <w:rPr>
          <w:rFonts w:asciiTheme="minorHAnsi" w:hAnsiTheme="minorHAnsi" w:cstheme="minorHAnsi"/>
          <w:b/>
          <w:sz w:val="20"/>
          <w:szCs w:val="20"/>
        </w:rPr>
      </w:pPr>
      <w:r w:rsidRPr="005B1168">
        <w:rPr>
          <w:rFonts w:asciiTheme="minorHAnsi" w:hAnsiTheme="minorHAnsi" w:cstheme="minorHAnsi"/>
          <w:sz w:val="20"/>
          <w:szCs w:val="20"/>
        </w:rPr>
        <w:tab/>
      </w:r>
      <w:r w:rsidRPr="005B1168">
        <w:rPr>
          <w:rFonts w:asciiTheme="minorHAnsi" w:hAnsiTheme="minorHAnsi" w:cstheme="minorHAnsi"/>
          <w:b/>
          <w:sz w:val="20"/>
          <w:szCs w:val="20"/>
        </w:rPr>
        <w:t>Hiệu trưởng</w:t>
      </w:r>
    </w:p>
    <w:p w:rsidR="007227D5" w:rsidRPr="005B1168" w:rsidRDefault="007227D5" w:rsidP="005B1168">
      <w:pPr>
        <w:tabs>
          <w:tab w:val="center" w:pos="7797"/>
        </w:tabs>
        <w:spacing w:before="60" w:line="288" w:lineRule="auto"/>
        <w:rPr>
          <w:rFonts w:asciiTheme="minorHAnsi" w:hAnsiTheme="minorHAnsi" w:cstheme="minorHAnsi"/>
          <w:sz w:val="20"/>
          <w:szCs w:val="20"/>
        </w:rPr>
      </w:pPr>
      <w:r w:rsidRPr="005B1168">
        <w:rPr>
          <w:rFonts w:asciiTheme="minorHAnsi" w:hAnsiTheme="minorHAnsi" w:cstheme="minorHAnsi"/>
          <w:b/>
          <w:sz w:val="20"/>
          <w:szCs w:val="20"/>
        </w:rPr>
        <w:tab/>
      </w:r>
      <w:r w:rsidRPr="005B1168">
        <w:rPr>
          <w:rFonts w:asciiTheme="minorHAnsi" w:hAnsiTheme="minorHAnsi" w:cstheme="minorHAnsi"/>
          <w:sz w:val="20"/>
          <w:szCs w:val="20"/>
        </w:rPr>
        <w:t>(Ký tên và đóng dấu)</w:t>
      </w:r>
      <w:r w:rsidR="00262C90" w:rsidRPr="005B1168">
        <w:rPr>
          <w:rFonts w:asciiTheme="minorHAnsi" w:hAnsiTheme="minorHAnsi" w:cstheme="minorHAnsi"/>
          <w:sz w:val="20"/>
          <w:szCs w:val="20"/>
        </w:rPr>
        <w:t> </w:t>
      </w:r>
    </w:p>
    <w:p w:rsidR="00E13902" w:rsidRDefault="007227D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br w:type="page"/>
      </w:r>
    </w:p>
    <w:p w:rsidR="00E13902" w:rsidRDefault="00E13902">
      <w:pPr>
        <w:spacing w:after="200" w:line="276" w:lineRule="auto"/>
        <w:rPr>
          <w:rFonts w:asciiTheme="minorHAnsi" w:hAnsiTheme="minorHAnsi" w:cstheme="minorHAnsi"/>
          <w:sz w:val="20"/>
          <w:szCs w:val="20"/>
        </w:rPr>
      </w:pPr>
      <w:r>
        <w:rPr>
          <w:rFonts w:asciiTheme="minorHAnsi" w:hAnsiTheme="minorHAnsi" w:cstheme="minorHAnsi"/>
          <w:sz w:val="20"/>
          <w:szCs w:val="20"/>
        </w:rPr>
        <w:lastRenderedPageBreak/>
        <w:br w:type="page"/>
      </w:r>
    </w:p>
    <w:p w:rsidR="007227D5" w:rsidRPr="005B1168" w:rsidRDefault="007227D5" w:rsidP="005B1168">
      <w:pPr>
        <w:spacing w:before="60" w:line="288" w:lineRule="auto"/>
        <w:rPr>
          <w:rFonts w:asciiTheme="minorHAnsi" w:hAnsiTheme="minorHAnsi" w:cstheme="minorHAnsi"/>
          <w:sz w:val="20"/>
          <w:szCs w:val="20"/>
        </w:rPr>
      </w:pPr>
    </w:p>
    <w:p w:rsidR="00262C90" w:rsidRPr="00E13902" w:rsidRDefault="00262C90" w:rsidP="005B1168">
      <w:pPr>
        <w:spacing w:before="60" w:line="288" w:lineRule="auto"/>
        <w:jc w:val="center"/>
        <w:rPr>
          <w:rFonts w:asciiTheme="minorHAnsi" w:hAnsiTheme="minorHAnsi" w:cstheme="minorHAnsi"/>
          <w:b/>
          <w:bCs/>
          <w:sz w:val="20"/>
          <w:szCs w:val="20"/>
        </w:rPr>
      </w:pPr>
      <w:bookmarkStart w:id="3" w:name="chuong_pl_10"/>
      <w:r w:rsidRPr="005B1168">
        <w:rPr>
          <w:rFonts w:asciiTheme="minorHAnsi" w:hAnsiTheme="minorHAnsi" w:cstheme="minorHAnsi"/>
          <w:b/>
          <w:bCs/>
          <w:sz w:val="20"/>
          <w:szCs w:val="20"/>
          <w:lang w:val="vi-VN"/>
        </w:rPr>
        <w:t>Biểu mẫu 10</w:t>
      </w:r>
      <w:bookmarkEnd w:id="3"/>
      <w:r w:rsidR="00E13902">
        <w:rPr>
          <w:rFonts w:asciiTheme="minorHAnsi" w:hAnsiTheme="minorHAnsi" w:cstheme="minorHAnsi"/>
          <w:b/>
          <w:bCs/>
          <w:sz w:val="20"/>
          <w:szCs w:val="20"/>
        </w:rPr>
        <w:t>a</w:t>
      </w:r>
    </w:p>
    <w:p w:rsidR="00E90A49" w:rsidRPr="00E90A49" w:rsidRDefault="00E90A49" w:rsidP="00E90A49">
      <w:pPr>
        <w:spacing w:before="60" w:line="288" w:lineRule="auto"/>
        <w:jc w:val="center"/>
        <w:rPr>
          <w:rFonts w:asciiTheme="minorHAnsi" w:hAnsiTheme="minorHAnsi" w:cstheme="minorHAnsi"/>
          <w:sz w:val="20"/>
          <w:szCs w:val="20"/>
        </w:rPr>
      </w:pPr>
      <w:bookmarkStart w:id="4" w:name="chuong_pl_10_name"/>
      <w:r>
        <w:rPr>
          <w:rFonts w:ascii="Arial" w:hAnsi="Arial" w:cs="Arial"/>
          <w:i/>
          <w:sz w:val="20"/>
          <w:szCs w:val="20"/>
        </w:rPr>
        <w:t xml:space="preserve"> (T</w:t>
      </w:r>
      <w:r w:rsidRPr="003C4D83">
        <w:rPr>
          <w:rFonts w:ascii="Arial" w:hAnsi="Arial" w:cs="Arial"/>
          <w:i/>
          <w:sz w:val="20"/>
          <w:szCs w:val="20"/>
        </w:rPr>
        <w:t xml:space="preserve">heo Thông tư số </w:t>
      </w:r>
      <w:r>
        <w:rPr>
          <w:rFonts w:ascii="Arial" w:hAnsi="Arial" w:cs="Arial"/>
          <w:i/>
          <w:sz w:val="20"/>
          <w:szCs w:val="20"/>
        </w:rPr>
        <w:t>36</w:t>
      </w:r>
      <w:r w:rsidRPr="003C4D83">
        <w:rPr>
          <w:rFonts w:ascii="Arial" w:hAnsi="Arial" w:cs="Arial"/>
          <w:i/>
          <w:sz w:val="20"/>
          <w:szCs w:val="20"/>
        </w:rPr>
        <w:t>/</w:t>
      </w:r>
      <w:r>
        <w:rPr>
          <w:rFonts w:ascii="Arial" w:hAnsi="Arial" w:cs="Arial"/>
          <w:i/>
          <w:sz w:val="20"/>
          <w:szCs w:val="20"/>
        </w:rPr>
        <w:t>2017</w:t>
      </w:r>
      <w:r w:rsidRPr="003C4D83">
        <w:rPr>
          <w:rFonts w:ascii="Arial" w:hAnsi="Arial" w:cs="Arial"/>
          <w:i/>
          <w:sz w:val="20"/>
          <w:szCs w:val="20"/>
        </w:rPr>
        <w:t xml:space="preserve">/TT-BGDĐT ngày </w:t>
      </w:r>
      <w:r>
        <w:rPr>
          <w:rFonts w:ascii="Arial" w:hAnsi="Arial" w:cs="Arial"/>
          <w:i/>
          <w:sz w:val="20"/>
          <w:szCs w:val="20"/>
        </w:rPr>
        <w:t>28</w:t>
      </w:r>
      <w:r w:rsidRPr="003C4D83">
        <w:rPr>
          <w:rFonts w:ascii="Arial" w:hAnsi="Arial" w:cs="Arial"/>
          <w:i/>
          <w:sz w:val="20"/>
          <w:szCs w:val="20"/>
        </w:rPr>
        <w:t xml:space="preserve"> tháng </w:t>
      </w:r>
      <w:r>
        <w:rPr>
          <w:rFonts w:ascii="Arial" w:hAnsi="Arial" w:cs="Arial"/>
          <w:i/>
          <w:sz w:val="20"/>
          <w:szCs w:val="20"/>
        </w:rPr>
        <w:t>12</w:t>
      </w:r>
      <w:r w:rsidRPr="003C4D83">
        <w:rPr>
          <w:rFonts w:ascii="Arial" w:hAnsi="Arial" w:cs="Arial"/>
          <w:i/>
          <w:sz w:val="20"/>
          <w:szCs w:val="20"/>
        </w:rPr>
        <w:t xml:space="preserve"> năm 20</w:t>
      </w:r>
      <w:r>
        <w:rPr>
          <w:rFonts w:ascii="Arial" w:hAnsi="Arial" w:cs="Arial"/>
          <w:i/>
          <w:sz w:val="20"/>
          <w:szCs w:val="20"/>
        </w:rPr>
        <w:t>17</w:t>
      </w:r>
      <w:r w:rsidRPr="003C4D83">
        <w:rPr>
          <w:rFonts w:ascii="Arial" w:hAnsi="Arial" w:cs="Arial"/>
          <w:i/>
          <w:sz w:val="20"/>
          <w:szCs w:val="20"/>
        </w:rPr>
        <w:br/>
        <w:t>của Bộ Giáo dục và Đào tạo)</w:t>
      </w:r>
    </w:p>
    <w:p w:rsidR="0011136D" w:rsidRPr="005B1168" w:rsidRDefault="0011136D"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t>SỞ GIÁO DỤC VÀ ĐÀO TẠO TPHCM</w:t>
      </w:r>
    </w:p>
    <w:p w:rsidR="0011136D" w:rsidRPr="005B1168" w:rsidRDefault="0011136D"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t>TRƯỜNG THCS</w:t>
      </w:r>
      <w:r w:rsidR="00416355">
        <w:rPr>
          <w:rFonts w:asciiTheme="minorHAnsi" w:hAnsiTheme="minorHAnsi" w:cstheme="minorHAnsi"/>
          <w:b/>
          <w:sz w:val="20"/>
          <w:szCs w:val="20"/>
        </w:rPr>
        <w:t xml:space="preserve"> VÀ </w:t>
      </w:r>
      <w:r w:rsidRPr="005B1168">
        <w:rPr>
          <w:rFonts w:asciiTheme="minorHAnsi" w:hAnsiTheme="minorHAnsi" w:cstheme="minorHAnsi"/>
          <w:b/>
          <w:sz w:val="20"/>
          <w:szCs w:val="20"/>
        </w:rPr>
        <w:t>THPT ĐỨC TRÍ</w:t>
      </w:r>
    </w:p>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lang w:val="vi-VN"/>
        </w:rPr>
        <w:t>THÔNG BÁO</w:t>
      </w:r>
      <w:bookmarkEnd w:id="4"/>
    </w:p>
    <w:p w:rsidR="00262C90" w:rsidRPr="005B1168" w:rsidRDefault="00262C90" w:rsidP="005B1168">
      <w:pPr>
        <w:spacing w:before="60" w:line="288" w:lineRule="auto"/>
        <w:jc w:val="center"/>
        <w:rPr>
          <w:rFonts w:asciiTheme="minorHAnsi" w:hAnsiTheme="minorHAnsi" w:cstheme="minorHAnsi"/>
          <w:b/>
          <w:bCs/>
          <w:sz w:val="20"/>
          <w:szCs w:val="20"/>
        </w:rPr>
      </w:pPr>
      <w:bookmarkStart w:id="5" w:name="chuong_pl_10_name_name"/>
      <w:r w:rsidRPr="004825A5">
        <w:rPr>
          <w:rFonts w:asciiTheme="minorHAnsi" w:hAnsiTheme="minorHAnsi" w:cstheme="minorHAnsi"/>
          <w:b/>
          <w:bCs/>
          <w:sz w:val="20"/>
          <w:szCs w:val="20"/>
          <w:lang w:val="vi-VN"/>
        </w:rPr>
        <w:t xml:space="preserve">Công khai thông tin chất lượng giáo dục thực tế của trường trung học cơ sở </w:t>
      </w:r>
      <w:bookmarkEnd w:id="5"/>
      <w:r w:rsidR="0011136D" w:rsidRPr="004825A5">
        <w:rPr>
          <w:rFonts w:asciiTheme="minorHAnsi" w:hAnsiTheme="minorHAnsi" w:cstheme="minorHAnsi"/>
          <w:b/>
          <w:bCs/>
          <w:sz w:val="20"/>
          <w:szCs w:val="20"/>
        </w:rPr>
        <w:t>năm học 20</w:t>
      </w:r>
      <w:r w:rsidR="00416355">
        <w:rPr>
          <w:rFonts w:asciiTheme="minorHAnsi" w:hAnsiTheme="minorHAnsi" w:cstheme="minorHAnsi"/>
          <w:b/>
          <w:bCs/>
          <w:sz w:val="20"/>
          <w:szCs w:val="20"/>
        </w:rPr>
        <w:t>19</w:t>
      </w:r>
      <w:r w:rsidR="0011136D" w:rsidRPr="004825A5">
        <w:rPr>
          <w:rFonts w:asciiTheme="minorHAnsi" w:hAnsiTheme="minorHAnsi" w:cstheme="minorHAnsi"/>
          <w:b/>
          <w:bCs/>
          <w:sz w:val="20"/>
          <w:szCs w:val="20"/>
        </w:rPr>
        <w:t>-20</w:t>
      </w:r>
      <w:r w:rsidR="00416355">
        <w:rPr>
          <w:rFonts w:asciiTheme="minorHAnsi" w:hAnsiTheme="minorHAnsi" w:cstheme="minorHAnsi"/>
          <w:b/>
          <w:bCs/>
          <w:sz w:val="20"/>
          <w:szCs w:val="20"/>
        </w:rPr>
        <w:t>20</w:t>
      </w:r>
    </w:p>
    <w:p w:rsidR="0011136D" w:rsidRPr="005B1168" w:rsidRDefault="0011136D" w:rsidP="005B1168">
      <w:pPr>
        <w:spacing w:before="60" w:line="288" w:lineRule="auto"/>
        <w:jc w:val="center"/>
        <w:rPr>
          <w:rFonts w:asciiTheme="minorHAnsi" w:hAnsiTheme="minorHAnsi" w:cstheme="minorHAnsi"/>
          <w:b/>
          <w:sz w:val="20"/>
          <w:szCs w:val="20"/>
        </w:rPr>
      </w:pPr>
    </w:p>
    <w:tbl>
      <w:tblPr>
        <w:tblW w:w="5188" w:type="pct"/>
        <w:tblInd w:w="-34" w:type="dxa"/>
        <w:shd w:val="clear" w:color="auto" w:fill="FFFFFF"/>
        <w:tblLayout w:type="fixed"/>
        <w:tblLook w:val="04A0" w:firstRow="1" w:lastRow="0" w:firstColumn="1" w:lastColumn="0" w:noHBand="0" w:noVBand="1"/>
      </w:tblPr>
      <w:tblGrid>
        <w:gridCol w:w="759"/>
        <w:gridCol w:w="5444"/>
        <w:gridCol w:w="914"/>
        <w:gridCol w:w="781"/>
        <w:gridCol w:w="781"/>
        <w:gridCol w:w="781"/>
        <w:gridCol w:w="765"/>
      </w:tblGrid>
      <w:tr w:rsidR="0011136D" w:rsidRPr="005B1168" w:rsidTr="00B536B5">
        <w:trPr>
          <w:trHeight w:val="315"/>
        </w:trPr>
        <w:tc>
          <w:tcPr>
            <w:tcW w:w="371" w:type="pct"/>
            <w:vMerge w:val="restart"/>
            <w:tcBorders>
              <w:top w:val="single" w:sz="8" w:space="0" w:color="auto"/>
              <w:left w:val="single" w:sz="8" w:space="0" w:color="auto"/>
              <w:right w:val="single" w:sz="4" w:space="0" w:color="auto"/>
            </w:tcBorders>
            <w:shd w:val="clear" w:color="auto" w:fill="FFFFFF"/>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STT</w:t>
            </w:r>
          </w:p>
        </w:tc>
        <w:tc>
          <w:tcPr>
            <w:tcW w:w="2662"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Nội dung</w:t>
            </w:r>
          </w:p>
        </w:tc>
        <w:tc>
          <w:tcPr>
            <w:tcW w:w="447"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Tổng số</w:t>
            </w:r>
          </w:p>
        </w:tc>
        <w:tc>
          <w:tcPr>
            <w:tcW w:w="1520" w:type="pct"/>
            <w:gridSpan w:val="4"/>
            <w:tcBorders>
              <w:top w:val="single" w:sz="8" w:space="0" w:color="auto"/>
              <w:left w:val="nil"/>
              <w:bottom w:val="single" w:sz="4" w:space="0" w:color="auto"/>
              <w:right w:val="single" w:sz="8" w:space="0" w:color="000000"/>
            </w:tcBorders>
            <w:shd w:val="clear" w:color="auto" w:fill="FFFFFF"/>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Chia ra theo khối lớp</w:t>
            </w:r>
          </w:p>
        </w:tc>
      </w:tr>
      <w:tr w:rsidR="0011136D" w:rsidRPr="005B1168" w:rsidTr="00B536B5">
        <w:trPr>
          <w:trHeight w:val="315"/>
        </w:trPr>
        <w:tc>
          <w:tcPr>
            <w:tcW w:w="371" w:type="pct"/>
            <w:vMerge/>
            <w:tcBorders>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2662"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447"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nil"/>
              <w:left w:val="nil"/>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 xml:space="preserve">Lớp </w:t>
            </w:r>
            <w:r w:rsidRPr="005B1168">
              <w:rPr>
                <w:rFonts w:asciiTheme="minorHAnsi" w:hAnsiTheme="minorHAnsi" w:cstheme="minorHAnsi"/>
                <w:sz w:val="20"/>
                <w:szCs w:val="20"/>
              </w:rPr>
              <w:br/>
              <w:t>6</w:t>
            </w:r>
          </w:p>
        </w:tc>
        <w:tc>
          <w:tcPr>
            <w:tcW w:w="382" w:type="pct"/>
            <w:tcBorders>
              <w:top w:val="nil"/>
              <w:left w:val="nil"/>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 xml:space="preserve">Lớp </w:t>
            </w:r>
            <w:r w:rsidRPr="005B1168">
              <w:rPr>
                <w:rFonts w:asciiTheme="minorHAnsi" w:hAnsiTheme="minorHAnsi" w:cstheme="minorHAnsi"/>
                <w:sz w:val="20"/>
                <w:szCs w:val="20"/>
              </w:rPr>
              <w:br/>
              <w:t>7</w:t>
            </w:r>
          </w:p>
        </w:tc>
        <w:tc>
          <w:tcPr>
            <w:tcW w:w="382" w:type="pct"/>
            <w:tcBorders>
              <w:top w:val="nil"/>
              <w:left w:val="nil"/>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 xml:space="preserve">Lớp </w:t>
            </w:r>
            <w:r w:rsidRPr="005B1168">
              <w:rPr>
                <w:rFonts w:asciiTheme="minorHAnsi" w:hAnsiTheme="minorHAnsi" w:cstheme="minorHAnsi"/>
                <w:sz w:val="20"/>
                <w:szCs w:val="20"/>
              </w:rPr>
              <w:br/>
              <w:t>8</w:t>
            </w:r>
          </w:p>
        </w:tc>
        <w:tc>
          <w:tcPr>
            <w:tcW w:w="374" w:type="pct"/>
            <w:tcBorders>
              <w:top w:val="nil"/>
              <w:left w:val="nil"/>
              <w:bottom w:val="single" w:sz="4" w:space="0" w:color="auto"/>
              <w:right w:val="single" w:sz="8" w:space="0" w:color="auto"/>
            </w:tcBorders>
            <w:shd w:val="clear" w:color="auto" w:fill="FFFFFF"/>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 9</w:t>
            </w:r>
          </w:p>
        </w:tc>
      </w:tr>
      <w:tr w:rsidR="0011136D" w:rsidRPr="005B1168" w:rsidTr="00B536B5">
        <w:trPr>
          <w:trHeight w:val="315"/>
        </w:trPr>
        <w:tc>
          <w:tcPr>
            <w:tcW w:w="371" w:type="pct"/>
            <w:tcBorders>
              <w:top w:val="nil"/>
              <w:left w:val="single" w:sz="8" w:space="0" w:color="auto"/>
              <w:bottom w:val="single" w:sz="4" w:space="0" w:color="auto"/>
              <w:right w:val="nil"/>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w:t>
            </w:r>
          </w:p>
        </w:tc>
        <w:tc>
          <w:tcPr>
            <w:tcW w:w="2662" w:type="pct"/>
            <w:tcBorders>
              <w:top w:val="nil"/>
              <w:left w:val="single" w:sz="8" w:space="0" w:color="auto"/>
              <w:bottom w:val="single" w:sz="4" w:space="0" w:color="auto"/>
              <w:right w:val="nil"/>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chia theo hạnh kiểm</w:t>
            </w:r>
          </w:p>
        </w:tc>
        <w:tc>
          <w:tcPr>
            <w:tcW w:w="447" w:type="pct"/>
            <w:tcBorders>
              <w:top w:val="nil"/>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760</w:t>
            </w:r>
          </w:p>
        </w:tc>
        <w:tc>
          <w:tcPr>
            <w:tcW w:w="382" w:type="pct"/>
            <w:tcBorders>
              <w:top w:val="nil"/>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179</w:t>
            </w:r>
          </w:p>
        </w:tc>
        <w:tc>
          <w:tcPr>
            <w:tcW w:w="382" w:type="pct"/>
            <w:tcBorders>
              <w:top w:val="nil"/>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217</w:t>
            </w:r>
          </w:p>
        </w:tc>
        <w:tc>
          <w:tcPr>
            <w:tcW w:w="382" w:type="pct"/>
            <w:tcBorders>
              <w:top w:val="nil"/>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190</w:t>
            </w:r>
          </w:p>
        </w:tc>
        <w:tc>
          <w:tcPr>
            <w:tcW w:w="374" w:type="pct"/>
            <w:tcBorders>
              <w:top w:val="nil"/>
              <w:left w:val="nil"/>
              <w:bottom w:val="single" w:sz="4" w:space="0" w:color="auto"/>
              <w:right w:val="single" w:sz="8"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174</w:t>
            </w:r>
          </w:p>
        </w:tc>
      </w:tr>
      <w:tr w:rsidR="00DF126C" w:rsidRPr="005B1168" w:rsidTr="00B536B5">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DF126C" w:rsidRPr="005B1168" w:rsidRDefault="00DF126C"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62" w:type="pct"/>
            <w:tcBorders>
              <w:top w:val="nil"/>
              <w:left w:val="single" w:sz="8" w:space="0" w:color="auto"/>
              <w:bottom w:val="single" w:sz="4" w:space="0" w:color="auto"/>
              <w:right w:val="single" w:sz="4" w:space="0" w:color="auto"/>
            </w:tcBorders>
            <w:shd w:val="clear" w:color="auto" w:fill="FFFFFF"/>
            <w:noWrap/>
            <w:vAlign w:val="center"/>
          </w:tcPr>
          <w:p w:rsidR="00DF126C" w:rsidRPr="005B1168" w:rsidRDefault="00DF126C"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Tốt</w:t>
            </w:r>
          </w:p>
          <w:p w:rsidR="00DF126C" w:rsidRPr="005B1168" w:rsidRDefault="00DF126C"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DF126C"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90.13</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F126C" w:rsidRPr="005B1168" w:rsidRDefault="00416355" w:rsidP="0041635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91.62</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F126C" w:rsidRPr="005B1168" w:rsidRDefault="00416355" w:rsidP="0041635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91.71</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F126C" w:rsidRPr="005B1168" w:rsidRDefault="00416355" w:rsidP="0041635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83.68</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F126C" w:rsidRPr="005B1168" w:rsidRDefault="00416355" w:rsidP="0041635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93.68</w:t>
            </w:r>
          </w:p>
        </w:tc>
      </w:tr>
      <w:tr w:rsidR="0011136D" w:rsidRPr="005B1168" w:rsidTr="00B536B5">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Khá</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9.87</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8.38</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8.29</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16.32</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6.32</w:t>
            </w:r>
          </w:p>
        </w:tc>
      </w:tr>
      <w:tr w:rsidR="0011136D" w:rsidRPr="005B1168" w:rsidTr="00B536B5">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26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Trung bình</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r>
      <w:tr w:rsidR="0011136D" w:rsidRPr="005B1168" w:rsidTr="00B536B5">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26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Yếu</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r>
      <w:tr w:rsidR="00863422" w:rsidRPr="005B1168" w:rsidTr="00B536B5">
        <w:trPr>
          <w:trHeight w:val="315"/>
        </w:trPr>
        <w:tc>
          <w:tcPr>
            <w:tcW w:w="371" w:type="pct"/>
            <w:tcBorders>
              <w:top w:val="nil"/>
              <w:left w:val="single" w:sz="8" w:space="0" w:color="auto"/>
              <w:bottom w:val="single" w:sz="4" w:space="0" w:color="auto"/>
              <w:right w:val="nil"/>
            </w:tcBorders>
            <w:shd w:val="clear" w:color="auto" w:fill="FFFFFF"/>
            <w:vAlign w:val="center"/>
          </w:tcPr>
          <w:p w:rsidR="00863422" w:rsidRPr="005B1168" w:rsidRDefault="00863422"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II</w:t>
            </w:r>
          </w:p>
        </w:tc>
        <w:tc>
          <w:tcPr>
            <w:tcW w:w="2662" w:type="pct"/>
            <w:tcBorders>
              <w:top w:val="nil"/>
              <w:left w:val="single" w:sz="8" w:space="0" w:color="auto"/>
              <w:bottom w:val="single" w:sz="4" w:space="0" w:color="auto"/>
              <w:right w:val="nil"/>
            </w:tcBorders>
            <w:shd w:val="clear" w:color="auto" w:fill="FFFFFF"/>
            <w:noWrap/>
            <w:vAlign w:val="center"/>
          </w:tcPr>
          <w:p w:rsidR="00863422" w:rsidRPr="005B1168" w:rsidRDefault="00863422"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chia theo học lực</w:t>
            </w:r>
          </w:p>
        </w:tc>
        <w:tc>
          <w:tcPr>
            <w:tcW w:w="4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63422" w:rsidRPr="005B1168" w:rsidRDefault="00416355" w:rsidP="0041635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760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63422" w:rsidRPr="005B1168" w:rsidRDefault="00416355" w:rsidP="0041635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179</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63422" w:rsidRPr="005B1168" w:rsidRDefault="00416355" w:rsidP="0041635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217</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63422" w:rsidRPr="005B1168" w:rsidRDefault="00416355" w:rsidP="0041635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190</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63422" w:rsidRPr="005B1168" w:rsidRDefault="00416355" w:rsidP="0041635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174</w:t>
            </w:r>
          </w:p>
        </w:tc>
      </w:tr>
      <w:tr w:rsidR="0011136D" w:rsidRPr="005B1168" w:rsidTr="00B536B5">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62" w:type="pct"/>
            <w:tcBorders>
              <w:top w:val="nil"/>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Giỏi</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48.16</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56.98</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46.08</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43.68</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r>
      <w:tr w:rsidR="0011136D" w:rsidRPr="005B1168" w:rsidTr="00B536B5">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Khá</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39.47</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35.2</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41.94</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41.05</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r>
      <w:tr w:rsidR="0011136D" w:rsidRPr="005B1168" w:rsidTr="00B536B5">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26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Trung bình</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12.24</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7.82</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11.98</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14.74</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r>
      <w:tr w:rsidR="0011136D" w:rsidRPr="005B1168" w:rsidTr="00B536B5">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26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Yếu</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0.13</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0.53</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r>
      <w:tr w:rsidR="0011136D" w:rsidRPr="005B1168" w:rsidTr="00B536B5">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26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Kém</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r>
      <w:tr w:rsidR="0011136D" w:rsidRPr="005B1168" w:rsidTr="00B536B5">
        <w:trPr>
          <w:trHeight w:val="315"/>
        </w:trPr>
        <w:tc>
          <w:tcPr>
            <w:tcW w:w="371" w:type="pct"/>
            <w:tcBorders>
              <w:top w:val="nil"/>
              <w:left w:val="single" w:sz="8" w:space="0" w:color="auto"/>
              <w:bottom w:val="single" w:sz="4" w:space="0" w:color="auto"/>
              <w:right w:val="nil"/>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III</w:t>
            </w:r>
          </w:p>
        </w:tc>
        <w:tc>
          <w:tcPr>
            <w:tcW w:w="2662" w:type="pct"/>
            <w:tcBorders>
              <w:top w:val="nil"/>
              <w:left w:val="single" w:sz="8" w:space="0" w:color="auto"/>
              <w:bottom w:val="single" w:sz="4" w:space="0" w:color="auto"/>
              <w:right w:val="nil"/>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hợp kết quả cuối năm</w:t>
            </w:r>
          </w:p>
        </w:tc>
        <w:tc>
          <w:tcPr>
            <w:tcW w:w="44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r>
      <w:tr w:rsidR="0011136D" w:rsidRPr="005B1168" w:rsidTr="00B536B5">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6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Lên lớp</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100</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100</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100</w:t>
            </w:r>
          </w:p>
        </w:tc>
      </w:tr>
      <w:tr w:rsidR="0011136D" w:rsidRPr="005B1168" w:rsidTr="00B536B5">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a</w:t>
            </w:r>
          </w:p>
        </w:tc>
        <w:tc>
          <w:tcPr>
            <w:tcW w:w="2662" w:type="pct"/>
            <w:tcBorders>
              <w:top w:val="nil"/>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Học sinh giỏi</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46.78</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53.07</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44.7</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43.46</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46.55</w:t>
            </w:r>
          </w:p>
        </w:tc>
      </w:tr>
      <w:tr w:rsidR="0011136D" w:rsidRPr="005B1168" w:rsidTr="00B536B5">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w:t>
            </w:r>
          </w:p>
        </w:tc>
        <w:tc>
          <w:tcPr>
            <w:tcW w:w="2662" w:type="pct"/>
            <w:tcBorders>
              <w:top w:val="nil"/>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Học sinh tiên tiến</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39.16</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36.31</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416355" w:rsidP="005B1168">
            <w:pPr>
              <w:spacing w:before="6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40.09</w:t>
            </w:r>
          </w:p>
        </w:tc>
        <w:tc>
          <w:tcPr>
            <w:tcW w:w="38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40.84</w:t>
            </w:r>
          </w:p>
        </w:tc>
        <w:tc>
          <w:tcPr>
            <w:tcW w:w="3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39.08</w:t>
            </w:r>
          </w:p>
        </w:tc>
      </w:tr>
      <w:tr w:rsidR="0011136D" w:rsidRPr="005B1168" w:rsidTr="00B536B5">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62" w:type="pct"/>
            <w:tcBorders>
              <w:top w:val="nil"/>
              <w:left w:val="single" w:sz="8"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Thi lại</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Lưu ban</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F906E0"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Chuyển trư</w:t>
            </w:r>
            <w:r w:rsidR="001860B0">
              <w:rPr>
                <w:rFonts w:asciiTheme="minorHAnsi" w:hAnsiTheme="minorHAnsi" w:cstheme="minorHAnsi"/>
                <w:sz w:val="20"/>
                <w:szCs w:val="20"/>
              </w:rPr>
              <w:t>ờng đến</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lastRenderedPageBreak/>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094C9F"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lastRenderedPageBreak/>
              <w:t>6.77</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094C9F"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094C9F"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13.54</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094C9F"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7.6</w:t>
            </w: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094C9F"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2.85</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lastRenderedPageBreak/>
              <w:t>5</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Bị đuổi học</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6</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Bỏ học (qua kỳ nghỉ hè năm trước và trong năm học)</w:t>
            </w:r>
          </w:p>
          <w:p w:rsidR="0011136D" w:rsidRPr="005B1168" w:rsidRDefault="0011136D" w:rsidP="005B1168">
            <w:pPr>
              <w:spacing w:before="60" w:line="288" w:lineRule="auto"/>
              <w:rPr>
                <w:rFonts w:asciiTheme="minorHAnsi" w:hAnsiTheme="minorHAnsi" w:cstheme="minorHAnsi"/>
                <w:sz w:val="20"/>
                <w:szCs w:val="20"/>
                <w:lang w:val="de-DE"/>
              </w:rPr>
            </w:pPr>
            <w:r w:rsidRPr="005B1168">
              <w:rPr>
                <w:rFonts w:asciiTheme="minorHAnsi" w:hAnsiTheme="minorHAnsi" w:cstheme="minorHAnsi"/>
                <w:sz w:val="20"/>
                <w:szCs w:val="20"/>
                <w:lang w:val="de-DE"/>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lang w:val="de-DE"/>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lang w:val="de-DE"/>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lang w:val="de-DE"/>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lang w:val="de-DE"/>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lang w:val="de-DE"/>
              </w:rPr>
            </w:pP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IV</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đạt giải các kỳ thi</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học sinh giỏi</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795823"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795823"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Cấp tỉnh/thành phố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795823"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Quốc gia, khu vực một số nước, quốc tế</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dự xét hoặc dự thi tốt nghiệp</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F173C7" w:rsidP="009D1759">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r w:rsidR="009D1759">
              <w:rPr>
                <w:rFonts w:asciiTheme="minorHAnsi" w:hAnsiTheme="minorHAnsi" w:cstheme="minorHAnsi"/>
                <w:sz w:val="20"/>
                <w:szCs w:val="20"/>
              </w:rPr>
              <w:t>74</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được công nhận tốt nghiệp</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9D1759"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174</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Giỏi </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204DD8"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46.55</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Khá </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204DD8"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39.08</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Trung bình </w:t>
            </w:r>
          </w:p>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jc w:val="center"/>
              <w:rPr>
                <w:rFonts w:asciiTheme="minorHAnsi" w:hAnsiTheme="minorHAnsi" w:cstheme="minorHAnsi"/>
                <w:sz w:val="20"/>
                <w:szCs w:val="20"/>
              </w:rPr>
            </w:pP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204DD8"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14.37</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VII</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nam/số học sinh nữ</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173C7" w:rsidP="00F12001">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w:t>
            </w:r>
            <w:r w:rsidR="00F12001">
              <w:rPr>
                <w:rFonts w:asciiTheme="minorHAnsi" w:hAnsiTheme="minorHAnsi" w:cstheme="minorHAnsi"/>
                <w:sz w:val="20"/>
                <w:szCs w:val="20"/>
              </w:rPr>
              <w:t>36</w:t>
            </w:r>
            <w:r>
              <w:rPr>
                <w:rFonts w:asciiTheme="minorHAnsi" w:hAnsiTheme="minorHAnsi" w:cstheme="minorHAnsi"/>
                <w:sz w:val="20"/>
                <w:szCs w:val="20"/>
              </w:rPr>
              <w:t>/</w:t>
            </w:r>
            <w:r>
              <w:rPr>
                <w:rFonts w:asciiTheme="minorHAnsi" w:hAnsiTheme="minorHAnsi" w:cstheme="minorHAnsi"/>
                <w:sz w:val="20"/>
                <w:szCs w:val="20"/>
              </w:rPr>
              <w:br/>
              <w:t>3</w:t>
            </w:r>
            <w:r w:rsidR="00F12001">
              <w:rPr>
                <w:rFonts w:asciiTheme="minorHAnsi" w:hAnsiTheme="minorHAnsi" w:cstheme="minorHAnsi"/>
                <w:sz w:val="20"/>
                <w:szCs w:val="20"/>
              </w:rPr>
              <w:t>24</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173C7" w:rsidP="00F12001">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10</w:t>
            </w:r>
            <w:r w:rsidR="00F12001">
              <w:rPr>
                <w:rFonts w:asciiTheme="minorHAnsi" w:hAnsiTheme="minorHAnsi" w:cstheme="minorHAnsi"/>
                <w:sz w:val="20"/>
                <w:szCs w:val="20"/>
              </w:rPr>
              <w:t>3</w:t>
            </w:r>
            <w:r>
              <w:rPr>
                <w:rFonts w:asciiTheme="minorHAnsi" w:hAnsiTheme="minorHAnsi" w:cstheme="minorHAnsi"/>
                <w:sz w:val="20"/>
                <w:szCs w:val="20"/>
              </w:rPr>
              <w:t>/</w:t>
            </w:r>
            <w:r>
              <w:rPr>
                <w:rFonts w:asciiTheme="minorHAnsi" w:hAnsiTheme="minorHAnsi" w:cstheme="minorHAnsi"/>
                <w:sz w:val="20"/>
                <w:szCs w:val="20"/>
              </w:rPr>
              <w:br/>
            </w:r>
            <w:r w:rsidR="00F12001">
              <w:rPr>
                <w:rFonts w:asciiTheme="minorHAnsi" w:hAnsiTheme="minorHAnsi" w:cstheme="minorHAnsi"/>
                <w:sz w:val="20"/>
                <w:szCs w:val="20"/>
              </w:rPr>
              <w:t>76</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F173C7" w:rsidRPr="005B1168" w:rsidRDefault="00F173C7" w:rsidP="00F12001">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r w:rsidR="00F12001">
              <w:rPr>
                <w:rFonts w:asciiTheme="minorHAnsi" w:hAnsiTheme="minorHAnsi" w:cstheme="minorHAnsi"/>
                <w:sz w:val="20"/>
                <w:szCs w:val="20"/>
              </w:rPr>
              <w:t>14</w:t>
            </w:r>
            <w:r>
              <w:rPr>
                <w:rFonts w:asciiTheme="minorHAnsi" w:hAnsiTheme="minorHAnsi" w:cstheme="minorHAnsi"/>
                <w:sz w:val="20"/>
                <w:szCs w:val="20"/>
              </w:rPr>
              <w:t>/</w:t>
            </w:r>
            <w:r>
              <w:rPr>
                <w:rFonts w:asciiTheme="minorHAnsi" w:hAnsiTheme="minorHAnsi" w:cstheme="minorHAnsi"/>
                <w:sz w:val="20"/>
                <w:szCs w:val="20"/>
              </w:rPr>
              <w:br/>
            </w:r>
            <w:r w:rsidR="00F12001">
              <w:rPr>
                <w:rFonts w:asciiTheme="minorHAnsi" w:hAnsiTheme="minorHAnsi" w:cstheme="minorHAnsi"/>
                <w:sz w:val="20"/>
                <w:szCs w:val="20"/>
              </w:rPr>
              <w:t>103</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173C7" w:rsidP="00F12001">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110/</w:t>
            </w:r>
            <w:r>
              <w:rPr>
                <w:rFonts w:asciiTheme="minorHAnsi" w:hAnsiTheme="minorHAnsi" w:cstheme="minorHAnsi"/>
                <w:sz w:val="20"/>
                <w:szCs w:val="20"/>
              </w:rPr>
              <w:br/>
            </w:r>
            <w:r w:rsidR="00F12001">
              <w:rPr>
                <w:rFonts w:asciiTheme="minorHAnsi" w:hAnsiTheme="minorHAnsi" w:cstheme="minorHAnsi"/>
                <w:sz w:val="20"/>
                <w:szCs w:val="20"/>
              </w:rPr>
              <w:t>8</w:t>
            </w:r>
            <w:r>
              <w:rPr>
                <w:rFonts w:asciiTheme="minorHAnsi" w:hAnsiTheme="minorHAnsi" w:cstheme="minorHAnsi"/>
                <w:sz w:val="20"/>
                <w:szCs w:val="20"/>
              </w:rPr>
              <w:t>0</w:t>
            </w: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F173C7" w:rsidP="00F12001">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10</w:t>
            </w:r>
            <w:r w:rsidR="00F12001">
              <w:rPr>
                <w:rFonts w:asciiTheme="minorHAnsi" w:hAnsiTheme="minorHAnsi" w:cstheme="minorHAnsi"/>
                <w:sz w:val="20"/>
                <w:szCs w:val="20"/>
              </w:rPr>
              <w:t>9</w:t>
            </w:r>
            <w:r>
              <w:rPr>
                <w:rFonts w:asciiTheme="minorHAnsi" w:hAnsiTheme="minorHAnsi" w:cstheme="minorHAnsi"/>
                <w:sz w:val="20"/>
                <w:szCs w:val="20"/>
              </w:rPr>
              <w:t>/</w:t>
            </w:r>
            <w:r>
              <w:rPr>
                <w:rFonts w:asciiTheme="minorHAnsi" w:hAnsiTheme="minorHAnsi" w:cstheme="minorHAnsi"/>
                <w:sz w:val="20"/>
                <w:szCs w:val="20"/>
              </w:rPr>
              <w:br/>
            </w:r>
            <w:r w:rsidR="00F12001">
              <w:rPr>
                <w:rFonts w:asciiTheme="minorHAnsi" w:hAnsiTheme="minorHAnsi" w:cstheme="minorHAnsi"/>
                <w:sz w:val="20"/>
                <w:szCs w:val="20"/>
              </w:rPr>
              <w:t>65</w:t>
            </w:r>
          </w:p>
        </w:tc>
      </w:tr>
      <w:tr w:rsidR="0011136D" w:rsidRPr="005B1168" w:rsidTr="00B536B5">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VIII</w:t>
            </w:r>
          </w:p>
        </w:tc>
        <w:tc>
          <w:tcPr>
            <w:tcW w:w="26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1136D" w:rsidRPr="005B1168" w:rsidRDefault="0011136D"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dân tộc thiểu số</w:t>
            </w:r>
          </w:p>
        </w:tc>
        <w:tc>
          <w:tcPr>
            <w:tcW w:w="447"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7C437C" w:rsidP="00F173C7">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16</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173C7" w:rsidP="00F173C7">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7C437C" w:rsidP="00F173C7">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382" w:type="pct"/>
            <w:tcBorders>
              <w:top w:val="single" w:sz="4" w:space="0" w:color="auto"/>
              <w:left w:val="nil"/>
              <w:bottom w:val="single" w:sz="4" w:space="0" w:color="auto"/>
              <w:right w:val="single" w:sz="4" w:space="0" w:color="auto"/>
            </w:tcBorders>
            <w:shd w:val="clear" w:color="auto" w:fill="FFFFFF"/>
            <w:noWrap/>
            <w:vAlign w:val="center"/>
          </w:tcPr>
          <w:p w:rsidR="0011136D" w:rsidRPr="005B1168" w:rsidRDefault="00F173C7" w:rsidP="00F173C7">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374" w:type="pct"/>
            <w:tcBorders>
              <w:top w:val="single" w:sz="4" w:space="0" w:color="auto"/>
              <w:left w:val="nil"/>
              <w:bottom w:val="single" w:sz="4" w:space="0" w:color="auto"/>
              <w:right w:val="single" w:sz="8" w:space="0" w:color="auto"/>
            </w:tcBorders>
            <w:shd w:val="clear" w:color="auto" w:fill="FFFFFF"/>
            <w:noWrap/>
            <w:vAlign w:val="center"/>
          </w:tcPr>
          <w:p w:rsidR="0011136D" w:rsidRPr="005B1168" w:rsidRDefault="00F173C7" w:rsidP="00F173C7">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w:t>
            </w:r>
          </w:p>
        </w:tc>
      </w:tr>
    </w:tbl>
    <w:p w:rsidR="0011136D" w:rsidRPr="005B1168" w:rsidRDefault="0011136D" w:rsidP="005B1168">
      <w:pPr>
        <w:spacing w:before="60" w:line="288" w:lineRule="auto"/>
        <w:rPr>
          <w:rFonts w:asciiTheme="minorHAnsi" w:hAnsiTheme="minorHAnsi" w:cstheme="minorHAnsi"/>
          <w:sz w:val="20"/>
          <w:szCs w:val="20"/>
        </w:rPr>
      </w:pPr>
    </w:p>
    <w:p w:rsidR="000B3250" w:rsidRPr="005B1168" w:rsidRDefault="000B3250" w:rsidP="005B1168">
      <w:pPr>
        <w:spacing w:before="60" w:line="288" w:lineRule="auto"/>
        <w:rPr>
          <w:rFonts w:asciiTheme="minorHAnsi" w:hAnsiTheme="minorHAnsi" w:cstheme="minorHAnsi"/>
          <w:sz w:val="20"/>
          <w:szCs w:val="20"/>
        </w:rPr>
      </w:pPr>
      <w:bookmarkStart w:id="6" w:name="chuong_pl_11"/>
    </w:p>
    <w:p w:rsidR="000B3250" w:rsidRPr="005B1168" w:rsidRDefault="000B3250" w:rsidP="005B1168">
      <w:pPr>
        <w:tabs>
          <w:tab w:val="center" w:pos="7797"/>
        </w:tabs>
        <w:spacing w:before="60" w:line="288" w:lineRule="auto"/>
        <w:ind w:left="2880"/>
        <w:rPr>
          <w:rFonts w:asciiTheme="minorHAnsi" w:hAnsiTheme="minorHAnsi" w:cstheme="minorHAnsi"/>
          <w:sz w:val="20"/>
          <w:szCs w:val="20"/>
        </w:rPr>
      </w:pPr>
      <w:r w:rsidRPr="005B1168">
        <w:rPr>
          <w:rFonts w:asciiTheme="minorHAnsi" w:hAnsiTheme="minorHAnsi" w:cstheme="minorHAnsi"/>
          <w:sz w:val="20"/>
          <w:szCs w:val="20"/>
        </w:rPr>
        <w:tab/>
        <w:t xml:space="preserve">TpHCM, ngày </w:t>
      </w:r>
      <w:r w:rsidR="00F173C7">
        <w:rPr>
          <w:rFonts w:asciiTheme="minorHAnsi" w:hAnsiTheme="minorHAnsi" w:cstheme="minorHAnsi"/>
          <w:sz w:val="20"/>
          <w:szCs w:val="20"/>
        </w:rPr>
        <w:t>05</w:t>
      </w:r>
      <w:r w:rsidRPr="005B1168">
        <w:rPr>
          <w:rFonts w:asciiTheme="minorHAnsi" w:hAnsiTheme="minorHAnsi" w:cstheme="minorHAnsi"/>
          <w:sz w:val="20"/>
          <w:szCs w:val="20"/>
        </w:rPr>
        <w:t xml:space="preserve"> tháng </w:t>
      </w:r>
      <w:r w:rsidR="00F173C7">
        <w:rPr>
          <w:rFonts w:asciiTheme="minorHAnsi" w:hAnsiTheme="minorHAnsi" w:cstheme="minorHAnsi"/>
          <w:sz w:val="20"/>
          <w:szCs w:val="20"/>
        </w:rPr>
        <w:t>09</w:t>
      </w:r>
      <w:r w:rsidRPr="005B1168">
        <w:rPr>
          <w:rFonts w:asciiTheme="minorHAnsi" w:hAnsiTheme="minorHAnsi" w:cstheme="minorHAnsi"/>
          <w:sz w:val="20"/>
          <w:szCs w:val="20"/>
        </w:rPr>
        <w:t xml:space="preserve"> năm 20</w:t>
      </w:r>
      <w:r w:rsidR="007C437C">
        <w:rPr>
          <w:rFonts w:asciiTheme="minorHAnsi" w:hAnsiTheme="minorHAnsi" w:cstheme="minorHAnsi"/>
          <w:sz w:val="20"/>
          <w:szCs w:val="20"/>
        </w:rPr>
        <w:t>20</w:t>
      </w:r>
    </w:p>
    <w:p w:rsidR="000B3250" w:rsidRPr="005B1168" w:rsidRDefault="000B3250" w:rsidP="005B1168">
      <w:pPr>
        <w:tabs>
          <w:tab w:val="center" w:pos="7797"/>
        </w:tabs>
        <w:spacing w:before="60" w:line="288" w:lineRule="auto"/>
        <w:rPr>
          <w:rFonts w:asciiTheme="minorHAnsi" w:hAnsiTheme="minorHAnsi" w:cstheme="minorHAnsi"/>
          <w:b/>
          <w:sz w:val="20"/>
          <w:szCs w:val="20"/>
        </w:rPr>
      </w:pPr>
      <w:r w:rsidRPr="005B1168">
        <w:rPr>
          <w:rFonts w:asciiTheme="minorHAnsi" w:hAnsiTheme="minorHAnsi" w:cstheme="minorHAnsi"/>
          <w:sz w:val="20"/>
          <w:szCs w:val="20"/>
        </w:rPr>
        <w:tab/>
      </w:r>
      <w:r w:rsidRPr="005B1168">
        <w:rPr>
          <w:rFonts w:asciiTheme="minorHAnsi" w:hAnsiTheme="minorHAnsi" w:cstheme="minorHAnsi"/>
          <w:b/>
          <w:sz w:val="20"/>
          <w:szCs w:val="20"/>
        </w:rPr>
        <w:t>Hiệu trưởng</w:t>
      </w:r>
    </w:p>
    <w:p w:rsidR="000B3250" w:rsidRPr="005B1168" w:rsidRDefault="000B3250" w:rsidP="005B1168">
      <w:pPr>
        <w:tabs>
          <w:tab w:val="center" w:pos="7797"/>
        </w:tabs>
        <w:spacing w:before="60" w:line="288" w:lineRule="auto"/>
        <w:rPr>
          <w:rFonts w:asciiTheme="minorHAnsi" w:hAnsiTheme="minorHAnsi" w:cstheme="minorHAnsi"/>
          <w:sz w:val="20"/>
          <w:szCs w:val="20"/>
        </w:rPr>
      </w:pPr>
      <w:r w:rsidRPr="005B1168">
        <w:rPr>
          <w:rFonts w:asciiTheme="minorHAnsi" w:hAnsiTheme="minorHAnsi" w:cstheme="minorHAnsi"/>
          <w:b/>
          <w:sz w:val="20"/>
          <w:szCs w:val="20"/>
        </w:rPr>
        <w:tab/>
      </w:r>
      <w:r w:rsidRPr="005B1168">
        <w:rPr>
          <w:rFonts w:asciiTheme="minorHAnsi" w:hAnsiTheme="minorHAnsi" w:cstheme="minorHAnsi"/>
          <w:sz w:val="20"/>
          <w:szCs w:val="20"/>
        </w:rPr>
        <w:t>(Ký tên và đóng dấu) </w:t>
      </w:r>
    </w:p>
    <w:p w:rsidR="000B3250" w:rsidRPr="005B1168" w:rsidRDefault="000B3250" w:rsidP="005B1168">
      <w:pPr>
        <w:spacing w:before="60" w:line="288" w:lineRule="auto"/>
        <w:rPr>
          <w:rFonts w:asciiTheme="minorHAnsi" w:hAnsiTheme="minorHAnsi" w:cstheme="minorHAnsi"/>
          <w:b/>
          <w:bCs/>
          <w:sz w:val="20"/>
          <w:szCs w:val="20"/>
        </w:rPr>
      </w:pPr>
      <w:r w:rsidRPr="005B1168">
        <w:rPr>
          <w:rFonts w:asciiTheme="minorHAnsi" w:hAnsiTheme="minorHAnsi" w:cstheme="minorHAnsi"/>
          <w:b/>
          <w:bCs/>
          <w:sz w:val="20"/>
          <w:szCs w:val="20"/>
        </w:rPr>
        <w:br w:type="page"/>
      </w:r>
    </w:p>
    <w:p w:rsidR="000B3250" w:rsidRPr="005B1168" w:rsidRDefault="000B3250" w:rsidP="005B1168">
      <w:pPr>
        <w:spacing w:before="60" w:line="288" w:lineRule="auto"/>
        <w:rPr>
          <w:rFonts w:asciiTheme="minorHAnsi" w:hAnsiTheme="minorHAnsi" w:cstheme="minorHAnsi"/>
          <w:b/>
          <w:bCs/>
          <w:sz w:val="20"/>
          <w:szCs w:val="20"/>
        </w:rPr>
      </w:pPr>
    </w:p>
    <w:p w:rsidR="000B3250" w:rsidRPr="00E13902" w:rsidRDefault="000B3250" w:rsidP="005B1168">
      <w:pPr>
        <w:spacing w:before="60" w:line="288" w:lineRule="auto"/>
        <w:jc w:val="center"/>
        <w:rPr>
          <w:rFonts w:asciiTheme="minorHAnsi" w:hAnsiTheme="minorHAnsi" w:cstheme="minorHAnsi"/>
          <w:b/>
          <w:bCs/>
          <w:sz w:val="20"/>
          <w:szCs w:val="20"/>
        </w:rPr>
      </w:pPr>
      <w:r w:rsidRPr="005B1168">
        <w:rPr>
          <w:rFonts w:asciiTheme="minorHAnsi" w:hAnsiTheme="minorHAnsi" w:cstheme="minorHAnsi"/>
          <w:b/>
          <w:bCs/>
          <w:sz w:val="20"/>
          <w:szCs w:val="20"/>
          <w:lang w:val="vi-VN"/>
        </w:rPr>
        <w:t>Biểu mẫu 10</w:t>
      </w:r>
      <w:r w:rsidR="00E13902">
        <w:rPr>
          <w:rFonts w:asciiTheme="minorHAnsi" w:hAnsiTheme="minorHAnsi" w:cstheme="minorHAnsi"/>
          <w:b/>
          <w:bCs/>
          <w:sz w:val="20"/>
          <w:szCs w:val="20"/>
        </w:rPr>
        <w:t>b</w:t>
      </w:r>
    </w:p>
    <w:p w:rsidR="00E90A49" w:rsidRPr="00E90A49" w:rsidRDefault="00E90A49" w:rsidP="00E90A49">
      <w:pPr>
        <w:spacing w:before="60" w:line="288" w:lineRule="auto"/>
        <w:jc w:val="center"/>
        <w:rPr>
          <w:rFonts w:asciiTheme="minorHAnsi" w:hAnsiTheme="minorHAnsi" w:cstheme="minorHAnsi"/>
          <w:sz w:val="20"/>
          <w:szCs w:val="20"/>
        </w:rPr>
      </w:pPr>
      <w:r>
        <w:rPr>
          <w:rFonts w:ascii="Arial" w:hAnsi="Arial" w:cs="Arial"/>
          <w:i/>
          <w:sz w:val="20"/>
          <w:szCs w:val="20"/>
        </w:rPr>
        <w:t>(T</w:t>
      </w:r>
      <w:r w:rsidRPr="003C4D83">
        <w:rPr>
          <w:rFonts w:ascii="Arial" w:hAnsi="Arial" w:cs="Arial"/>
          <w:i/>
          <w:sz w:val="20"/>
          <w:szCs w:val="20"/>
        </w:rPr>
        <w:t xml:space="preserve">heo Thông tư số </w:t>
      </w:r>
      <w:r>
        <w:rPr>
          <w:rFonts w:ascii="Arial" w:hAnsi="Arial" w:cs="Arial"/>
          <w:i/>
          <w:sz w:val="20"/>
          <w:szCs w:val="20"/>
        </w:rPr>
        <w:t>36</w:t>
      </w:r>
      <w:r w:rsidRPr="003C4D83">
        <w:rPr>
          <w:rFonts w:ascii="Arial" w:hAnsi="Arial" w:cs="Arial"/>
          <w:i/>
          <w:sz w:val="20"/>
          <w:szCs w:val="20"/>
        </w:rPr>
        <w:t>/</w:t>
      </w:r>
      <w:r>
        <w:rPr>
          <w:rFonts w:ascii="Arial" w:hAnsi="Arial" w:cs="Arial"/>
          <w:i/>
          <w:sz w:val="20"/>
          <w:szCs w:val="20"/>
        </w:rPr>
        <w:t>2017</w:t>
      </w:r>
      <w:r w:rsidRPr="003C4D83">
        <w:rPr>
          <w:rFonts w:ascii="Arial" w:hAnsi="Arial" w:cs="Arial"/>
          <w:i/>
          <w:sz w:val="20"/>
          <w:szCs w:val="20"/>
        </w:rPr>
        <w:t xml:space="preserve">/TT-BGDĐT ngày </w:t>
      </w:r>
      <w:r>
        <w:rPr>
          <w:rFonts w:ascii="Arial" w:hAnsi="Arial" w:cs="Arial"/>
          <w:i/>
          <w:sz w:val="20"/>
          <w:szCs w:val="20"/>
        </w:rPr>
        <w:t>28</w:t>
      </w:r>
      <w:r w:rsidRPr="003C4D83">
        <w:rPr>
          <w:rFonts w:ascii="Arial" w:hAnsi="Arial" w:cs="Arial"/>
          <w:i/>
          <w:sz w:val="20"/>
          <w:szCs w:val="20"/>
        </w:rPr>
        <w:t xml:space="preserve"> tháng </w:t>
      </w:r>
      <w:r>
        <w:rPr>
          <w:rFonts w:ascii="Arial" w:hAnsi="Arial" w:cs="Arial"/>
          <w:i/>
          <w:sz w:val="20"/>
          <w:szCs w:val="20"/>
        </w:rPr>
        <w:t>12</w:t>
      </w:r>
      <w:r w:rsidRPr="003C4D83">
        <w:rPr>
          <w:rFonts w:ascii="Arial" w:hAnsi="Arial" w:cs="Arial"/>
          <w:i/>
          <w:sz w:val="20"/>
          <w:szCs w:val="20"/>
        </w:rPr>
        <w:t xml:space="preserve"> năm 20</w:t>
      </w:r>
      <w:r>
        <w:rPr>
          <w:rFonts w:ascii="Arial" w:hAnsi="Arial" w:cs="Arial"/>
          <w:i/>
          <w:sz w:val="20"/>
          <w:szCs w:val="20"/>
        </w:rPr>
        <w:t>17</w:t>
      </w:r>
      <w:r w:rsidRPr="003C4D83">
        <w:rPr>
          <w:rFonts w:ascii="Arial" w:hAnsi="Arial" w:cs="Arial"/>
          <w:i/>
          <w:sz w:val="20"/>
          <w:szCs w:val="20"/>
        </w:rPr>
        <w:br/>
        <w:t>của Bộ Giáo dục và Đào tạo)</w:t>
      </w:r>
    </w:p>
    <w:p w:rsidR="000B3250" w:rsidRPr="005B1168" w:rsidRDefault="000B3250"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t>SỞ GIÁO DỤC VÀ ĐÀO TẠO TPHCM</w:t>
      </w:r>
    </w:p>
    <w:p w:rsidR="000B3250" w:rsidRPr="005B1168" w:rsidRDefault="000B3250"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t>TRƯỜNG THCS-THPT ĐỨC TRÍ</w:t>
      </w:r>
    </w:p>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lang w:val="vi-VN"/>
        </w:rPr>
        <w:t>THÔNG BÁO</w:t>
      </w:r>
    </w:p>
    <w:p w:rsidR="000B3250" w:rsidRPr="00740F88" w:rsidRDefault="000B3250" w:rsidP="005B1168">
      <w:pPr>
        <w:spacing w:before="60" w:line="288" w:lineRule="auto"/>
        <w:jc w:val="center"/>
        <w:rPr>
          <w:rFonts w:asciiTheme="minorHAnsi" w:hAnsiTheme="minorHAnsi" w:cstheme="minorHAnsi"/>
          <w:b/>
          <w:bCs/>
          <w:sz w:val="20"/>
          <w:szCs w:val="20"/>
        </w:rPr>
      </w:pPr>
      <w:r w:rsidRPr="00740F88">
        <w:rPr>
          <w:rFonts w:asciiTheme="minorHAnsi" w:hAnsiTheme="minorHAnsi" w:cstheme="minorHAnsi"/>
          <w:b/>
          <w:bCs/>
          <w:sz w:val="20"/>
          <w:szCs w:val="20"/>
          <w:lang w:val="vi-VN"/>
        </w:rPr>
        <w:t xml:space="preserve">Công khai thông tin chất lượng giáo dục thực tế của trường trung học </w:t>
      </w:r>
      <w:r w:rsidRPr="00740F88">
        <w:rPr>
          <w:rFonts w:asciiTheme="minorHAnsi" w:hAnsiTheme="minorHAnsi" w:cstheme="minorHAnsi"/>
          <w:b/>
          <w:bCs/>
          <w:sz w:val="20"/>
          <w:szCs w:val="20"/>
        </w:rPr>
        <w:t>phổ thông</w:t>
      </w:r>
      <w:r w:rsidRPr="00740F88">
        <w:rPr>
          <w:rFonts w:asciiTheme="minorHAnsi" w:hAnsiTheme="minorHAnsi" w:cstheme="minorHAnsi"/>
          <w:b/>
          <w:bCs/>
          <w:sz w:val="20"/>
          <w:szCs w:val="20"/>
          <w:lang w:val="vi-VN"/>
        </w:rPr>
        <w:t xml:space="preserve"> </w:t>
      </w:r>
    </w:p>
    <w:p w:rsidR="000B3250" w:rsidRPr="005B1168" w:rsidRDefault="000B3250" w:rsidP="005B1168">
      <w:pPr>
        <w:spacing w:before="60" w:line="288" w:lineRule="auto"/>
        <w:jc w:val="center"/>
        <w:rPr>
          <w:rFonts w:asciiTheme="minorHAnsi" w:hAnsiTheme="minorHAnsi" w:cstheme="minorHAnsi"/>
          <w:b/>
          <w:bCs/>
          <w:sz w:val="20"/>
          <w:szCs w:val="20"/>
        </w:rPr>
      </w:pPr>
      <w:r w:rsidRPr="00740F88">
        <w:rPr>
          <w:rFonts w:asciiTheme="minorHAnsi" w:hAnsiTheme="minorHAnsi" w:cstheme="minorHAnsi"/>
          <w:b/>
          <w:bCs/>
          <w:sz w:val="20"/>
          <w:szCs w:val="20"/>
        </w:rPr>
        <w:t>năm học 20</w:t>
      </w:r>
      <w:r w:rsidR="000C183F">
        <w:rPr>
          <w:rFonts w:asciiTheme="minorHAnsi" w:hAnsiTheme="minorHAnsi" w:cstheme="minorHAnsi"/>
          <w:b/>
          <w:bCs/>
          <w:sz w:val="20"/>
          <w:szCs w:val="20"/>
        </w:rPr>
        <w:t>19</w:t>
      </w:r>
      <w:r w:rsidRPr="00740F88">
        <w:rPr>
          <w:rFonts w:asciiTheme="minorHAnsi" w:hAnsiTheme="minorHAnsi" w:cstheme="minorHAnsi"/>
          <w:b/>
          <w:bCs/>
          <w:sz w:val="20"/>
          <w:szCs w:val="20"/>
        </w:rPr>
        <w:t>-20</w:t>
      </w:r>
      <w:r w:rsidR="000C183F">
        <w:rPr>
          <w:rFonts w:asciiTheme="minorHAnsi" w:hAnsiTheme="minorHAnsi" w:cstheme="minorHAnsi"/>
          <w:b/>
          <w:bCs/>
          <w:sz w:val="20"/>
          <w:szCs w:val="20"/>
        </w:rPr>
        <w:t>20</w:t>
      </w:r>
    </w:p>
    <w:p w:rsidR="000B3250" w:rsidRPr="005B1168" w:rsidRDefault="000B3250" w:rsidP="005B1168">
      <w:pPr>
        <w:spacing w:before="60" w:line="288" w:lineRule="auto"/>
        <w:jc w:val="center"/>
        <w:rPr>
          <w:rFonts w:asciiTheme="minorHAnsi" w:hAnsiTheme="minorHAnsi" w:cstheme="minorHAnsi"/>
          <w:b/>
          <w:sz w:val="20"/>
          <w:szCs w:val="20"/>
        </w:rPr>
      </w:pPr>
    </w:p>
    <w:tbl>
      <w:tblPr>
        <w:tblW w:w="5296" w:type="pct"/>
        <w:tblInd w:w="-34" w:type="dxa"/>
        <w:shd w:val="clear" w:color="auto" w:fill="FFFFFF"/>
        <w:tblLayout w:type="fixed"/>
        <w:tblLook w:val="04A0" w:firstRow="1" w:lastRow="0" w:firstColumn="1" w:lastColumn="0" w:noHBand="0" w:noVBand="1"/>
      </w:tblPr>
      <w:tblGrid>
        <w:gridCol w:w="757"/>
        <w:gridCol w:w="5444"/>
        <w:gridCol w:w="979"/>
        <w:gridCol w:w="929"/>
        <w:gridCol w:w="783"/>
        <w:gridCol w:w="783"/>
        <w:gridCol w:w="762"/>
      </w:tblGrid>
      <w:tr w:rsidR="000B3250" w:rsidRPr="005B1168" w:rsidTr="00B536B5">
        <w:trPr>
          <w:trHeight w:val="315"/>
        </w:trPr>
        <w:tc>
          <w:tcPr>
            <w:tcW w:w="363" w:type="pct"/>
            <w:vMerge w:val="restart"/>
            <w:tcBorders>
              <w:top w:val="single" w:sz="8" w:space="0" w:color="auto"/>
              <w:left w:val="single" w:sz="8" w:space="0" w:color="auto"/>
              <w:right w:val="single" w:sz="4" w:space="0" w:color="auto"/>
            </w:tcBorders>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STT</w:t>
            </w:r>
          </w:p>
        </w:tc>
        <w:tc>
          <w:tcPr>
            <w:tcW w:w="2608"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Nội dung</w:t>
            </w:r>
          </w:p>
        </w:tc>
        <w:tc>
          <w:tcPr>
            <w:tcW w:w="469"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Tổng số</w:t>
            </w:r>
          </w:p>
        </w:tc>
        <w:tc>
          <w:tcPr>
            <w:tcW w:w="1560" w:type="pct"/>
            <w:gridSpan w:val="4"/>
            <w:tcBorders>
              <w:top w:val="single" w:sz="8" w:space="0" w:color="auto"/>
              <w:left w:val="nil"/>
              <w:bottom w:val="single" w:sz="4" w:space="0" w:color="auto"/>
              <w:right w:val="single" w:sz="8" w:space="0" w:color="000000"/>
            </w:tcBorders>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Chia ra theo khối lớp</w:t>
            </w:r>
          </w:p>
        </w:tc>
      </w:tr>
      <w:tr w:rsidR="000B3250" w:rsidRPr="005B1168" w:rsidTr="00D40543">
        <w:trPr>
          <w:trHeight w:val="315"/>
        </w:trPr>
        <w:tc>
          <w:tcPr>
            <w:tcW w:w="363" w:type="pct"/>
            <w:vMerge/>
            <w:tcBorders>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608"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469"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445" w:type="pct"/>
            <w:tcBorders>
              <w:top w:val="nil"/>
              <w:left w:val="nil"/>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w:t>
            </w:r>
            <w:r w:rsidRPr="005B1168">
              <w:rPr>
                <w:rFonts w:asciiTheme="minorHAnsi" w:hAnsiTheme="minorHAnsi" w:cstheme="minorHAnsi"/>
                <w:sz w:val="20"/>
                <w:szCs w:val="20"/>
              </w:rPr>
              <w:br/>
              <w:t>10</w:t>
            </w:r>
          </w:p>
        </w:tc>
        <w:tc>
          <w:tcPr>
            <w:tcW w:w="375" w:type="pct"/>
            <w:tcBorders>
              <w:top w:val="nil"/>
              <w:left w:val="nil"/>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 11</w:t>
            </w:r>
          </w:p>
        </w:tc>
        <w:tc>
          <w:tcPr>
            <w:tcW w:w="375" w:type="pct"/>
            <w:tcBorders>
              <w:top w:val="nil"/>
              <w:left w:val="nil"/>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w:t>
            </w:r>
            <w:r w:rsidRPr="005B1168">
              <w:rPr>
                <w:rFonts w:asciiTheme="minorHAnsi" w:hAnsiTheme="minorHAnsi" w:cstheme="minorHAnsi"/>
                <w:sz w:val="20"/>
                <w:szCs w:val="20"/>
              </w:rPr>
              <w:br/>
              <w:t>12</w:t>
            </w:r>
          </w:p>
        </w:tc>
        <w:tc>
          <w:tcPr>
            <w:tcW w:w="365" w:type="pct"/>
            <w:tcBorders>
              <w:top w:val="nil"/>
              <w:left w:val="nil"/>
              <w:bottom w:val="single" w:sz="4" w:space="0" w:color="auto"/>
              <w:right w:val="single" w:sz="8" w:space="0" w:color="auto"/>
            </w:tcBorders>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Lớp…</w:t>
            </w:r>
          </w:p>
        </w:tc>
      </w:tr>
      <w:tr w:rsidR="000B3250" w:rsidRPr="005B1168" w:rsidTr="00D40543">
        <w:trPr>
          <w:trHeight w:val="315"/>
        </w:trPr>
        <w:tc>
          <w:tcPr>
            <w:tcW w:w="363" w:type="pct"/>
            <w:tcBorders>
              <w:top w:val="nil"/>
              <w:left w:val="single" w:sz="8" w:space="0" w:color="auto"/>
              <w:bottom w:val="single" w:sz="4" w:space="0" w:color="auto"/>
              <w:right w:val="nil"/>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w:t>
            </w:r>
          </w:p>
        </w:tc>
        <w:tc>
          <w:tcPr>
            <w:tcW w:w="2608" w:type="pct"/>
            <w:tcBorders>
              <w:top w:val="nil"/>
              <w:left w:val="single" w:sz="8" w:space="0" w:color="auto"/>
              <w:bottom w:val="single" w:sz="4" w:space="0" w:color="auto"/>
              <w:right w:val="nil"/>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chia theo hạnh kiểm</w:t>
            </w:r>
          </w:p>
        </w:tc>
        <w:tc>
          <w:tcPr>
            <w:tcW w:w="469" w:type="pct"/>
            <w:tcBorders>
              <w:top w:val="nil"/>
              <w:left w:val="single" w:sz="4" w:space="0" w:color="auto"/>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902</w:t>
            </w:r>
          </w:p>
        </w:tc>
        <w:tc>
          <w:tcPr>
            <w:tcW w:w="44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310</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D40543">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395</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D40543">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197</w:t>
            </w: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nil"/>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08" w:type="pct"/>
            <w:tcBorders>
              <w:top w:val="nil"/>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Tốt</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88.36</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85.48</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86.08</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97.46</w:t>
            </w: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single" w:sz="4" w:space="0" w:color="auto"/>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0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Khá</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11.42</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13.87</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13.92</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2.54</w:t>
            </w: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single" w:sz="4" w:space="0" w:color="auto"/>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260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Trung bình</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0.22</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0.65</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single" w:sz="4" w:space="0" w:color="auto"/>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260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Yếu</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CE16B6" w:rsidRPr="005B1168" w:rsidTr="00D40543">
        <w:trPr>
          <w:trHeight w:val="315"/>
        </w:trPr>
        <w:tc>
          <w:tcPr>
            <w:tcW w:w="363" w:type="pct"/>
            <w:tcBorders>
              <w:top w:val="nil"/>
              <w:left w:val="single" w:sz="8" w:space="0" w:color="auto"/>
              <w:bottom w:val="single" w:sz="4" w:space="0" w:color="auto"/>
              <w:right w:val="nil"/>
            </w:tcBorders>
            <w:shd w:val="clear" w:color="auto" w:fill="FFFFFF"/>
            <w:vAlign w:val="center"/>
          </w:tcPr>
          <w:p w:rsidR="00CE16B6" w:rsidRPr="005B1168" w:rsidRDefault="00CE16B6" w:rsidP="00CE16B6">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II</w:t>
            </w:r>
          </w:p>
        </w:tc>
        <w:tc>
          <w:tcPr>
            <w:tcW w:w="2608" w:type="pct"/>
            <w:tcBorders>
              <w:top w:val="nil"/>
              <w:left w:val="single" w:sz="8" w:space="0" w:color="auto"/>
              <w:bottom w:val="single" w:sz="4" w:space="0" w:color="auto"/>
              <w:right w:val="nil"/>
            </w:tcBorders>
            <w:shd w:val="clear" w:color="auto" w:fill="FFFFFF"/>
            <w:noWrap/>
            <w:vAlign w:val="center"/>
          </w:tcPr>
          <w:p w:rsidR="00CE16B6" w:rsidRPr="005B1168" w:rsidRDefault="00CE16B6" w:rsidP="00CE16B6">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chia theo học lực</w:t>
            </w:r>
          </w:p>
        </w:tc>
        <w:tc>
          <w:tcPr>
            <w:tcW w:w="46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E16B6" w:rsidRPr="005B1168" w:rsidRDefault="00CE16B6" w:rsidP="00CE16B6">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902</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CE16B6" w:rsidRPr="005B1168" w:rsidRDefault="00CE16B6" w:rsidP="00CE16B6">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310</w:t>
            </w:r>
          </w:p>
        </w:tc>
        <w:tc>
          <w:tcPr>
            <w:tcW w:w="375" w:type="pct"/>
            <w:tcBorders>
              <w:top w:val="nil"/>
              <w:left w:val="nil"/>
              <w:bottom w:val="single" w:sz="4" w:space="0" w:color="auto"/>
              <w:right w:val="single" w:sz="4" w:space="0" w:color="auto"/>
            </w:tcBorders>
            <w:shd w:val="clear" w:color="auto" w:fill="FFFFFF"/>
            <w:noWrap/>
            <w:vAlign w:val="center"/>
          </w:tcPr>
          <w:p w:rsidR="00CE16B6" w:rsidRPr="005B1168" w:rsidRDefault="00CE16B6" w:rsidP="00CE16B6">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395</w:t>
            </w:r>
          </w:p>
        </w:tc>
        <w:tc>
          <w:tcPr>
            <w:tcW w:w="375" w:type="pct"/>
            <w:tcBorders>
              <w:top w:val="nil"/>
              <w:left w:val="nil"/>
              <w:bottom w:val="single" w:sz="4" w:space="0" w:color="auto"/>
              <w:right w:val="single" w:sz="4" w:space="0" w:color="auto"/>
            </w:tcBorders>
            <w:shd w:val="clear" w:color="auto" w:fill="FFFFFF"/>
            <w:noWrap/>
            <w:vAlign w:val="center"/>
          </w:tcPr>
          <w:p w:rsidR="00CE16B6" w:rsidRPr="005B1168" w:rsidRDefault="00CE16B6" w:rsidP="00CE16B6">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197</w:t>
            </w:r>
          </w:p>
        </w:tc>
        <w:tc>
          <w:tcPr>
            <w:tcW w:w="365" w:type="pct"/>
            <w:tcBorders>
              <w:top w:val="nil"/>
              <w:left w:val="nil"/>
              <w:bottom w:val="single" w:sz="4" w:space="0" w:color="auto"/>
              <w:right w:val="single" w:sz="8" w:space="0" w:color="auto"/>
            </w:tcBorders>
            <w:shd w:val="clear" w:color="auto" w:fill="FFFFFF"/>
            <w:noWrap/>
            <w:vAlign w:val="center"/>
          </w:tcPr>
          <w:p w:rsidR="00CE16B6" w:rsidRPr="005B1168" w:rsidRDefault="00CE16B6" w:rsidP="00CE16B6">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nil"/>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08" w:type="pct"/>
            <w:tcBorders>
              <w:top w:val="nil"/>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Giỏi</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23.17</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17.1</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22.53</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34.01</w:t>
            </w: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single" w:sz="4" w:space="0" w:color="auto"/>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0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Khá</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55.65</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53.55</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57.22</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55.84</w:t>
            </w: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single" w:sz="4" w:space="0" w:color="auto"/>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260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Trung bình</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20.51</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29.35</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18.73</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10.15</w:t>
            </w: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single" w:sz="4" w:space="0" w:color="auto"/>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260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Yếu</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0.67</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1.52</w:t>
            </w: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single" w:sz="4" w:space="0" w:color="auto"/>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260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Kém</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nil"/>
              <w:left w:val="single" w:sz="8" w:space="0" w:color="auto"/>
              <w:bottom w:val="single" w:sz="4" w:space="0" w:color="auto"/>
              <w:right w:val="nil"/>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III</w:t>
            </w:r>
          </w:p>
        </w:tc>
        <w:tc>
          <w:tcPr>
            <w:tcW w:w="2608" w:type="pct"/>
            <w:tcBorders>
              <w:top w:val="nil"/>
              <w:left w:val="single" w:sz="8" w:space="0" w:color="auto"/>
              <w:bottom w:val="single" w:sz="4" w:space="0" w:color="auto"/>
              <w:right w:val="nil"/>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hợp kết quả cuối năm</w:t>
            </w:r>
          </w:p>
        </w:tc>
        <w:tc>
          <w:tcPr>
            <w:tcW w:w="46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75" w:type="pct"/>
            <w:tcBorders>
              <w:top w:val="nil"/>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65" w:type="pct"/>
            <w:tcBorders>
              <w:top w:val="nil"/>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single" w:sz="4" w:space="0" w:color="auto"/>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0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Lên lớp</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99.33</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CE16B6"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100</w:t>
            </w:r>
          </w:p>
        </w:tc>
        <w:tc>
          <w:tcPr>
            <w:tcW w:w="375" w:type="pct"/>
            <w:tcBorders>
              <w:top w:val="single" w:sz="4" w:space="0" w:color="auto"/>
              <w:left w:val="nil"/>
              <w:bottom w:val="nil"/>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98.48</w:t>
            </w:r>
          </w:p>
        </w:tc>
        <w:tc>
          <w:tcPr>
            <w:tcW w:w="375" w:type="pct"/>
            <w:tcBorders>
              <w:top w:val="single" w:sz="4" w:space="0" w:color="auto"/>
              <w:left w:val="nil"/>
              <w:bottom w:val="nil"/>
              <w:right w:val="single" w:sz="4" w:space="0" w:color="auto"/>
            </w:tcBorders>
            <w:shd w:val="clear" w:color="auto" w:fill="FFFFFF"/>
            <w:noWrap/>
            <w:vAlign w:val="center"/>
          </w:tcPr>
          <w:p w:rsidR="000B3250" w:rsidRPr="005B1168" w:rsidRDefault="00CE16B6"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100</w:t>
            </w:r>
          </w:p>
        </w:tc>
        <w:tc>
          <w:tcPr>
            <w:tcW w:w="365" w:type="pct"/>
            <w:tcBorders>
              <w:top w:val="single" w:sz="4" w:space="0" w:color="auto"/>
              <w:left w:val="nil"/>
              <w:bottom w:val="nil"/>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nil"/>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a</w:t>
            </w:r>
          </w:p>
        </w:tc>
        <w:tc>
          <w:tcPr>
            <w:tcW w:w="2608" w:type="pct"/>
            <w:tcBorders>
              <w:top w:val="nil"/>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Học sinh giỏi</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B3819"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22.84</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B3819"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16.45</w:t>
            </w:r>
          </w:p>
        </w:tc>
        <w:tc>
          <w:tcPr>
            <w:tcW w:w="375" w:type="pct"/>
            <w:tcBorders>
              <w:top w:val="single" w:sz="4" w:space="0" w:color="auto"/>
              <w:left w:val="nil"/>
              <w:bottom w:val="nil"/>
              <w:right w:val="single" w:sz="4" w:space="0" w:color="auto"/>
            </w:tcBorders>
            <w:shd w:val="clear" w:color="auto" w:fill="FFFFFF"/>
            <w:noWrap/>
            <w:vAlign w:val="center"/>
          </w:tcPr>
          <w:p w:rsidR="000B3250" w:rsidRPr="005B1168" w:rsidRDefault="006B3819"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22.28</w:t>
            </w:r>
          </w:p>
        </w:tc>
        <w:tc>
          <w:tcPr>
            <w:tcW w:w="375" w:type="pct"/>
            <w:tcBorders>
              <w:top w:val="single" w:sz="4" w:space="0" w:color="auto"/>
              <w:left w:val="nil"/>
              <w:bottom w:val="nil"/>
              <w:right w:val="single" w:sz="4" w:space="0" w:color="auto"/>
            </w:tcBorders>
            <w:shd w:val="clear" w:color="auto" w:fill="FFFFFF"/>
            <w:noWrap/>
            <w:vAlign w:val="center"/>
          </w:tcPr>
          <w:p w:rsidR="000B3250" w:rsidRPr="005B1168" w:rsidRDefault="006B3819"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34.01</w:t>
            </w:r>
          </w:p>
        </w:tc>
        <w:tc>
          <w:tcPr>
            <w:tcW w:w="365" w:type="pct"/>
            <w:tcBorders>
              <w:top w:val="single" w:sz="4" w:space="0" w:color="auto"/>
              <w:left w:val="nil"/>
              <w:bottom w:val="nil"/>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nil"/>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w:t>
            </w:r>
          </w:p>
        </w:tc>
        <w:tc>
          <w:tcPr>
            <w:tcW w:w="2608" w:type="pct"/>
            <w:tcBorders>
              <w:top w:val="nil"/>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Học sinh tiên tiến</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B3819"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55.32</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B3819"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53.23</w:t>
            </w:r>
          </w:p>
        </w:tc>
        <w:tc>
          <w:tcPr>
            <w:tcW w:w="375" w:type="pct"/>
            <w:tcBorders>
              <w:top w:val="single" w:sz="4" w:space="0" w:color="auto"/>
              <w:left w:val="nil"/>
              <w:bottom w:val="nil"/>
              <w:right w:val="single" w:sz="4" w:space="0" w:color="auto"/>
            </w:tcBorders>
            <w:shd w:val="clear" w:color="auto" w:fill="FFFFFF"/>
            <w:noWrap/>
            <w:vAlign w:val="center"/>
          </w:tcPr>
          <w:p w:rsidR="000B3250" w:rsidRPr="005B1168" w:rsidRDefault="006B3819"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56.71</w:t>
            </w:r>
          </w:p>
        </w:tc>
        <w:tc>
          <w:tcPr>
            <w:tcW w:w="375" w:type="pct"/>
            <w:tcBorders>
              <w:top w:val="single" w:sz="4" w:space="0" w:color="auto"/>
              <w:left w:val="nil"/>
              <w:bottom w:val="nil"/>
              <w:right w:val="single" w:sz="4" w:space="0" w:color="auto"/>
            </w:tcBorders>
            <w:shd w:val="clear" w:color="auto" w:fill="FFFFFF"/>
            <w:noWrap/>
            <w:vAlign w:val="center"/>
          </w:tcPr>
          <w:p w:rsidR="000B3250" w:rsidRPr="005B1168" w:rsidRDefault="006B3819"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55.84</w:t>
            </w:r>
          </w:p>
        </w:tc>
        <w:tc>
          <w:tcPr>
            <w:tcW w:w="365" w:type="pct"/>
            <w:tcBorders>
              <w:top w:val="single" w:sz="4" w:space="0" w:color="auto"/>
              <w:left w:val="nil"/>
              <w:bottom w:val="nil"/>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15"/>
        </w:trPr>
        <w:tc>
          <w:tcPr>
            <w:tcW w:w="363" w:type="pct"/>
            <w:tcBorders>
              <w:top w:val="nil"/>
              <w:left w:val="single" w:sz="8"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08" w:type="pct"/>
            <w:tcBorders>
              <w:top w:val="nil"/>
              <w:left w:val="single" w:sz="8"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Thi lại</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5B4847" w:rsidRPr="005B1168" w:rsidRDefault="005B4847" w:rsidP="005B4847">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0.67</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804B8A"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804B8A"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1.51</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804B8A"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0</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Lưu ban</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804B8A"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804B8A"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804B8A"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0</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992045"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0</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lastRenderedPageBreak/>
              <w:t>4</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6514AD" w:rsidP="005B1168">
            <w:pPr>
              <w:spacing w:before="60" w:line="288" w:lineRule="auto"/>
              <w:rPr>
                <w:rFonts w:asciiTheme="minorHAnsi" w:hAnsiTheme="minorHAnsi" w:cstheme="minorHAnsi"/>
                <w:sz w:val="20"/>
                <w:szCs w:val="20"/>
              </w:rPr>
            </w:pPr>
            <w:r>
              <w:rPr>
                <w:rFonts w:asciiTheme="minorHAnsi" w:hAnsiTheme="minorHAnsi" w:cstheme="minorHAnsi"/>
                <w:sz w:val="20"/>
                <w:szCs w:val="20"/>
              </w:rPr>
              <w:t>Chuyển trường đến</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514AD" w:rsidP="004825A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1.36</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514AD" w:rsidP="004825A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514AD" w:rsidP="006514AD">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3.31</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514AD" w:rsidP="004825A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Bị đuổi học</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AE1111" w:rsidP="00AE1111">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AE1111" w:rsidP="00AE1111">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AE1111" w:rsidP="00AE1111">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AE1111" w:rsidP="00AE1111">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6</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Bỏ học (qua kỳ nghỉ hè năm trước và trong năm học)</w:t>
            </w:r>
          </w:p>
          <w:p w:rsidR="000B3250" w:rsidRPr="005B1168" w:rsidRDefault="000B3250" w:rsidP="005B1168">
            <w:pPr>
              <w:spacing w:before="60" w:line="288" w:lineRule="auto"/>
              <w:rPr>
                <w:rFonts w:asciiTheme="minorHAnsi" w:hAnsiTheme="minorHAnsi" w:cstheme="minorHAnsi"/>
                <w:sz w:val="20"/>
                <w:szCs w:val="20"/>
                <w:lang w:val="de-DE"/>
              </w:rPr>
            </w:pPr>
            <w:r w:rsidRPr="005B1168">
              <w:rPr>
                <w:rFonts w:asciiTheme="minorHAnsi" w:hAnsiTheme="minorHAnsi" w:cstheme="minorHAnsi"/>
                <w:sz w:val="20"/>
                <w:szCs w:val="20"/>
                <w:lang w:val="de-DE"/>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AE1111" w:rsidP="00AE1111">
            <w:pPr>
              <w:spacing w:before="60" w:line="288" w:lineRule="auto"/>
              <w:jc w:val="center"/>
              <w:rPr>
                <w:rFonts w:asciiTheme="minorHAnsi" w:hAnsiTheme="minorHAnsi" w:cstheme="minorHAnsi"/>
                <w:sz w:val="20"/>
                <w:szCs w:val="20"/>
                <w:lang w:val="de-DE"/>
              </w:rPr>
            </w:pPr>
            <w:r>
              <w:rPr>
                <w:rFonts w:asciiTheme="minorHAnsi" w:hAnsiTheme="minorHAnsi" w:cstheme="minorHAnsi"/>
                <w:sz w:val="20"/>
                <w:szCs w:val="20"/>
                <w:lang w:val="de-DE"/>
              </w:rPr>
              <w:t>0</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AE1111" w:rsidP="00AE1111">
            <w:pPr>
              <w:spacing w:before="60" w:line="288" w:lineRule="auto"/>
              <w:jc w:val="center"/>
              <w:rPr>
                <w:rFonts w:asciiTheme="minorHAnsi" w:hAnsiTheme="minorHAnsi" w:cstheme="minorHAnsi"/>
                <w:sz w:val="20"/>
                <w:szCs w:val="20"/>
                <w:lang w:val="de-DE"/>
              </w:rPr>
            </w:pPr>
            <w:r>
              <w:rPr>
                <w:rFonts w:asciiTheme="minorHAnsi" w:hAnsiTheme="minorHAnsi" w:cstheme="minorHAnsi"/>
                <w:sz w:val="20"/>
                <w:szCs w:val="20"/>
                <w:lang w:val="de-DE"/>
              </w:rPr>
              <w:t>0</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AE1111" w:rsidP="00AE1111">
            <w:pPr>
              <w:spacing w:before="60" w:line="288" w:lineRule="auto"/>
              <w:jc w:val="center"/>
              <w:rPr>
                <w:rFonts w:asciiTheme="minorHAnsi" w:hAnsiTheme="minorHAnsi" w:cstheme="minorHAnsi"/>
                <w:sz w:val="20"/>
                <w:szCs w:val="20"/>
                <w:lang w:val="de-DE"/>
              </w:rPr>
            </w:pPr>
            <w:r>
              <w:rPr>
                <w:rFonts w:asciiTheme="minorHAnsi" w:hAnsiTheme="minorHAnsi" w:cstheme="minorHAnsi"/>
                <w:sz w:val="20"/>
                <w:szCs w:val="20"/>
                <w:lang w:val="de-DE"/>
              </w:rPr>
              <w:t>0</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AE1111" w:rsidP="00AE1111">
            <w:pPr>
              <w:spacing w:before="60" w:line="288" w:lineRule="auto"/>
              <w:jc w:val="center"/>
              <w:rPr>
                <w:rFonts w:asciiTheme="minorHAnsi" w:hAnsiTheme="minorHAnsi" w:cstheme="minorHAnsi"/>
                <w:sz w:val="20"/>
                <w:szCs w:val="20"/>
                <w:lang w:val="de-DE"/>
              </w:rPr>
            </w:pPr>
            <w:r>
              <w:rPr>
                <w:rFonts w:asciiTheme="minorHAnsi" w:hAnsiTheme="minorHAnsi" w:cstheme="minorHAnsi"/>
                <w:sz w:val="20"/>
                <w:szCs w:val="20"/>
                <w:lang w:val="de-DE"/>
              </w:rPr>
              <w:t>0</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lang w:val="de-DE"/>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IV</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đạt giải các kỳ thi</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học sinh giỏi</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DB4869" w:rsidP="004605FE">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605FE">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605FE">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DB4869" w:rsidP="004605FE">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Cấp tỉnh/thành phố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DB4869" w:rsidP="004605FE">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605FE">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605FE">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DB4869" w:rsidP="004605FE">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Quốc gia, khu vực một số nước, quốc tế</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dự xét hoặc dự thi tốt nghiệp</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F640AB" w:rsidP="004825A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197</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được công nhận tốt nghiệp</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4605FE" w:rsidP="00F640AB">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r w:rsidR="00F640AB">
              <w:rPr>
                <w:rFonts w:asciiTheme="minorHAnsi" w:hAnsiTheme="minorHAnsi" w:cstheme="minorHAnsi"/>
                <w:sz w:val="20"/>
                <w:szCs w:val="20"/>
              </w:rPr>
              <w:t>97</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Giỏi </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Khá </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Trung bình </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VII</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thi đỗ đại học</w:t>
            </w:r>
            <w:r w:rsidR="00AF2446">
              <w:rPr>
                <w:rFonts w:asciiTheme="minorHAnsi" w:hAnsiTheme="minorHAnsi" w:cstheme="minorHAnsi"/>
                <w:sz w:val="20"/>
                <w:szCs w:val="20"/>
              </w:rPr>
              <w:t xml:space="preserve"> (trên 15 điểm)</w:t>
            </w:r>
          </w:p>
          <w:p w:rsidR="000B3250" w:rsidRPr="005B1168" w:rsidRDefault="000B3250" w:rsidP="005B1168">
            <w:pPr>
              <w:spacing w:before="60" w:line="288" w:lineRule="auto"/>
              <w:rPr>
                <w:rFonts w:asciiTheme="minorHAnsi" w:hAnsiTheme="minorHAnsi" w:cstheme="minorHAnsi"/>
                <w:sz w:val="20"/>
                <w:szCs w:val="20"/>
                <w:lang w:val="de-DE"/>
              </w:rPr>
            </w:pPr>
            <w:r w:rsidRPr="005B1168">
              <w:rPr>
                <w:rFonts w:asciiTheme="minorHAnsi" w:hAnsiTheme="minorHAnsi" w:cstheme="minorHAnsi"/>
                <w:sz w:val="20"/>
                <w:szCs w:val="20"/>
                <w:lang w:val="de-DE"/>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lang w:val="de-DE"/>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lang w:val="de-DE"/>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lang w:val="de-DE"/>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F640AB" w:rsidP="004825A5">
            <w:pPr>
              <w:spacing w:before="60" w:line="288" w:lineRule="auto"/>
              <w:jc w:val="center"/>
              <w:rPr>
                <w:rFonts w:asciiTheme="minorHAnsi" w:hAnsiTheme="minorHAnsi" w:cstheme="minorHAnsi"/>
                <w:sz w:val="20"/>
                <w:szCs w:val="20"/>
                <w:lang w:val="de-DE"/>
              </w:rPr>
            </w:pPr>
            <w:r>
              <w:rPr>
                <w:rFonts w:asciiTheme="minorHAnsi" w:hAnsiTheme="minorHAnsi" w:cstheme="minorHAnsi"/>
                <w:sz w:val="20"/>
                <w:szCs w:val="20"/>
                <w:lang w:val="de-DE"/>
              </w:rPr>
              <w:t>100</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lang w:val="de-DE"/>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VIII</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thi đỗ đại học &amp; cao đẳng</w:t>
            </w:r>
            <w:r w:rsidR="00AF2446">
              <w:rPr>
                <w:rFonts w:asciiTheme="minorHAnsi" w:hAnsiTheme="minorHAnsi" w:cstheme="minorHAnsi"/>
                <w:sz w:val="20"/>
                <w:szCs w:val="20"/>
              </w:rPr>
              <w:t xml:space="preserve"> (trên 13 điểm)</w:t>
            </w:r>
          </w:p>
          <w:p w:rsidR="000B3250" w:rsidRPr="005B1168" w:rsidRDefault="000B3250" w:rsidP="005B1168">
            <w:pPr>
              <w:spacing w:before="60" w:line="288" w:lineRule="auto"/>
              <w:rPr>
                <w:rFonts w:asciiTheme="minorHAnsi" w:hAnsiTheme="minorHAnsi" w:cstheme="minorHAnsi"/>
                <w:sz w:val="20"/>
                <w:szCs w:val="20"/>
                <w:lang w:val="de-DE"/>
              </w:rPr>
            </w:pPr>
            <w:r w:rsidRPr="005B1168">
              <w:rPr>
                <w:rFonts w:asciiTheme="minorHAnsi" w:hAnsiTheme="minorHAnsi" w:cstheme="minorHAnsi"/>
                <w:sz w:val="20"/>
                <w:szCs w:val="20"/>
                <w:lang w:val="de-DE"/>
              </w:rPr>
              <w:t>(tỷ lệ so với tổng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lang w:val="de-DE"/>
              </w:rPr>
            </w:pP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lang w:val="de-DE"/>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lang w:val="de-DE"/>
              </w:rPr>
            </w:pP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F640AB" w:rsidP="004825A5">
            <w:pPr>
              <w:spacing w:before="60" w:line="288" w:lineRule="auto"/>
              <w:jc w:val="center"/>
              <w:rPr>
                <w:rFonts w:asciiTheme="minorHAnsi" w:hAnsiTheme="minorHAnsi" w:cstheme="minorHAnsi"/>
                <w:sz w:val="20"/>
                <w:szCs w:val="20"/>
                <w:lang w:val="de-DE"/>
              </w:rPr>
            </w:pPr>
            <w:r>
              <w:rPr>
                <w:rFonts w:asciiTheme="minorHAnsi" w:hAnsiTheme="minorHAnsi" w:cstheme="minorHAnsi"/>
                <w:sz w:val="20"/>
                <w:szCs w:val="20"/>
                <w:lang w:val="de-DE"/>
              </w:rPr>
              <w:t>100</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lang w:val="de-DE"/>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IX</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nam/số học sinh nữ</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F640AB" w:rsidP="00F640AB">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483</w:t>
            </w:r>
            <w:r w:rsidR="00162697">
              <w:rPr>
                <w:rFonts w:asciiTheme="minorHAnsi" w:hAnsiTheme="minorHAnsi" w:cstheme="minorHAnsi"/>
                <w:sz w:val="20"/>
                <w:szCs w:val="20"/>
              </w:rPr>
              <w:t>/</w:t>
            </w:r>
            <w:r w:rsidR="00162697">
              <w:rPr>
                <w:rFonts w:asciiTheme="minorHAnsi" w:hAnsiTheme="minorHAnsi" w:cstheme="minorHAnsi"/>
                <w:sz w:val="20"/>
                <w:szCs w:val="20"/>
              </w:rPr>
              <w:br/>
            </w:r>
            <w:r>
              <w:rPr>
                <w:rFonts w:asciiTheme="minorHAnsi" w:hAnsiTheme="minorHAnsi" w:cstheme="minorHAnsi"/>
                <w:sz w:val="20"/>
                <w:szCs w:val="20"/>
              </w:rPr>
              <w:t>419</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F640AB" w:rsidP="00F640AB">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160</w:t>
            </w:r>
            <w:r w:rsidR="00162697">
              <w:rPr>
                <w:rFonts w:asciiTheme="minorHAnsi" w:hAnsiTheme="minorHAnsi" w:cstheme="minorHAnsi"/>
                <w:sz w:val="20"/>
                <w:szCs w:val="20"/>
              </w:rPr>
              <w:t>/</w:t>
            </w:r>
            <w:r w:rsidR="00162697">
              <w:rPr>
                <w:rFonts w:asciiTheme="minorHAnsi" w:hAnsiTheme="minorHAnsi" w:cstheme="minorHAnsi"/>
                <w:sz w:val="20"/>
                <w:szCs w:val="20"/>
              </w:rPr>
              <w:br/>
            </w:r>
            <w:r>
              <w:rPr>
                <w:rFonts w:asciiTheme="minorHAnsi" w:hAnsiTheme="minorHAnsi" w:cstheme="minorHAnsi"/>
                <w:sz w:val="20"/>
                <w:szCs w:val="20"/>
              </w:rPr>
              <w:t>150</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F640AB" w:rsidP="00F640AB">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206</w:t>
            </w:r>
            <w:r w:rsidR="00162697">
              <w:rPr>
                <w:rFonts w:asciiTheme="minorHAnsi" w:hAnsiTheme="minorHAnsi" w:cstheme="minorHAnsi"/>
                <w:sz w:val="20"/>
                <w:szCs w:val="20"/>
              </w:rPr>
              <w:t>/</w:t>
            </w:r>
            <w:r w:rsidR="00162697">
              <w:rPr>
                <w:rFonts w:asciiTheme="minorHAnsi" w:hAnsiTheme="minorHAnsi" w:cstheme="minorHAnsi"/>
                <w:sz w:val="20"/>
                <w:szCs w:val="20"/>
              </w:rPr>
              <w:br/>
            </w:r>
            <w:r>
              <w:rPr>
                <w:rFonts w:asciiTheme="minorHAnsi" w:hAnsiTheme="minorHAnsi" w:cstheme="minorHAnsi"/>
                <w:sz w:val="20"/>
                <w:szCs w:val="20"/>
              </w:rPr>
              <w:t>189</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162697" w:rsidP="00F640AB">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r w:rsidR="00F640AB">
              <w:rPr>
                <w:rFonts w:asciiTheme="minorHAnsi" w:hAnsiTheme="minorHAnsi" w:cstheme="minorHAnsi"/>
                <w:sz w:val="20"/>
                <w:szCs w:val="20"/>
              </w:rPr>
              <w:t>17</w:t>
            </w:r>
            <w:r>
              <w:rPr>
                <w:rFonts w:asciiTheme="minorHAnsi" w:hAnsiTheme="minorHAnsi" w:cstheme="minorHAnsi"/>
                <w:sz w:val="20"/>
                <w:szCs w:val="20"/>
              </w:rPr>
              <w:t>/</w:t>
            </w:r>
            <w:r>
              <w:rPr>
                <w:rFonts w:asciiTheme="minorHAnsi" w:hAnsiTheme="minorHAnsi" w:cstheme="minorHAnsi"/>
                <w:sz w:val="20"/>
                <w:szCs w:val="20"/>
              </w:rPr>
              <w:br/>
            </w:r>
            <w:r w:rsidR="00F640AB">
              <w:rPr>
                <w:rFonts w:asciiTheme="minorHAnsi" w:hAnsiTheme="minorHAnsi" w:cstheme="minorHAnsi"/>
                <w:sz w:val="20"/>
                <w:szCs w:val="20"/>
              </w:rPr>
              <w:t>80</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r>
      <w:tr w:rsidR="000B3250" w:rsidRPr="005B1168" w:rsidTr="00D40543">
        <w:trPr>
          <w:trHeight w:val="330"/>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w:t>
            </w:r>
          </w:p>
        </w:tc>
        <w:tc>
          <w:tcPr>
            <w:tcW w:w="2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học sinh dân tộc thiểu số</w:t>
            </w:r>
          </w:p>
        </w:tc>
        <w:tc>
          <w:tcPr>
            <w:tcW w:w="469"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838D0" w:rsidP="004825A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16</w:t>
            </w:r>
          </w:p>
        </w:tc>
        <w:tc>
          <w:tcPr>
            <w:tcW w:w="44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838D0" w:rsidP="004825A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838D0" w:rsidP="004825A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7</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0B3250" w:rsidRPr="005B1168" w:rsidRDefault="006838D0" w:rsidP="004825A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365" w:type="pct"/>
            <w:tcBorders>
              <w:top w:val="single" w:sz="4" w:space="0" w:color="auto"/>
              <w:left w:val="nil"/>
              <w:bottom w:val="single" w:sz="4" w:space="0" w:color="auto"/>
              <w:right w:val="single" w:sz="8" w:space="0" w:color="auto"/>
            </w:tcBorders>
            <w:shd w:val="clear" w:color="auto" w:fill="FFFFFF"/>
            <w:noWrap/>
            <w:vAlign w:val="center"/>
          </w:tcPr>
          <w:p w:rsidR="000B3250" w:rsidRPr="005B1168" w:rsidRDefault="000B3250" w:rsidP="004825A5">
            <w:pPr>
              <w:spacing w:before="60" w:line="288" w:lineRule="auto"/>
              <w:jc w:val="center"/>
              <w:rPr>
                <w:rFonts w:asciiTheme="minorHAnsi" w:hAnsiTheme="minorHAnsi" w:cstheme="minorHAnsi"/>
                <w:sz w:val="20"/>
                <w:szCs w:val="20"/>
              </w:rPr>
            </w:pPr>
          </w:p>
        </w:tc>
      </w:tr>
    </w:tbl>
    <w:p w:rsidR="000B3250" w:rsidRPr="005B1168" w:rsidRDefault="000B3250" w:rsidP="005B1168">
      <w:pPr>
        <w:spacing w:before="60" w:line="288" w:lineRule="auto"/>
        <w:rPr>
          <w:rFonts w:asciiTheme="minorHAnsi" w:hAnsiTheme="minorHAnsi" w:cstheme="minorHAnsi"/>
          <w:sz w:val="20"/>
          <w:szCs w:val="20"/>
        </w:rPr>
      </w:pPr>
    </w:p>
    <w:p w:rsidR="000B3250" w:rsidRPr="005B1168" w:rsidRDefault="000B3250" w:rsidP="005B1168">
      <w:pPr>
        <w:spacing w:before="60" w:line="288" w:lineRule="auto"/>
        <w:rPr>
          <w:rFonts w:asciiTheme="minorHAnsi" w:hAnsiTheme="minorHAnsi" w:cstheme="minorHAnsi"/>
          <w:sz w:val="20"/>
          <w:szCs w:val="20"/>
        </w:rPr>
      </w:pPr>
    </w:p>
    <w:p w:rsidR="000B3250" w:rsidRPr="005B1168" w:rsidRDefault="000B3250" w:rsidP="005B1168">
      <w:pPr>
        <w:tabs>
          <w:tab w:val="center" w:pos="7797"/>
        </w:tabs>
        <w:spacing w:before="60" w:line="288" w:lineRule="auto"/>
        <w:ind w:left="2880"/>
        <w:rPr>
          <w:rFonts w:asciiTheme="minorHAnsi" w:hAnsiTheme="minorHAnsi" w:cstheme="minorHAnsi"/>
          <w:sz w:val="20"/>
          <w:szCs w:val="20"/>
        </w:rPr>
      </w:pPr>
      <w:r w:rsidRPr="005B1168">
        <w:rPr>
          <w:rFonts w:asciiTheme="minorHAnsi" w:hAnsiTheme="minorHAnsi" w:cstheme="minorHAnsi"/>
          <w:sz w:val="20"/>
          <w:szCs w:val="20"/>
        </w:rPr>
        <w:tab/>
        <w:t xml:space="preserve">TpHCM, ngày </w:t>
      </w:r>
      <w:r w:rsidR="00162697">
        <w:rPr>
          <w:rFonts w:asciiTheme="minorHAnsi" w:hAnsiTheme="minorHAnsi" w:cstheme="minorHAnsi"/>
          <w:sz w:val="20"/>
          <w:szCs w:val="20"/>
        </w:rPr>
        <w:t>05</w:t>
      </w:r>
      <w:r w:rsidRPr="005B1168">
        <w:rPr>
          <w:rFonts w:asciiTheme="minorHAnsi" w:hAnsiTheme="minorHAnsi" w:cstheme="minorHAnsi"/>
          <w:sz w:val="20"/>
          <w:szCs w:val="20"/>
        </w:rPr>
        <w:t xml:space="preserve"> tháng </w:t>
      </w:r>
      <w:r w:rsidR="00162697">
        <w:rPr>
          <w:rFonts w:asciiTheme="minorHAnsi" w:hAnsiTheme="minorHAnsi" w:cstheme="minorHAnsi"/>
          <w:sz w:val="20"/>
          <w:szCs w:val="20"/>
        </w:rPr>
        <w:t>09</w:t>
      </w:r>
      <w:r w:rsidRPr="005B1168">
        <w:rPr>
          <w:rFonts w:asciiTheme="minorHAnsi" w:hAnsiTheme="minorHAnsi" w:cstheme="minorHAnsi"/>
          <w:sz w:val="20"/>
          <w:szCs w:val="20"/>
        </w:rPr>
        <w:t xml:space="preserve"> năm 20</w:t>
      </w:r>
      <w:r w:rsidR="00D95FA2">
        <w:rPr>
          <w:rFonts w:asciiTheme="minorHAnsi" w:hAnsiTheme="minorHAnsi" w:cstheme="minorHAnsi"/>
          <w:sz w:val="20"/>
          <w:szCs w:val="20"/>
        </w:rPr>
        <w:t>20</w:t>
      </w:r>
    </w:p>
    <w:p w:rsidR="000B3250" w:rsidRPr="005B1168" w:rsidRDefault="000B3250" w:rsidP="005B1168">
      <w:pPr>
        <w:tabs>
          <w:tab w:val="center" w:pos="7797"/>
        </w:tabs>
        <w:spacing w:before="60" w:line="288" w:lineRule="auto"/>
        <w:rPr>
          <w:rFonts w:asciiTheme="minorHAnsi" w:hAnsiTheme="minorHAnsi" w:cstheme="minorHAnsi"/>
          <w:b/>
          <w:sz w:val="20"/>
          <w:szCs w:val="20"/>
        </w:rPr>
      </w:pPr>
      <w:r w:rsidRPr="005B1168">
        <w:rPr>
          <w:rFonts w:asciiTheme="minorHAnsi" w:hAnsiTheme="minorHAnsi" w:cstheme="minorHAnsi"/>
          <w:sz w:val="20"/>
          <w:szCs w:val="20"/>
        </w:rPr>
        <w:tab/>
      </w:r>
      <w:r w:rsidRPr="005B1168">
        <w:rPr>
          <w:rFonts w:asciiTheme="minorHAnsi" w:hAnsiTheme="minorHAnsi" w:cstheme="minorHAnsi"/>
          <w:b/>
          <w:sz w:val="20"/>
          <w:szCs w:val="20"/>
        </w:rPr>
        <w:t>Hiệu trưởng</w:t>
      </w:r>
    </w:p>
    <w:p w:rsidR="000B3250" w:rsidRPr="005B1168" w:rsidRDefault="000B3250" w:rsidP="005B1168">
      <w:pPr>
        <w:tabs>
          <w:tab w:val="center" w:pos="7797"/>
        </w:tabs>
        <w:spacing w:before="60" w:line="288" w:lineRule="auto"/>
        <w:rPr>
          <w:rFonts w:asciiTheme="minorHAnsi" w:hAnsiTheme="minorHAnsi" w:cstheme="minorHAnsi"/>
          <w:sz w:val="20"/>
          <w:szCs w:val="20"/>
        </w:rPr>
      </w:pPr>
      <w:r w:rsidRPr="005B1168">
        <w:rPr>
          <w:rFonts w:asciiTheme="minorHAnsi" w:hAnsiTheme="minorHAnsi" w:cstheme="minorHAnsi"/>
          <w:b/>
          <w:sz w:val="20"/>
          <w:szCs w:val="20"/>
        </w:rPr>
        <w:tab/>
      </w:r>
      <w:r w:rsidRPr="005B1168">
        <w:rPr>
          <w:rFonts w:asciiTheme="minorHAnsi" w:hAnsiTheme="minorHAnsi" w:cstheme="minorHAnsi"/>
          <w:sz w:val="20"/>
          <w:szCs w:val="20"/>
        </w:rPr>
        <w:t>(Ký tên và đóng dấu) </w:t>
      </w:r>
    </w:p>
    <w:p w:rsidR="000B3250" w:rsidRPr="005B1168" w:rsidRDefault="000B3250" w:rsidP="005B1168">
      <w:pPr>
        <w:spacing w:before="60" w:line="288" w:lineRule="auto"/>
        <w:rPr>
          <w:rFonts w:asciiTheme="minorHAnsi" w:hAnsiTheme="minorHAnsi" w:cstheme="minorHAnsi"/>
          <w:b/>
          <w:bCs/>
          <w:sz w:val="20"/>
          <w:szCs w:val="20"/>
        </w:rPr>
      </w:pPr>
      <w:r w:rsidRPr="005B1168">
        <w:rPr>
          <w:rFonts w:asciiTheme="minorHAnsi" w:hAnsiTheme="minorHAnsi" w:cstheme="minorHAnsi"/>
          <w:b/>
          <w:bCs/>
          <w:sz w:val="20"/>
          <w:szCs w:val="20"/>
        </w:rPr>
        <w:br w:type="page"/>
      </w:r>
    </w:p>
    <w:p w:rsidR="00262C90" w:rsidRPr="00E13902" w:rsidRDefault="00262C90" w:rsidP="005B1168">
      <w:pPr>
        <w:spacing w:before="60" w:line="288" w:lineRule="auto"/>
        <w:jc w:val="center"/>
        <w:rPr>
          <w:rFonts w:asciiTheme="minorHAnsi" w:hAnsiTheme="minorHAnsi" w:cstheme="minorHAnsi"/>
          <w:b/>
          <w:bCs/>
          <w:sz w:val="20"/>
          <w:szCs w:val="20"/>
        </w:rPr>
      </w:pPr>
      <w:r w:rsidRPr="005B1168">
        <w:rPr>
          <w:rFonts w:asciiTheme="minorHAnsi" w:hAnsiTheme="minorHAnsi" w:cstheme="minorHAnsi"/>
          <w:b/>
          <w:bCs/>
          <w:sz w:val="20"/>
          <w:szCs w:val="20"/>
          <w:lang w:val="vi-VN"/>
        </w:rPr>
        <w:lastRenderedPageBreak/>
        <w:t>Biểu mẫu 11</w:t>
      </w:r>
      <w:bookmarkEnd w:id="6"/>
      <w:r w:rsidR="00E13902">
        <w:rPr>
          <w:rFonts w:asciiTheme="minorHAnsi" w:hAnsiTheme="minorHAnsi" w:cstheme="minorHAnsi"/>
          <w:b/>
          <w:bCs/>
          <w:sz w:val="20"/>
          <w:szCs w:val="20"/>
        </w:rPr>
        <w:t>a</w:t>
      </w:r>
    </w:p>
    <w:p w:rsidR="00E90A49" w:rsidRPr="00E90A49" w:rsidRDefault="00E90A49" w:rsidP="00E90A49">
      <w:pPr>
        <w:spacing w:before="60" w:line="288" w:lineRule="auto"/>
        <w:jc w:val="center"/>
        <w:rPr>
          <w:rFonts w:asciiTheme="minorHAnsi" w:hAnsiTheme="minorHAnsi" w:cstheme="minorHAnsi"/>
          <w:sz w:val="20"/>
          <w:szCs w:val="20"/>
        </w:rPr>
      </w:pPr>
      <w:r>
        <w:rPr>
          <w:rFonts w:ascii="Arial" w:hAnsi="Arial" w:cs="Arial"/>
          <w:i/>
          <w:sz w:val="20"/>
          <w:szCs w:val="20"/>
        </w:rPr>
        <w:t>(T</w:t>
      </w:r>
      <w:r w:rsidRPr="003C4D83">
        <w:rPr>
          <w:rFonts w:ascii="Arial" w:hAnsi="Arial" w:cs="Arial"/>
          <w:i/>
          <w:sz w:val="20"/>
          <w:szCs w:val="20"/>
        </w:rPr>
        <w:t xml:space="preserve">heo Thông tư số </w:t>
      </w:r>
      <w:r>
        <w:rPr>
          <w:rFonts w:ascii="Arial" w:hAnsi="Arial" w:cs="Arial"/>
          <w:i/>
          <w:sz w:val="20"/>
          <w:szCs w:val="20"/>
        </w:rPr>
        <w:t>36</w:t>
      </w:r>
      <w:r w:rsidRPr="003C4D83">
        <w:rPr>
          <w:rFonts w:ascii="Arial" w:hAnsi="Arial" w:cs="Arial"/>
          <w:i/>
          <w:sz w:val="20"/>
          <w:szCs w:val="20"/>
        </w:rPr>
        <w:t>/</w:t>
      </w:r>
      <w:r>
        <w:rPr>
          <w:rFonts w:ascii="Arial" w:hAnsi="Arial" w:cs="Arial"/>
          <w:i/>
          <w:sz w:val="20"/>
          <w:szCs w:val="20"/>
        </w:rPr>
        <w:t>2017</w:t>
      </w:r>
      <w:r w:rsidRPr="003C4D83">
        <w:rPr>
          <w:rFonts w:ascii="Arial" w:hAnsi="Arial" w:cs="Arial"/>
          <w:i/>
          <w:sz w:val="20"/>
          <w:szCs w:val="20"/>
        </w:rPr>
        <w:t xml:space="preserve">/TT-BGDĐT ngày </w:t>
      </w:r>
      <w:r>
        <w:rPr>
          <w:rFonts w:ascii="Arial" w:hAnsi="Arial" w:cs="Arial"/>
          <w:i/>
          <w:sz w:val="20"/>
          <w:szCs w:val="20"/>
        </w:rPr>
        <w:t>28</w:t>
      </w:r>
      <w:r w:rsidRPr="003C4D83">
        <w:rPr>
          <w:rFonts w:ascii="Arial" w:hAnsi="Arial" w:cs="Arial"/>
          <w:i/>
          <w:sz w:val="20"/>
          <w:szCs w:val="20"/>
        </w:rPr>
        <w:t xml:space="preserve"> tháng </w:t>
      </w:r>
      <w:r>
        <w:rPr>
          <w:rFonts w:ascii="Arial" w:hAnsi="Arial" w:cs="Arial"/>
          <w:i/>
          <w:sz w:val="20"/>
          <w:szCs w:val="20"/>
        </w:rPr>
        <w:t>12</w:t>
      </w:r>
      <w:r w:rsidRPr="003C4D83">
        <w:rPr>
          <w:rFonts w:ascii="Arial" w:hAnsi="Arial" w:cs="Arial"/>
          <w:i/>
          <w:sz w:val="20"/>
          <w:szCs w:val="20"/>
        </w:rPr>
        <w:t xml:space="preserve"> năm 20</w:t>
      </w:r>
      <w:r>
        <w:rPr>
          <w:rFonts w:ascii="Arial" w:hAnsi="Arial" w:cs="Arial"/>
          <w:i/>
          <w:sz w:val="20"/>
          <w:szCs w:val="20"/>
        </w:rPr>
        <w:t>17</w:t>
      </w:r>
      <w:r w:rsidRPr="003C4D83">
        <w:rPr>
          <w:rFonts w:ascii="Arial" w:hAnsi="Arial" w:cs="Arial"/>
          <w:i/>
          <w:sz w:val="20"/>
          <w:szCs w:val="20"/>
        </w:rPr>
        <w:br/>
        <w:t>của Bộ Giáo dục và Đào tạo)</w:t>
      </w:r>
    </w:p>
    <w:p w:rsidR="000B3250" w:rsidRPr="005B1168" w:rsidRDefault="000B3250" w:rsidP="005B1168">
      <w:pPr>
        <w:spacing w:before="60" w:line="288" w:lineRule="auto"/>
        <w:rPr>
          <w:rFonts w:asciiTheme="minorHAnsi" w:hAnsiTheme="minorHAnsi" w:cstheme="minorHAnsi"/>
          <w:b/>
          <w:sz w:val="20"/>
          <w:szCs w:val="20"/>
        </w:rPr>
      </w:pPr>
      <w:bookmarkStart w:id="7" w:name="chuong_pl_11_name"/>
      <w:r w:rsidRPr="005B1168">
        <w:rPr>
          <w:rFonts w:asciiTheme="minorHAnsi" w:hAnsiTheme="minorHAnsi" w:cstheme="minorHAnsi"/>
          <w:b/>
          <w:sz w:val="20"/>
          <w:szCs w:val="20"/>
        </w:rPr>
        <w:t>SỞ GIÁO DỤC VÀ ĐÀO TẠO TPHCM</w:t>
      </w:r>
    </w:p>
    <w:p w:rsidR="000B3250" w:rsidRPr="005B1168" w:rsidRDefault="000B3250"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t>TRƯỜNG THCS-THPT ĐỨC TRÍ</w:t>
      </w:r>
    </w:p>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lang w:val="vi-VN"/>
        </w:rPr>
        <w:t>THÔNG BÁO</w:t>
      </w:r>
      <w:bookmarkEnd w:id="7"/>
    </w:p>
    <w:p w:rsidR="000B3250" w:rsidRPr="005B1168" w:rsidRDefault="00262C90" w:rsidP="005B1168">
      <w:pPr>
        <w:spacing w:before="60" w:line="288" w:lineRule="auto"/>
        <w:jc w:val="center"/>
        <w:rPr>
          <w:rFonts w:asciiTheme="minorHAnsi" w:hAnsiTheme="minorHAnsi" w:cstheme="minorHAnsi"/>
          <w:b/>
          <w:bCs/>
          <w:sz w:val="20"/>
          <w:szCs w:val="20"/>
        </w:rPr>
      </w:pPr>
      <w:bookmarkStart w:id="8" w:name="chuong_pl_11_name_name"/>
      <w:r w:rsidRPr="005B1168">
        <w:rPr>
          <w:rFonts w:asciiTheme="minorHAnsi" w:hAnsiTheme="minorHAnsi" w:cstheme="minorHAnsi"/>
          <w:b/>
          <w:bCs/>
          <w:sz w:val="20"/>
          <w:szCs w:val="20"/>
          <w:lang w:val="vi-VN"/>
        </w:rPr>
        <w:t>Công khai thông tin cơ sở vật chất của trường trung học cơ sở</w:t>
      </w:r>
    </w:p>
    <w:p w:rsidR="00262C90" w:rsidRPr="005B1168" w:rsidRDefault="00262C90" w:rsidP="005B1168">
      <w:pPr>
        <w:spacing w:before="60" w:line="288" w:lineRule="auto"/>
        <w:jc w:val="center"/>
        <w:rPr>
          <w:rFonts w:asciiTheme="minorHAnsi" w:hAnsiTheme="minorHAnsi" w:cstheme="minorHAnsi"/>
          <w:b/>
          <w:bCs/>
          <w:sz w:val="20"/>
          <w:szCs w:val="20"/>
        </w:rPr>
      </w:pPr>
      <w:r w:rsidRPr="005B1168">
        <w:rPr>
          <w:rFonts w:asciiTheme="minorHAnsi" w:hAnsiTheme="minorHAnsi" w:cstheme="minorHAnsi"/>
          <w:b/>
          <w:bCs/>
          <w:sz w:val="20"/>
          <w:szCs w:val="20"/>
          <w:lang w:val="vi-VN"/>
        </w:rPr>
        <w:t>năm học</w:t>
      </w:r>
      <w:bookmarkEnd w:id="8"/>
      <w:r w:rsidR="000B3250" w:rsidRPr="005B1168">
        <w:rPr>
          <w:rFonts w:asciiTheme="minorHAnsi" w:hAnsiTheme="minorHAnsi" w:cstheme="minorHAnsi"/>
          <w:b/>
          <w:bCs/>
          <w:sz w:val="20"/>
          <w:szCs w:val="20"/>
        </w:rPr>
        <w:t xml:space="preserve"> 20</w:t>
      </w:r>
      <w:r w:rsidR="000C183F">
        <w:rPr>
          <w:rFonts w:asciiTheme="minorHAnsi" w:hAnsiTheme="minorHAnsi" w:cstheme="minorHAnsi"/>
          <w:b/>
          <w:bCs/>
          <w:sz w:val="20"/>
          <w:szCs w:val="20"/>
        </w:rPr>
        <w:t>19</w:t>
      </w:r>
      <w:r w:rsidR="000B3250" w:rsidRPr="005B1168">
        <w:rPr>
          <w:rFonts w:asciiTheme="minorHAnsi" w:hAnsiTheme="minorHAnsi" w:cstheme="minorHAnsi"/>
          <w:b/>
          <w:bCs/>
          <w:sz w:val="20"/>
          <w:szCs w:val="20"/>
        </w:rPr>
        <w:t>-20</w:t>
      </w:r>
      <w:r w:rsidR="000C183F">
        <w:rPr>
          <w:rFonts w:asciiTheme="minorHAnsi" w:hAnsiTheme="minorHAnsi" w:cstheme="minorHAnsi"/>
          <w:b/>
          <w:bCs/>
          <w:sz w:val="20"/>
          <w:szCs w:val="20"/>
        </w:rPr>
        <w:t>20</w:t>
      </w:r>
    </w:p>
    <w:p w:rsidR="000B3250" w:rsidRPr="005B1168" w:rsidRDefault="000B3250" w:rsidP="005B1168">
      <w:pPr>
        <w:spacing w:before="60" w:line="288" w:lineRule="auto"/>
        <w:jc w:val="center"/>
        <w:rPr>
          <w:rFonts w:asciiTheme="minorHAnsi" w:hAnsiTheme="minorHAnsi" w:cstheme="minorHAnsi"/>
          <w:sz w:val="20"/>
          <w:szCs w:val="20"/>
        </w:rPr>
      </w:pPr>
    </w:p>
    <w:p w:rsidR="000B3250" w:rsidRPr="005B1168" w:rsidRDefault="000B3250" w:rsidP="005B1168">
      <w:pPr>
        <w:spacing w:before="60" w:line="288" w:lineRule="auto"/>
        <w:jc w:val="center"/>
        <w:rPr>
          <w:rFonts w:asciiTheme="minorHAnsi" w:hAnsiTheme="minorHAnsi" w:cstheme="minorHAnsi"/>
          <w:b/>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5"/>
        <w:gridCol w:w="1714"/>
        <w:gridCol w:w="439"/>
        <w:gridCol w:w="703"/>
        <w:gridCol w:w="733"/>
        <w:gridCol w:w="1105"/>
        <w:gridCol w:w="582"/>
        <w:gridCol w:w="75"/>
        <w:gridCol w:w="850"/>
        <w:gridCol w:w="335"/>
        <w:gridCol w:w="90"/>
        <w:gridCol w:w="432"/>
        <w:gridCol w:w="1957"/>
      </w:tblGrid>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STT</w:t>
            </w:r>
          </w:p>
        </w:tc>
        <w:tc>
          <w:tcPr>
            <w:tcW w:w="5276" w:type="dxa"/>
            <w:gridSpan w:val="6"/>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Nội dung</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lượng</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Bình quân</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Số phòng học </w:t>
            </w:r>
          </w:p>
        </w:tc>
        <w:tc>
          <w:tcPr>
            <w:tcW w:w="1260" w:type="dxa"/>
            <w:gridSpan w:val="3"/>
            <w:shd w:val="clear" w:color="auto" w:fill="FFFFFF"/>
            <w:noWrap/>
            <w:vAlign w:val="center"/>
          </w:tcPr>
          <w:p w:rsidR="000B3250" w:rsidRPr="005B1168" w:rsidRDefault="00F32CCF"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/học sinh</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Loại phòng học </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Phòng học kiên cố </w:t>
            </w:r>
          </w:p>
        </w:tc>
        <w:tc>
          <w:tcPr>
            <w:tcW w:w="1260" w:type="dxa"/>
            <w:gridSpan w:val="3"/>
            <w:shd w:val="clear" w:color="auto" w:fill="FFFFFF"/>
            <w:noWrap/>
            <w:vAlign w:val="center"/>
          </w:tcPr>
          <w:p w:rsidR="000B3250" w:rsidRPr="005B1168" w:rsidRDefault="00F32CCF"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Phòng học bán kiên cố </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5276" w:type="dxa"/>
            <w:gridSpan w:val="6"/>
            <w:shd w:val="clear" w:color="auto" w:fill="FFFFFF"/>
            <w:noWrap/>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phòng học bộ môn</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9</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5276" w:type="dxa"/>
            <w:gridSpan w:val="6"/>
            <w:shd w:val="clear" w:color="auto" w:fill="FFFFFF"/>
            <w:noWrap/>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phòng học đa chức năng (có phương tiện nghe nhìn)</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5276" w:type="dxa"/>
            <w:gridSpan w:val="6"/>
            <w:shd w:val="clear" w:color="auto" w:fill="FFFFFF"/>
            <w:noWrap/>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Bình quân lớp/phòng học</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1lớp/phòng</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6</w:t>
            </w:r>
          </w:p>
        </w:tc>
        <w:tc>
          <w:tcPr>
            <w:tcW w:w="5276" w:type="dxa"/>
            <w:gridSpan w:val="6"/>
            <w:shd w:val="clear" w:color="auto" w:fill="FFFFFF"/>
            <w:noWrap/>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Bình quân học sinh/lớp</w:t>
            </w:r>
          </w:p>
        </w:tc>
        <w:tc>
          <w:tcPr>
            <w:tcW w:w="1260" w:type="dxa"/>
            <w:gridSpan w:val="3"/>
            <w:shd w:val="clear" w:color="auto" w:fill="FFFFFF"/>
            <w:noWrap/>
            <w:vAlign w:val="center"/>
          </w:tcPr>
          <w:p w:rsidR="000B3250" w:rsidRPr="005B1168" w:rsidRDefault="00AF53D2"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29</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III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điểm trường</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IV</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số diện tích đất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1730</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diện tích sân chơi, bãi tập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1045</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diện tích các phòng</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3002</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phòng học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2256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phòng học bộ môn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482</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phòng chuẩn bị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30</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thư viện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168</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Diện tích nhà tập đa năng </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(Phòng giáo dục rèn luyện thể chất)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96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phòng khác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Tổng số thiết bị dạy học tối thiểu </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(Đơn vị tính: bộ) </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bộ/lớp</w:t>
            </w: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Khối lớp 6</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39</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Khối lớp 7</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39</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Khối lớp 8</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42</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Khối lớp 9</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42</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VIII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số máy vi tính đang sử dụng phục vụ học tập (Đơn vị tính: bộ)</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học sinh/bộ</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IX</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Tổng số thiết bị đang sử dụng </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80</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thiết bị/lớp</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Ti vi</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Cát xét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12</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lastRenderedPageBreak/>
              <w:t>3</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Đầu Video/đầu đĩa</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Máy chiếu OverHead/projector/vật thể</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35</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3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Thiết bị khác…</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18</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3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p>
        </w:tc>
        <w:tc>
          <w:tcPr>
            <w:tcW w:w="1714"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Nội dung</w:t>
            </w:r>
          </w:p>
        </w:tc>
        <w:tc>
          <w:tcPr>
            <w:tcW w:w="7301" w:type="dxa"/>
            <w:gridSpan w:val="11"/>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lượng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w:t>
            </w:r>
          </w:p>
        </w:tc>
        <w:tc>
          <w:tcPr>
            <w:tcW w:w="1714"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Nhà bếp</w:t>
            </w:r>
          </w:p>
        </w:tc>
        <w:tc>
          <w:tcPr>
            <w:tcW w:w="7301" w:type="dxa"/>
            <w:gridSpan w:val="11"/>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w:t>
            </w:r>
          </w:p>
        </w:tc>
        <w:tc>
          <w:tcPr>
            <w:tcW w:w="1714"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Nhà ăn</w:t>
            </w:r>
          </w:p>
        </w:tc>
        <w:tc>
          <w:tcPr>
            <w:tcW w:w="7301" w:type="dxa"/>
            <w:gridSpan w:val="11"/>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blPrEx>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p>
        </w:tc>
        <w:tc>
          <w:tcPr>
            <w:tcW w:w="2856" w:type="dxa"/>
            <w:gridSpan w:val="3"/>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Nội dung</w:t>
            </w:r>
          </w:p>
        </w:tc>
        <w:tc>
          <w:tcPr>
            <w:tcW w:w="2495" w:type="dxa"/>
            <w:gridSpan w:val="4"/>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lượng phòng, tổng diện tích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75" w:type="dxa"/>
            <w:gridSpan w:val="3"/>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chỗ</w:t>
            </w:r>
          </w:p>
        </w:tc>
        <w:tc>
          <w:tcPr>
            <w:tcW w:w="2389" w:type="dxa"/>
            <w:gridSpan w:val="2"/>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Diện tích bình quân/chỗ</w:t>
            </w:r>
          </w:p>
        </w:tc>
      </w:tr>
      <w:tr w:rsidR="000B3250" w:rsidRPr="005B1168" w:rsidTr="00B536B5">
        <w:tblPrEx>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XII</w:t>
            </w:r>
          </w:p>
        </w:tc>
        <w:tc>
          <w:tcPr>
            <w:tcW w:w="2856" w:type="dxa"/>
            <w:gridSpan w:val="3"/>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Phòng nghỉ cho học sinh bán trú </w:t>
            </w:r>
          </w:p>
        </w:tc>
        <w:tc>
          <w:tcPr>
            <w:tcW w:w="2495" w:type="dxa"/>
            <w:gridSpan w:val="4"/>
          </w:tcPr>
          <w:p w:rsidR="000B3250" w:rsidRPr="005B1168" w:rsidRDefault="00F32CCF" w:rsidP="00F32CCF">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 xml:space="preserve">26 phòng </w:t>
            </w:r>
            <w:r>
              <w:rPr>
                <w:rFonts w:asciiTheme="minorHAnsi" w:hAnsiTheme="minorHAnsi" w:cstheme="minorHAnsi"/>
                <w:sz w:val="20"/>
                <w:szCs w:val="20"/>
              </w:rPr>
              <w:br/>
              <w:t>(sử dụng phòng học)</w:t>
            </w:r>
          </w:p>
        </w:tc>
        <w:tc>
          <w:tcPr>
            <w:tcW w:w="1275" w:type="dxa"/>
            <w:gridSpan w:val="3"/>
          </w:tcPr>
          <w:p w:rsidR="000B3250" w:rsidRPr="005B1168" w:rsidRDefault="000B3250" w:rsidP="00F32CCF">
            <w:pPr>
              <w:spacing w:before="60" w:line="288" w:lineRule="auto"/>
              <w:jc w:val="center"/>
              <w:rPr>
                <w:rFonts w:asciiTheme="minorHAnsi" w:hAnsiTheme="minorHAnsi" w:cstheme="minorHAnsi"/>
                <w:sz w:val="20"/>
                <w:szCs w:val="20"/>
              </w:rPr>
            </w:pPr>
          </w:p>
        </w:tc>
        <w:tc>
          <w:tcPr>
            <w:tcW w:w="2389" w:type="dxa"/>
            <w:gridSpan w:val="2"/>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blPrEx>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XIII</w:t>
            </w:r>
          </w:p>
        </w:tc>
        <w:tc>
          <w:tcPr>
            <w:tcW w:w="2856" w:type="dxa"/>
            <w:gridSpan w:val="3"/>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Khu nội trú </w:t>
            </w:r>
          </w:p>
        </w:tc>
        <w:tc>
          <w:tcPr>
            <w:tcW w:w="2495" w:type="dxa"/>
            <w:gridSpan w:val="4"/>
          </w:tcPr>
          <w:p w:rsidR="000B3250" w:rsidRPr="005B1168" w:rsidRDefault="000B3250" w:rsidP="00F32CCF">
            <w:pPr>
              <w:spacing w:before="60" w:line="288" w:lineRule="auto"/>
              <w:jc w:val="center"/>
              <w:rPr>
                <w:rFonts w:asciiTheme="minorHAnsi" w:hAnsiTheme="minorHAnsi" w:cstheme="minorHAnsi"/>
                <w:sz w:val="20"/>
                <w:szCs w:val="20"/>
              </w:rPr>
            </w:pPr>
          </w:p>
        </w:tc>
        <w:tc>
          <w:tcPr>
            <w:tcW w:w="1275" w:type="dxa"/>
            <w:gridSpan w:val="3"/>
          </w:tcPr>
          <w:p w:rsidR="000B3250" w:rsidRPr="005B1168" w:rsidRDefault="000B3250" w:rsidP="00F32CCF">
            <w:pPr>
              <w:spacing w:before="60" w:line="288" w:lineRule="auto"/>
              <w:jc w:val="center"/>
              <w:rPr>
                <w:rFonts w:asciiTheme="minorHAnsi" w:hAnsiTheme="minorHAnsi" w:cstheme="minorHAnsi"/>
                <w:sz w:val="20"/>
                <w:szCs w:val="20"/>
              </w:rPr>
            </w:pPr>
          </w:p>
        </w:tc>
        <w:tc>
          <w:tcPr>
            <w:tcW w:w="2389" w:type="dxa"/>
            <w:gridSpan w:val="2"/>
          </w:tcPr>
          <w:p w:rsidR="000B3250" w:rsidRPr="005B1168" w:rsidRDefault="000B3250" w:rsidP="00C1463F">
            <w:pPr>
              <w:spacing w:before="60" w:line="288" w:lineRule="auto"/>
              <w:jc w:val="center"/>
              <w:rPr>
                <w:rFonts w:asciiTheme="minorHAnsi" w:hAnsiTheme="minorHAnsi" w:cstheme="minorHAnsi"/>
                <w:sz w:val="20"/>
                <w:szCs w:val="20"/>
              </w:rPr>
            </w:pP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vMerge w:val="restart"/>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XIV</w:t>
            </w:r>
          </w:p>
        </w:tc>
        <w:tc>
          <w:tcPr>
            <w:tcW w:w="2153" w:type="dxa"/>
            <w:gridSpan w:val="2"/>
            <w:vMerge w:val="restart"/>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Nhà vệ sinh</w:t>
            </w:r>
          </w:p>
        </w:tc>
        <w:tc>
          <w:tcPr>
            <w:tcW w:w="1436" w:type="dxa"/>
            <w:gridSpan w:val="2"/>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Dùng cho giáo viên</w:t>
            </w:r>
          </w:p>
        </w:tc>
        <w:tc>
          <w:tcPr>
            <w:tcW w:w="2612" w:type="dxa"/>
            <w:gridSpan w:val="4"/>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Dùng cho học sinh</w:t>
            </w:r>
          </w:p>
        </w:tc>
        <w:tc>
          <w:tcPr>
            <w:tcW w:w="2814" w:type="dxa"/>
            <w:gridSpan w:val="4"/>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/phòng</w:t>
            </w: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vMerge/>
            <w:vAlign w:val="center"/>
          </w:tcPr>
          <w:p w:rsidR="000B3250" w:rsidRPr="005B1168" w:rsidRDefault="000B3250" w:rsidP="005B1168">
            <w:pPr>
              <w:spacing w:before="60" w:line="288" w:lineRule="auto"/>
              <w:rPr>
                <w:rFonts w:asciiTheme="minorHAnsi" w:hAnsiTheme="minorHAnsi" w:cstheme="minorHAnsi"/>
                <w:sz w:val="20"/>
                <w:szCs w:val="20"/>
              </w:rPr>
            </w:pPr>
          </w:p>
        </w:tc>
        <w:tc>
          <w:tcPr>
            <w:tcW w:w="2153" w:type="dxa"/>
            <w:gridSpan w:val="2"/>
            <w:vMerge/>
            <w:vAlign w:val="center"/>
          </w:tcPr>
          <w:p w:rsidR="000B3250" w:rsidRPr="005B1168" w:rsidRDefault="000B3250" w:rsidP="005B1168">
            <w:pPr>
              <w:spacing w:before="60" w:line="288" w:lineRule="auto"/>
              <w:rPr>
                <w:rFonts w:asciiTheme="minorHAnsi" w:hAnsiTheme="minorHAnsi" w:cstheme="minorHAnsi"/>
                <w:sz w:val="20"/>
                <w:szCs w:val="20"/>
              </w:rPr>
            </w:pPr>
          </w:p>
        </w:tc>
        <w:tc>
          <w:tcPr>
            <w:tcW w:w="1436" w:type="dxa"/>
            <w:gridSpan w:val="2"/>
            <w:vAlign w:val="center"/>
          </w:tcPr>
          <w:p w:rsidR="000B3250" w:rsidRPr="005B1168" w:rsidRDefault="000B3250" w:rsidP="005B1168">
            <w:pPr>
              <w:spacing w:before="60" w:line="288" w:lineRule="auto"/>
              <w:rPr>
                <w:rFonts w:asciiTheme="minorHAnsi" w:hAnsiTheme="minorHAnsi" w:cstheme="minorHAnsi"/>
                <w:sz w:val="20"/>
                <w:szCs w:val="20"/>
              </w:rPr>
            </w:pPr>
          </w:p>
        </w:tc>
        <w:tc>
          <w:tcPr>
            <w:tcW w:w="1105" w:type="dxa"/>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Chung</w:t>
            </w:r>
          </w:p>
        </w:tc>
        <w:tc>
          <w:tcPr>
            <w:tcW w:w="1507" w:type="dxa"/>
            <w:gridSpan w:val="3"/>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Nam/Nữ</w:t>
            </w:r>
          </w:p>
        </w:tc>
        <w:tc>
          <w:tcPr>
            <w:tcW w:w="857" w:type="dxa"/>
            <w:gridSpan w:val="3"/>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Chung</w:t>
            </w:r>
          </w:p>
        </w:tc>
        <w:tc>
          <w:tcPr>
            <w:tcW w:w="1957" w:type="dxa"/>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Nam/Nữ</w:t>
            </w: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2153" w:type="dxa"/>
            <w:gridSpan w:val="2"/>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Đạt chuẩn vệ sinh* </w:t>
            </w:r>
          </w:p>
        </w:tc>
        <w:tc>
          <w:tcPr>
            <w:tcW w:w="1436" w:type="dxa"/>
            <w:gridSpan w:val="2"/>
          </w:tcPr>
          <w:p w:rsidR="000B3250" w:rsidRPr="005B1168" w:rsidRDefault="000B3250" w:rsidP="00C1463F">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4</w:t>
            </w:r>
          </w:p>
        </w:tc>
        <w:tc>
          <w:tcPr>
            <w:tcW w:w="1105" w:type="dxa"/>
          </w:tcPr>
          <w:p w:rsidR="000B3250" w:rsidRPr="005B1168" w:rsidRDefault="000B3250" w:rsidP="005B1168">
            <w:pPr>
              <w:spacing w:before="60" w:line="288" w:lineRule="auto"/>
              <w:rPr>
                <w:rFonts w:asciiTheme="minorHAnsi" w:hAnsiTheme="minorHAnsi" w:cstheme="minorHAnsi"/>
                <w:sz w:val="20"/>
                <w:szCs w:val="20"/>
              </w:rPr>
            </w:pPr>
          </w:p>
        </w:tc>
        <w:tc>
          <w:tcPr>
            <w:tcW w:w="1507" w:type="dxa"/>
            <w:gridSpan w:val="3"/>
          </w:tcPr>
          <w:p w:rsidR="000B3250" w:rsidRPr="005B1168" w:rsidRDefault="000B3250" w:rsidP="00C1463F">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60</w:t>
            </w:r>
          </w:p>
        </w:tc>
        <w:tc>
          <w:tcPr>
            <w:tcW w:w="857" w:type="dxa"/>
            <w:gridSpan w:val="3"/>
          </w:tcPr>
          <w:p w:rsidR="000B3250" w:rsidRPr="005B1168" w:rsidRDefault="000B3250" w:rsidP="005B1168">
            <w:pPr>
              <w:spacing w:before="60" w:line="288" w:lineRule="auto"/>
              <w:rPr>
                <w:rFonts w:asciiTheme="minorHAnsi" w:hAnsiTheme="minorHAnsi" w:cstheme="minorHAnsi"/>
                <w:sz w:val="20"/>
                <w:szCs w:val="20"/>
              </w:rPr>
            </w:pPr>
          </w:p>
        </w:tc>
        <w:tc>
          <w:tcPr>
            <w:tcW w:w="1957" w:type="dxa"/>
          </w:tcPr>
          <w:p w:rsidR="000B3250" w:rsidRPr="005B1168" w:rsidRDefault="000B3250" w:rsidP="00C1463F">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1.5</w:t>
            </w: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2153" w:type="dxa"/>
            <w:gridSpan w:val="2"/>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Chưa đạt chuẩn vệ sinh*</w:t>
            </w:r>
          </w:p>
        </w:tc>
        <w:tc>
          <w:tcPr>
            <w:tcW w:w="1436" w:type="dxa"/>
            <w:gridSpan w:val="2"/>
          </w:tcPr>
          <w:p w:rsidR="000B3250" w:rsidRPr="005B1168" w:rsidRDefault="000B3250" w:rsidP="005B1168">
            <w:pPr>
              <w:spacing w:before="60" w:line="288" w:lineRule="auto"/>
              <w:rPr>
                <w:rFonts w:asciiTheme="minorHAnsi" w:hAnsiTheme="minorHAnsi" w:cstheme="minorHAnsi"/>
                <w:sz w:val="20"/>
                <w:szCs w:val="20"/>
              </w:rPr>
            </w:pPr>
          </w:p>
        </w:tc>
        <w:tc>
          <w:tcPr>
            <w:tcW w:w="1105" w:type="dxa"/>
          </w:tcPr>
          <w:p w:rsidR="000B3250" w:rsidRPr="005B1168" w:rsidRDefault="000B3250" w:rsidP="005B1168">
            <w:pPr>
              <w:spacing w:before="60" w:line="288" w:lineRule="auto"/>
              <w:rPr>
                <w:rFonts w:asciiTheme="minorHAnsi" w:hAnsiTheme="minorHAnsi" w:cstheme="minorHAnsi"/>
                <w:sz w:val="20"/>
                <w:szCs w:val="20"/>
              </w:rPr>
            </w:pPr>
          </w:p>
        </w:tc>
        <w:tc>
          <w:tcPr>
            <w:tcW w:w="1507" w:type="dxa"/>
            <w:gridSpan w:val="3"/>
          </w:tcPr>
          <w:p w:rsidR="000B3250" w:rsidRPr="005B1168" w:rsidRDefault="000B3250" w:rsidP="005B1168">
            <w:pPr>
              <w:spacing w:before="60" w:line="288" w:lineRule="auto"/>
              <w:rPr>
                <w:rFonts w:asciiTheme="minorHAnsi" w:hAnsiTheme="minorHAnsi" w:cstheme="minorHAnsi"/>
                <w:sz w:val="20"/>
                <w:szCs w:val="20"/>
              </w:rPr>
            </w:pPr>
          </w:p>
        </w:tc>
        <w:tc>
          <w:tcPr>
            <w:tcW w:w="857" w:type="dxa"/>
            <w:gridSpan w:val="3"/>
          </w:tcPr>
          <w:p w:rsidR="000B3250" w:rsidRPr="005B1168" w:rsidRDefault="000B3250" w:rsidP="005B1168">
            <w:pPr>
              <w:spacing w:before="60" w:line="288" w:lineRule="auto"/>
              <w:rPr>
                <w:rFonts w:asciiTheme="minorHAnsi" w:hAnsiTheme="minorHAnsi" w:cstheme="minorHAnsi"/>
                <w:sz w:val="20"/>
                <w:szCs w:val="20"/>
              </w:rPr>
            </w:pPr>
          </w:p>
        </w:tc>
        <w:tc>
          <w:tcPr>
            <w:tcW w:w="1957" w:type="dxa"/>
          </w:tcPr>
          <w:p w:rsidR="000B3250" w:rsidRPr="005B1168" w:rsidRDefault="000B3250" w:rsidP="005B1168">
            <w:pPr>
              <w:spacing w:before="60" w:line="288" w:lineRule="auto"/>
              <w:rPr>
                <w:rFonts w:asciiTheme="minorHAnsi" w:hAnsiTheme="minorHAnsi" w:cstheme="minorHAnsi"/>
                <w:sz w:val="20"/>
                <w:szCs w:val="20"/>
              </w:rPr>
            </w:pPr>
          </w:p>
        </w:tc>
      </w:tr>
    </w:tbl>
    <w:p w:rsidR="000B3250" w:rsidRPr="005B1168" w:rsidRDefault="000B3250" w:rsidP="005B1168">
      <w:pPr>
        <w:spacing w:before="60" w:line="288" w:lineRule="auto"/>
        <w:rPr>
          <w:rFonts w:asciiTheme="minorHAnsi" w:hAnsiTheme="minorHAnsi" w:cstheme="minorHAnsi"/>
          <w:sz w:val="20"/>
          <w:szCs w:val="20"/>
        </w:rPr>
      </w:pP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p w:rsidR="000B3250" w:rsidRPr="005B1168" w:rsidRDefault="000B3250" w:rsidP="005B1168">
      <w:pPr>
        <w:spacing w:before="60" w:line="288" w:lineRule="auto"/>
        <w:rPr>
          <w:rFonts w:asciiTheme="minorHAnsi" w:hAnsiTheme="minorHAnsi" w:cstheme="minorHAnsi"/>
          <w:sz w:val="20"/>
          <w:szCs w:val="20"/>
        </w:rPr>
      </w:pPr>
    </w:p>
    <w:tbl>
      <w:tblPr>
        <w:tblW w:w="943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45"/>
        <w:gridCol w:w="1743"/>
        <w:gridCol w:w="2124"/>
      </w:tblGrid>
      <w:tr w:rsidR="000B3250" w:rsidRPr="005B1168" w:rsidTr="00B536B5">
        <w:tc>
          <w:tcPr>
            <w:tcW w:w="720" w:type="dxa"/>
          </w:tcPr>
          <w:p w:rsidR="000B3250" w:rsidRPr="005B1168" w:rsidRDefault="000B3250" w:rsidP="005B1168">
            <w:pPr>
              <w:spacing w:before="60" w:line="288" w:lineRule="auto"/>
              <w:jc w:val="center"/>
              <w:rPr>
                <w:rFonts w:asciiTheme="minorHAnsi" w:hAnsiTheme="minorHAnsi" w:cstheme="minorHAnsi"/>
                <w:sz w:val="20"/>
                <w:szCs w:val="20"/>
              </w:rPr>
            </w:pPr>
          </w:p>
        </w:tc>
        <w:tc>
          <w:tcPr>
            <w:tcW w:w="4845"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Nội dung</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Có</w:t>
            </w:r>
          </w:p>
        </w:tc>
        <w:tc>
          <w:tcPr>
            <w:tcW w:w="2124"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Không</w:t>
            </w: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XV</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Nguồn nước sinh hoạt hợp vệ sinh</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XVI</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Nguồn điện (lưới, phát điện riêng)</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XVII</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Kết nối internet (ADSL)</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XVIII</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Trang thông tin điện tử (website) của trường</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XIX</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Tường rào xây</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bl>
    <w:p w:rsidR="000B3250" w:rsidRPr="005B1168" w:rsidRDefault="000B3250" w:rsidP="005B1168">
      <w:pPr>
        <w:spacing w:before="60" w:line="288" w:lineRule="auto"/>
        <w:rPr>
          <w:rFonts w:asciiTheme="minorHAnsi" w:hAnsiTheme="minorHAnsi" w:cstheme="minorHAnsi"/>
          <w:sz w:val="20"/>
          <w:szCs w:val="20"/>
        </w:rPr>
      </w:pPr>
    </w:p>
    <w:p w:rsidR="000B3250" w:rsidRPr="005B1168" w:rsidRDefault="000B3250" w:rsidP="005B1168">
      <w:pPr>
        <w:spacing w:before="60" w:line="288" w:lineRule="auto"/>
        <w:rPr>
          <w:rFonts w:asciiTheme="minorHAnsi" w:hAnsiTheme="minorHAnsi" w:cstheme="minorHAnsi"/>
          <w:sz w:val="20"/>
          <w:szCs w:val="20"/>
        </w:rPr>
      </w:pPr>
    </w:p>
    <w:p w:rsidR="000B3250" w:rsidRPr="005B1168" w:rsidRDefault="000B3250" w:rsidP="005B1168">
      <w:pPr>
        <w:tabs>
          <w:tab w:val="center" w:pos="7797"/>
        </w:tabs>
        <w:spacing w:before="60" w:line="288" w:lineRule="auto"/>
        <w:ind w:left="2880"/>
        <w:rPr>
          <w:rFonts w:asciiTheme="minorHAnsi" w:hAnsiTheme="minorHAnsi" w:cstheme="minorHAnsi"/>
          <w:sz w:val="20"/>
          <w:szCs w:val="20"/>
        </w:rPr>
      </w:pPr>
      <w:r w:rsidRPr="005B1168">
        <w:rPr>
          <w:rFonts w:asciiTheme="minorHAnsi" w:hAnsiTheme="minorHAnsi" w:cstheme="minorHAnsi"/>
          <w:sz w:val="20"/>
          <w:szCs w:val="20"/>
        </w:rPr>
        <w:tab/>
        <w:t>TpHCM, ngày 0</w:t>
      </w:r>
      <w:r w:rsidR="00C1463F">
        <w:rPr>
          <w:rFonts w:asciiTheme="minorHAnsi" w:hAnsiTheme="minorHAnsi" w:cstheme="minorHAnsi"/>
          <w:sz w:val="20"/>
          <w:szCs w:val="20"/>
        </w:rPr>
        <w:t>5</w:t>
      </w:r>
      <w:r w:rsidRPr="005B1168">
        <w:rPr>
          <w:rFonts w:asciiTheme="minorHAnsi" w:hAnsiTheme="minorHAnsi" w:cstheme="minorHAnsi"/>
          <w:sz w:val="20"/>
          <w:szCs w:val="20"/>
        </w:rPr>
        <w:t xml:space="preserve"> tháng </w:t>
      </w:r>
      <w:r w:rsidR="00C1463F">
        <w:rPr>
          <w:rFonts w:asciiTheme="minorHAnsi" w:hAnsiTheme="minorHAnsi" w:cstheme="minorHAnsi"/>
          <w:sz w:val="20"/>
          <w:szCs w:val="20"/>
        </w:rPr>
        <w:t>09</w:t>
      </w:r>
      <w:r w:rsidRPr="005B1168">
        <w:rPr>
          <w:rFonts w:asciiTheme="minorHAnsi" w:hAnsiTheme="minorHAnsi" w:cstheme="minorHAnsi"/>
          <w:sz w:val="20"/>
          <w:szCs w:val="20"/>
        </w:rPr>
        <w:t xml:space="preserve"> năm 20</w:t>
      </w:r>
      <w:r w:rsidR="000C183F">
        <w:rPr>
          <w:rFonts w:asciiTheme="minorHAnsi" w:hAnsiTheme="minorHAnsi" w:cstheme="minorHAnsi"/>
          <w:sz w:val="20"/>
          <w:szCs w:val="20"/>
        </w:rPr>
        <w:t>20</w:t>
      </w:r>
    </w:p>
    <w:p w:rsidR="000B3250" w:rsidRPr="005B1168" w:rsidRDefault="000B3250" w:rsidP="005B1168">
      <w:pPr>
        <w:tabs>
          <w:tab w:val="center" w:pos="7797"/>
        </w:tabs>
        <w:spacing w:before="60" w:line="288" w:lineRule="auto"/>
        <w:rPr>
          <w:rFonts w:asciiTheme="minorHAnsi" w:hAnsiTheme="minorHAnsi" w:cstheme="minorHAnsi"/>
          <w:b/>
          <w:sz w:val="20"/>
          <w:szCs w:val="20"/>
        </w:rPr>
      </w:pPr>
      <w:r w:rsidRPr="005B1168">
        <w:rPr>
          <w:rFonts w:asciiTheme="minorHAnsi" w:hAnsiTheme="minorHAnsi" w:cstheme="minorHAnsi"/>
          <w:sz w:val="20"/>
          <w:szCs w:val="20"/>
        </w:rPr>
        <w:tab/>
      </w:r>
      <w:r w:rsidRPr="005B1168">
        <w:rPr>
          <w:rFonts w:asciiTheme="minorHAnsi" w:hAnsiTheme="minorHAnsi" w:cstheme="minorHAnsi"/>
          <w:b/>
          <w:sz w:val="20"/>
          <w:szCs w:val="20"/>
        </w:rPr>
        <w:t>Hiệu trưởng</w:t>
      </w:r>
    </w:p>
    <w:p w:rsidR="000B3250" w:rsidRPr="005B1168" w:rsidRDefault="000B3250" w:rsidP="005B1168">
      <w:pPr>
        <w:tabs>
          <w:tab w:val="center" w:pos="7797"/>
        </w:tabs>
        <w:spacing w:before="60" w:line="288" w:lineRule="auto"/>
        <w:rPr>
          <w:rFonts w:asciiTheme="minorHAnsi" w:hAnsiTheme="minorHAnsi" w:cstheme="minorHAnsi"/>
          <w:sz w:val="20"/>
          <w:szCs w:val="20"/>
        </w:rPr>
      </w:pPr>
      <w:r w:rsidRPr="005B1168">
        <w:rPr>
          <w:rFonts w:asciiTheme="minorHAnsi" w:hAnsiTheme="minorHAnsi" w:cstheme="minorHAnsi"/>
          <w:b/>
          <w:sz w:val="20"/>
          <w:szCs w:val="20"/>
        </w:rPr>
        <w:tab/>
      </w:r>
      <w:r w:rsidRPr="005B1168">
        <w:rPr>
          <w:rFonts w:asciiTheme="minorHAnsi" w:hAnsiTheme="minorHAnsi" w:cstheme="minorHAnsi"/>
          <w:sz w:val="20"/>
          <w:szCs w:val="20"/>
        </w:rPr>
        <w:t>(Ký tên và đóng dấu) </w:t>
      </w:r>
    </w:p>
    <w:p w:rsidR="000B3250" w:rsidRPr="005B1168" w:rsidRDefault="000B3250"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br w:type="page"/>
      </w:r>
    </w:p>
    <w:p w:rsidR="000B3250" w:rsidRPr="00E13902" w:rsidRDefault="000B3250" w:rsidP="005B1168">
      <w:pPr>
        <w:spacing w:before="60" w:line="288" w:lineRule="auto"/>
        <w:jc w:val="center"/>
        <w:rPr>
          <w:rFonts w:asciiTheme="minorHAnsi" w:hAnsiTheme="minorHAnsi" w:cstheme="minorHAnsi"/>
          <w:b/>
          <w:bCs/>
          <w:sz w:val="20"/>
          <w:szCs w:val="20"/>
        </w:rPr>
      </w:pPr>
      <w:r w:rsidRPr="005B1168">
        <w:rPr>
          <w:rFonts w:asciiTheme="minorHAnsi" w:hAnsiTheme="minorHAnsi" w:cstheme="minorHAnsi"/>
          <w:b/>
          <w:bCs/>
          <w:sz w:val="20"/>
          <w:szCs w:val="20"/>
          <w:lang w:val="vi-VN"/>
        </w:rPr>
        <w:lastRenderedPageBreak/>
        <w:t>Biểu mẫu 11</w:t>
      </w:r>
      <w:r w:rsidR="00E13902">
        <w:rPr>
          <w:rFonts w:asciiTheme="minorHAnsi" w:hAnsiTheme="minorHAnsi" w:cstheme="minorHAnsi"/>
          <w:b/>
          <w:bCs/>
          <w:sz w:val="20"/>
          <w:szCs w:val="20"/>
        </w:rPr>
        <w:t>b</w:t>
      </w:r>
    </w:p>
    <w:p w:rsidR="00E90A49" w:rsidRPr="00E90A49" w:rsidRDefault="00E90A49" w:rsidP="00E90A49">
      <w:pPr>
        <w:spacing w:before="60" w:line="288" w:lineRule="auto"/>
        <w:jc w:val="center"/>
        <w:rPr>
          <w:rFonts w:asciiTheme="minorHAnsi" w:hAnsiTheme="minorHAnsi" w:cstheme="minorHAnsi"/>
          <w:sz w:val="20"/>
          <w:szCs w:val="20"/>
        </w:rPr>
      </w:pPr>
      <w:r>
        <w:rPr>
          <w:rFonts w:ascii="Arial" w:hAnsi="Arial" w:cs="Arial"/>
          <w:i/>
          <w:sz w:val="20"/>
          <w:szCs w:val="20"/>
        </w:rPr>
        <w:t>(T</w:t>
      </w:r>
      <w:r w:rsidRPr="003C4D83">
        <w:rPr>
          <w:rFonts w:ascii="Arial" w:hAnsi="Arial" w:cs="Arial"/>
          <w:i/>
          <w:sz w:val="20"/>
          <w:szCs w:val="20"/>
        </w:rPr>
        <w:t xml:space="preserve">heo Thông tư số </w:t>
      </w:r>
      <w:r>
        <w:rPr>
          <w:rFonts w:ascii="Arial" w:hAnsi="Arial" w:cs="Arial"/>
          <w:i/>
          <w:sz w:val="20"/>
          <w:szCs w:val="20"/>
        </w:rPr>
        <w:t>36</w:t>
      </w:r>
      <w:r w:rsidRPr="003C4D83">
        <w:rPr>
          <w:rFonts w:ascii="Arial" w:hAnsi="Arial" w:cs="Arial"/>
          <w:i/>
          <w:sz w:val="20"/>
          <w:szCs w:val="20"/>
        </w:rPr>
        <w:t>/</w:t>
      </w:r>
      <w:r>
        <w:rPr>
          <w:rFonts w:ascii="Arial" w:hAnsi="Arial" w:cs="Arial"/>
          <w:i/>
          <w:sz w:val="20"/>
          <w:szCs w:val="20"/>
        </w:rPr>
        <w:t>2017</w:t>
      </w:r>
      <w:r w:rsidRPr="003C4D83">
        <w:rPr>
          <w:rFonts w:ascii="Arial" w:hAnsi="Arial" w:cs="Arial"/>
          <w:i/>
          <w:sz w:val="20"/>
          <w:szCs w:val="20"/>
        </w:rPr>
        <w:t xml:space="preserve">/TT-BGDĐT ngày </w:t>
      </w:r>
      <w:r>
        <w:rPr>
          <w:rFonts w:ascii="Arial" w:hAnsi="Arial" w:cs="Arial"/>
          <w:i/>
          <w:sz w:val="20"/>
          <w:szCs w:val="20"/>
        </w:rPr>
        <w:t>28</w:t>
      </w:r>
      <w:r w:rsidRPr="003C4D83">
        <w:rPr>
          <w:rFonts w:ascii="Arial" w:hAnsi="Arial" w:cs="Arial"/>
          <w:i/>
          <w:sz w:val="20"/>
          <w:szCs w:val="20"/>
        </w:rPr>
        <w:t xml:space="preserve"> tháng </w:t>
      </w:r>
      <w:r>
        <w:rPr>
          <w:rFonts w:ascii="Arial" w:hAnsi="Arial" w:cs="Arial"/>
          <w:i/>
          <w:sz w:val="20"/>
          <w:szCs w:val="20"/>
        </w:rPr>
        <w:t>12</w:t>
      </w:r>
      <w:r w:rsidRPr="003C4D83">
        <w:rPr>
          <w:rFonts w:ascii="Arial" w:hAnsi="Arial" w:cs="Arial"/>
          <w:i/>
          <w:sz w:val="20"/>
          <w:szCs w:val="20"/>
        </w:rPr>
        <w:t xml:space="preserve"> năm 20</w:t>
      </w:r>
      <w:r>
        <w:rPr>
          <w:rFonts w:ascii="Arial" w:hAnsi="Arial" w:cs="Arial"/>
          <w:i/>
          <w:sz w:val="20"/>
          <w:szCs w:val="20"/>
        </w:rPr>
        <w:t>17</w:t>
      </w:r>
      <w:r w:rsidRPr="003C4D83">
        <w:rPr>
          <w:rFonts w:ascii="Arial" w:hAnsi="Arial" w:cs="Arial"/>
          <w:i/>
          <w:sz w:val="20"/>
          <w:szCs w:val="20"/>
        </w:rPr>
        <w:br/>
        <w:t>của Bộ Giáo dục và Đào tạo)</w:t>
      </w:r>
    </w:p>
    <w:p w:rsidR="000B3250" w:rsidRPr="005B1168" w:rsidRDefault="000B3250"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t>SỞ GIÁO DỤC VÀ ĐÀO TẠO TPHCM</w:t>
      </w:r>
    </w:p>
    <w:p w:rsidR="000B3250" w:rsidRPr="005B1168" w:rsidRDefault="000B3250"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t>TRƯỜNG THCS-THPT ĐỨC TRÍ</w:t>
      </w:r>
    </w:p>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lang w:val="vi-VN"/>
        </w:rPr>
        <w:t>THÔNG BÁO</w:t>
      </w:r>
    </w:p>
    <w:p w:rsidR="000B3250" w:rsidRPr="005B1168" w:rsidRDefault="000B3250" w:rsidP="005B1168">
      <w:pPr>
        <w:spacing w:before="60" w:line="288" w:lineRule="auto"/>
        <w:jc w:val="center"/>
        <w:rPr>
          <w:rFonts w:asciiTheme="minorHAnsi" w:hAnsiTheme="minorHAnsi" w:cstheme="minorHAnsi"/>
          <w:b/>
          <w:bCs/>
          <w:sz w:val="20"/>
          <w:szCs w:val="20"/>
        </w:rPr>
      </w:pPr>
      <w:r w:rsidRPr="005B1168">
        <w:rPr>
          <w:rFonts w:asciiTheme="minorHAnsi" w:hAnsiTheme="minorHAnsi" w:cstheme="minorHAnsi"/>
          <w:b/>
          <w:bCs/>
          <w:sz w:val="20"/>
          <w:szCs w:val="20"/>
          <w:lang w:val="vi-VN"/>
        </w:rPr>
        <w:t xml:space="preserve">Công khai thông tin cơ sở vật chất của trường trung học </w:t>
      </w:r>
      <w:r w:rsidRPr="005B1168">
        <w:rPr>
          <w:rFonts w:asciiTheme="minorHAnsi" w:hAnsiTheme="minorHAnsi" w:cstheme="minorHAnsi"/>
          <w:b/>
          <w:bCs/>
          <w:sz w:val="20"/>
          <w:szCs w:val="20"/>
        </w:rPr>
        <w:t>phổ thông</w:t>
      </w:r>
    </w:p>
    <w:p w:rsidR="000B3250" w:rsidRPr="005B1168" w:rsidRDefault="000B3250" w:rsidP="005B1168">
      <w:pPr>
        <w:spacing w:before="60" w:line="288" w:lineRule="auto"/>
        <w:jc w:val="center"/>
        <w:rPr>
          <w:rFonts w:asciiTheme="minorHAnsi" w:hAnsiTheme="minorHAnsi" w:cstheme="minorHAnsi"/>
          <w:b/>
          <w:bCs/>
          <w:sz w:val="20"/>
          <w:szCs w:val="20"/>
        </w:rPr>
      </w:pPr>
      <w:r w:rsidRPr="005B1168">
        <w:rPr>
          <w:rFonts w:asciiTheme="minorHAnsi" w:hAnsiTheme="minorHAnsi" w:cstheme="minorHAnsi"/>
          <w:b/>
          <w:bCs/>
          <w:sz w:val="20"/>
          <w:szCs w:val="20"/>
          <w:lang w:val="vi-VN"/>
        </w:rPr>
        <w:t>năm học</w:t>
      </w:r>
      <w:r w:rsidRPr="005B1168">
        <w:rPr>
          <w:rFonts w:asciiTheme="minorHAnsi" w:hAnsiTheme="minorHAnsi" w:cstheme="minorHAnsi"/>
          <w:b/>
          <w:bCs/>
          <w:sz w:val="20"/>
          <w:szCs w:val="20"/>
        </w:rPr>
        <w:t xml:space="preserve"> 20</w:t>
      </w:r>
      <w:r w:rsidR="000C183F">
        <w:rPr>
          <w:rFonts w:asciiTheme="minorHAnsi" w:hAnsiTheme="minorHAnsi" w:cstheme="minorHAnsi"/>
          <w:b/>
          <w:bCs/>
          <w:sz w:val="20"/>
          <w:szCs w:val="20"/>
        </w:rPr>
        <w:t>19</w:t>
      </w:r>
      <w:r w:rsidRPr="005B1168">
        <w:rPr>
          <w:rFonts w:asciiTheme="minorHAnsi" w:hAnsiTheme="minorHAnsi" w:cstheme="minorHAnsi"/>
          <w:b/>
          <w:bCs/>
          <w:sz w:val="20"/>
          <w:szCs w:val="20"/>
        </w:rPr>
        <w:t>-20</w:t>
      </w:r>
      <w:r w:rsidR="000C183F">
        <w:rPr>
          <w:rFonts w:asciiTheme="minorHAnsi" w:hAnsiTheme="minorHAnsi" w:cstheme="minorHAnsi"/>
          <w:b/>
          <w:bCs/>
          <w:sz w:val="20"/>
          <w:szCs w:val="20"/>
        </w:rPr>
        <w:t>20</w:t>
      </w:r>
    </w:p>
    <w:p w:rsidR="000B3250" w:rsidRPr="005B1168" w:rsidRDefault="000B3250" w:rsidP="005B1168">
      <w:pPr>
        <w:spacing w:before="60" w:line="288" w:lineRule="auto"/>
        <w:jc w:val="center"/>
        <w:rPr>
          <w:rFonts w:asciiTheme="minorHAnsi" w:hAnsiTheme="minorHAnsi" w:cstheme="minorHAnsi"/>
          <w:sz w:val="20"/>
          <w:szCs w:val="20"/>
        </w:rPr>
      </w:pPr>
    </w:p>
    <w:p w:rsidR="000B3250" w:rsidRPr="005B1168" w:rsidRDefault="000B3250" w:rsidP="005B1168">
      <w:pPr>
        <w:spacing w:before="60" w:line="288" w:lineRule="auto"/>
        <w:jc w:val="center"/>
        <w:rPr>
          <w:rFonts w:asciiTheme="minorHAnsi" w:hAnsiTheme="minorHAnsi" w:cstheme="minorHAnsi"/>
          <w:b/>
          <w:sz w:val="20"/>
          <w:szCs w:val="20"/>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5"/>
        <w:gridCol w:w="1575"/>
        <w:gridCol w:w="139"/>
        <w:gridCol w:w="1142"/>
        <w:gridCol w:w="733"/>
        <w:gridCol w:w="1105"/>
        <w:gridCol w:w="582"/>
        <w:gridCol w:w="75"/>
        <w:gridCol w:w="784"/>
        <w:gridCol w:w="401"/>
        <w:gridCol w:w="90"/>
        <w:gridCol w:w="432"/>
        <w:gridCol w:w="1957"/>
      </w:tblGrid>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STT</w:t>
            </w:r>
          </w:p>
        </w:tc>
        <w:tc>
          <w:tcPr>
            <w:tcW w:w="5276" w:type="dxa"/>
            <w:gridSpan w:val="6"/>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Nội dung</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lượng</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Bình quân</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Số phòng học </w:t>
            </w:r>
          </w:p>
        </w:tc>
        <w:tc>
          <w:tcPr>
            <w:tcW w:w="1260" w:type="dxa"/>
            <w:gridSpan w:val="3"/>
            <w:shd w:val="clear" w:color="auto" w:fill="FFFFFF"/>
            <w:noWrap/>
            <w:vAlign w:val="center"/>
          </w:tcPr>
          <w:p w:rsidR="000B3250" w:rsidRPr="005B1168" w:rsidRDefault="00AF53D2"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/học sinh</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Loại phòng học </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Phòng học kiên cố </w:t>
            </w:r>
          </w:p>
        </w:tc>
        <w:tc>
          <w:tcPr>
            <w:tcW w:w="1260" w:type="dxa"/>
            <w:gridSpan w:val="3"/>
            <w:shd w:val="clear" w:color="auto" w:fill="FFFFFF"/>
            <w:noWrap/>
            <w:vAlign w:val="center"/>
          </w:tcPr>
          <w:p w:rsidR="000B3250" w:rsidRPr="005B1168" w:rsidRDefault="00AF53D2"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Phòng học bán kiên cố </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5276" w:type="dxa"/>
            <w:gridSpan w:val="6"/>
            <w:shd w:val="clear" w:color="auto" w:fill="FFFFFF"/>
            <w:noWrap/>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phòng học bộ môn</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9</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5276" w:type="dxa"/>
            <w:gridSpan w:val="6"/>
            <w:shd w:val="clear" w:color="auto" w:fill="FFFFFF"/>
            <w:noWrap/>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phòng học đa chức năng (có phương tiện nghe nhìn)</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5276" w:type="dxa"/>
            <w:gridSpan w:val="6"/>
            <w:shd w:val="clear" w:color="auto" w:fill="FFFFFF"/>
            <w:noWrap/>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Bình quân lớp/phòng học</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1lớp/phòng</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6</w:t>
            </w:r>
          </w:p>
        </w:tc>
        <w:tc>
          <w:tcPr>
            <w:tcW w:w="5276" w:type="dxa"/>
            <w:gridSpan w:val="6"/>
            <w:shd w:val="clear" w:color="auto" w:fill="FFFFFF"/>
            <w:noWrap/>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Bình quân học sinh/lớp</w:t>
            </w:r>
          </w:p>
        </w:tc>
        <w:tc>
          <w:tcPr>
            <w:tcW w:w="1260" w:type="dxa"/>
            <w:gridSpan w:val="3"/>
            <w:shd w:val="clear" w:color="auto" w:fill="FFFFFF"/>
            <w:noWrap/>
            <w:vAlign w:val="center"/>
          </w:tcPr>
          <w:p w:rsidR="000B3250" w:rsidRPr="005B1168" w:rsidRDefault="00F60C78" w:rsidP="005B1168">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30</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III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điểm trường</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IV</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số diện tích đất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1730</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diện tích sân chơi, bãi tập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1045</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diện tích các phòng</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3002</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phòng học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2256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phòng học bộ môn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482</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phòng chuẩn bị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30</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thư viện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168</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Diện tích nhà tập đa năng </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(Phòng giáo dục rèn luyện thể chất)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96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Diện tích phòng khác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Tổng số thiết bị dạy học tối thiểu </w:t>
            </w: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(Đơn vị tính: bộ) </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bộ/lớp</w:t>
            </w: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Khối lớp 10</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30</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Khối lớp 11</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3</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Khối lớp 12</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43</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Khu vườn sinh vật, vườn địa lí (diện tích/thiết bị)</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w:t>
            </w:r>
          </w:p>
        </w:tc>
      </w:tr>
      <w:tr w:rsidR="000B3250" w:rsidRPr="005B1168" w:rsidTr="00B536B5">
        <w:trPr>
          <w:trHeight w:val="48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w:t>
            </w:r>
          </w:p>
        </w:tc>
        <w:tc>
          <w:tcPr>
            <w:tcW w:w="1260"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VIII</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Tổng số máy vi tính đang sử dụng phục vụ học tập (Đơn vị tính: bộ)</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106</w:t>
            </w:r>
          </w:p>
        </w:tc>
        <w:tc>
          <w:tcPr>
            <w:tcW w:w="2479" w:type="dxa"/>
            <w:gridSpan w:val="3"/>
            <w:shd w:val="clear" w:color="auto" w:fill="FFFFFF"/>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học sinh/bộ</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IX</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Tổng số thiết bị đang sử dụng </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80</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thiết bị/lớp</w:t>
            </w: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Ti vi</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Cát xét</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12</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lastRenderedPageBreak/>
              <w:t>3</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Đầu Video/đầu đĩa</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15"/>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4</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Máy chiếu OverHead/projector/vật thể</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35</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3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5</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Thiết bị khác…</w:t>
            </w:r>
          </w:p>
        </w:tc>
        <w:tc>
          <w:tcPr>
            <w:tcW w:w="1260" w:type="dxa"/>
            <w:gridSpan w:val="3"/>
            <w:shd w:val="clear" w:color="auto" w:fill="FFFFFF"/>
            <w:noWrap/>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18</w:t>
            </w: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rPr>
          <w:trHeight w:val="330"/>
        </w:trPr>
        <w:tc>
          <w:tcPr>
            <w:tcW w:w="705" w:type="dxa"/>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w:t>
            </w:r>
          </w:p>
        </w:tc>
        <w:tc>
          <w:tcPr>
            <w:tcW w:w="5276" w:type="dxa"/>
            <w:gridSpan w:val="6"/>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w:t>
            </w:r>
          </w:p>
        </w:tc>
        <w:tc>
          <w:tcPr>
            <w:tcW w:w="1260" w:type="dxa"/>
            <w:gridSpan w:val="3"/>
            <w:shd w:val="clear" w:color="auto" w:fill="FFFFFF"/>
            <w:noWrap/>
            <w:vAlign w:val="center"/>
          </w:tcPr>
          <w:p w:rsidR="000B3250" w:rsidRPr="005B1168" w:rsidRDefault="000B3250" w:rsidP="005B1168">
            <w:pPr>
              <w:spacing w:before="60" w:line="288" w:lineRule="auto"/>
              <w:rPr>
                <w:rFonts w:asciiTheme="minorHAnsi" w:hAnsiTheme="minorHAnsi" w:cstheme="minorHAnsi"/>
                <w:sz w:val="20"/>
                <w:szCs w:val="20"/>
              </w:rPr>
            </w:pPr>
          </w:p>
        </w:tc>
        <w:tc>
          <w:tcPr>
            <w:tcW w:w="2479" w:type="dxa"/>
            <w:gridSpan w:val="3"/>
            <w:shd w:val="clear" w:color="auto" w:fill="FFFFFF"/>
            <w:vAlign w:val="center"/>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p>
        </w:tc>
        <w:tc>
          <w:tcPr>
            <w:tcW w:w="1714" w:type="dxa"/>
            <w:gridSpan w:val="2"/>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Nội dung</w:t>
            </w:r>
          </w:p>
        </w:tc>
        <w:tc>
          <w:tcPr>
            <w:tcW w:w="7301" w:type="dxa"/>
            <w:gridSpan w:val="10"/>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Số lượng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w:t>
            </w:r>
          </w:p>
        </w:tc>
        <w:tc>
          <w:tcPr>
            <w:tcW w:w="1714" w:type="dxa"/>
            <w:gridSpan w:val="2"/>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Nhà bếp</w:t>
            </w:r>
          </w:p>
        </w:tc>
        <w:tc>
          <w:tcPr>
            <w:tcW w:w="7301" w:type="dxa"/>
            <w:gridSpan w:val="10"/>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w:t>
            </w:r>
          </w:p>
        </w:tc>
        <w:tc>
          <w:tcPr>
            <w:tcW w:w="1714" w:type="dxa"/>
            <w:gridSpan w:val="2"/>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Nhà ăn</w:t>
            </w:r>
          </w:p>
        </w:tc>
        <w:tc>
          <w:tcPr>
            <w:tcW w:w="7301" w:type="dxa"/>
            <w:gridSpan w:val="10"/>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blPrEx>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p>
        </w:tc>
        <w:tc>
          <w:tcPr>
            <w:tcW w:w="2856" w:type="dxa"/>
            <w:gridSpan w:val="3"/>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Nội dung</w:t>
            </w:r>
          </w:p>
        </w:tc>
        <w:tc>
          <w:tcPr>
            <w:tcW w:w="2495" w:type="dxa"/>
            <w:gridSpan w:val="4"/>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lượng phòng, tổng diện tích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w:t>
            </w:r>
          </w:p>
        </w:tc>
        <w:tc>
          <w:tcPr>
            <w:tcW w:w="1275" w:type="dxa"/>
            <w:gridSpan w:val="3"/>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chỗ</w:t>
            </w:r>
          </w:p>
        </w:tc>
        <w:tc>
          <w:tcPr>
            <w:tcW w:w="2389" w:type="dxa"/>
            <w:gridSpan w:val="2"/>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Diện tích bình quân/chỗ</w:t>
            </w:r>
          </w:p>
        </w:tc>
      </w:tr>
      <w:tr w:rsidR="000B3250" w:rsidRPr="005B1168" w:rsidTr="00B536B5">
        <w:tblPrEx>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XII</w:t>
            </w:r>
          </w:p>
        </w:tc>
        <w:tc>
          <w:tcPr>
            <w:tcW w:w="2856" w:type="dxa"/>
            <w:gridSpan w:val="3"/>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Phòng nghỉ cho học sinh bán trú </w:t>
            </w:r>
          </w:p>
        </w:tc>
        <w:tc>
          <w:tcPr>
            <w:tcW w:w="2495" w:type="dxa"/>
            <w:gridSpan w:val="4"/>
          </w:tcPr>
          <w:p w:rsidR="0082701E" w:rsidRPr="005B1168" w:rsidRDefault="0082701E" w:rsidP="0082701E">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26 phòng</w:t>
            </w:r>
            <w:r>
              <w:rPr>
                <w:rFonts w:asciiTheme="minorHAnsi" w:hAnsiTheme="minorHAnsi" w:cstheme="minorHAnsi"/>
                <w:sz w:val="20"/>
                <w:szCs w:val="20"/>
              </w:rPr>
              <w:br/>
              <w:t>(sử dụng phòng học)</w:t>
            </w:r>
          </w:p>
        </w:tc>
        <w:tc>
          <w:tcPr>
            <w:tcW w:w="1275" w:type="dxa"/>
            <w:gridSpan w:val="3"/>
          </w:tcPr>
          <w:p w:rsidR="000B3250" w:rsidRPr="005B1168" w:rsidRDefault="000B3250" w:rsidP="0082701E">
            <w:pPr>
              <w:spacing w:before="60" w:line="288" w:lineRule="auto"/>
              <w:jc w:val="center"/>
              <w:rPr>
                <w:rFonts w:asciiTheme="minorHAnsi" w:hAnsiTheme="minorHAnsi" w:cstheme="minorHAnsi"/>
                <w:sz w:val="20"/>
                <w:szCs w:val="20"/>
              </w:rPr>
            </w:pPr>
          </w:p>
        </w:tc>
        <w:tc>
          <w:tcPr>
            <w:tcW w:w="2389" w:type="dxa"/>
            <w:gridSpan w:val="2"/>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blPrEx>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XIII</w:t>
            </w:r>
          </w:p>
        </w:tc>
        <w:tc>
          <w:tcPr>
            <w:tcW w:w="2856" w:type="dxa"/>
            <w:gridSpan w:val="3"/>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Khu nội trú </w:t>
            </w:r>
          </w:p>
        </w:tc>
        <w:tc>
          <w:tcPr>
            <w:tcW w:w="2495" w:type="dxa"/>
            <w:gridSpan w:val="4"/>
          </w:tcPr>
          <w:p w:rsidR="000B3250" w:rsidRPr="005B1168" w:rsidRDefault="000B3250" w:rsidP="005B1168">
            <w:pPr>
              <w:spacing w:before="60" w:line="288" w:lineRule="auto"/>
              <w:rPr>
                <w:rFonts w:asciiTheme="minorHAnsi" w:hAnsiTheme="minorHAnsi" w:cstheme="minorHAnsi"/>
                <w:sz w:val="20"/>
                <w:szCs w:val="20"/>
              </w:rPr>
            </w:pPr>
          </w:p>
        </w:tc>
        <w:tc>
          <w:tcPr>
            <w:tcW w:w="1275" w:type="dxa"/>
            <w:gridSpan w:val="3"/>
          </w:tcPr>
          <w:p w:rsidR="000B3250" w:rsidRPr="005B1168" w:rsidRDefault="0082701E" w:rsidP="0082701E">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90</w:t>
            </w:r>
          </w:p>
        </w:tc>
        <w:tc>
          <w:tcPr>
            <w:tcW w:w="2389" w:type="dxa"/>
            <w:gridSpan w:val="2"/>
          </w:tcPr>
          <w:p w:rsidR="000B3250" w:rsidRPr="005B1168" w:rsidRDefault="0082701E" w:rsidP="0082701E">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2.3m</w:t>
            </w:r>
            <w:r w:rsidRPr="0082701E">
              <w:rPr>
                <w:rFonts w:asciiTheme="minorHAnsi" w:hAnsiTheme="minorHAnsi" w:cstheme="minorHAnsi"/>
                <w:sz w:val="20"/>
                <w:szCs w:val="20"/>
                <w:vertAlign w:val="superscript"/>
              </w:rPr>
              <w:t>2</w:t>
            </w: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vMerge w:val="restart"/>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XIV</w:t>
            </w:r>
          </w:p>
        </w:tc>
        <w:tc>
          <w:tcPr>
            <w:tcW w:w="1575" w:type="dxa"/>
            <w:vMerge w:val="restart"/>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Nhà vệ sinh</w:t>
            </w:r>
          </w:p>
        </w:tc>
        <w:tc>
          <w:tcPr>
            <w:tcW w:w="2014" w:type="dxa"/>
            <w:gridSpan w:val="3"/>
            <w:vAlign w:val="center"/>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Dùng cho giáo viên</w:t>
            </w:r>
          </w:p>
        </w:tc>
        <w:tc>
          <w:tcPr>
            <w:tcW w:w="2546" w:type="dxa"/>
            <w:gridSpan w:val="4"/>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Dùng cho học sinh</w:t>
            </w:r>
          </w:p>
        </w:tc>
        <w:tc>
          <w:tcPr>
            <w:tcW w:w="2880" w:type="dxa"/>
            <w:gridSpan w:val="4"/>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Số m</w:t>
            </w:r>
            <w:r w:rsidRPr="005B1168">
              <w:rPr>
                <w:rFonts w:asciiTheme="minorHAnsi" w:hAnsiTheme="minorHAnsi" w:cstheme="minorHAnsi"/>
                <w:sz w:val="20"/>
                <w:szCs w:val="20"/>
                <w:vertAlign w:val="superscript"/>
              </w:rPr>
              <w:t>2</w:t>
            </w:r>
            <w:r w:rsidRPr="005B1168">
              <w:rPr>
                <w:rFonts w:asciiTheme="minorHAnsi" w:hAnsiTheme="minorHAnsi" w:cstheme="minorHAnsi"/>
                <w:sz w:val="20"/>
                <w:szCs w:val="20"/>
              </w:rPr>
              <w:t>/phòng</w:t>
            </w: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vMerge/>
            <w:vAlign w:val="center"/>
          </w:tcPr>
          <w:p w:rsidR="000B3250" w:rsidRPr="005B1168" w:rsidRDefault="000B3250" w:rsidP="005B1168">
            <w:pPr>
              <w:spacing w:before="60" w:line="288" w:lineRule="auto"/>
              <w:rPr>
                <w:rFonts w:asciiTheme="minorHAnsi" w:hAnsiTheme="minorHAnsi" w:cstheme="minorHAnsi"/>
                <w:sz w:val="20"/>
                <w:szCs w:val="20"/>
              </w:rPr>
            </w:pPr>
          </w:p>
        </w:tc>
        <w:tc>
          <w:tcPr>
            <w:tcW w:w="1575" w:type="dxa"/>
            <w:vMerge/>
            <w:vAlign w:val="center"/>
          </w:tcPr>
          <w:p w:rsidR="000B3250" w:rsidRPr="005B1168" w:rsidRDefault="000B3250" w:rsidP="005B1168">
            <w:pPr>
              <w:spacing w:before="60" w:line="288" w:lineRule="auto"/>
              <w:rPr>
                <w:rFonts w:asciiTheme="minorHAnsi" w:hAnsiTheme="minorHAnsi" w:cstheme="minorHAnsi"/>
                <w:sz w:val="20"/>
                <w:szCs w:val="20"/>
              </w:rPr>
            </w:pPr>
          </w:p>
        </w:tc>
        <w:tc>
          <w:tcPr>
            <w:tcW w:w="2014" w:type="dxa"/>
            <w:gridSpan w:val="3"/>
            <w:vAlign w:val="center"/>
          </w:tcPr>
          <w:p w:rsidR="000B3250" w:rsidRPr="005B1168" w:rsidRDefault="000B3250" w:rsidP="005B1168">
            <w:pPr>
              <w:spacing w:before="60" w:line="288" w:lineRule="auto"/>
              <w:rPr>
                <w:rFonts w:asciiTheme="minorHAnsi" w:hAnsiTheme="minorHAnsi" w:cstheme="minorHAnsi"/>
                <w:sz w:val="20"/>
                <w:szCs w:val="20"/>
              </w:rPr>
            </w:pPr>
          </w:p>
        </w:tc>
        <w:tc>
          <w:tcPr>
            <w:tcW w:w="1105" w:type="dxa"/>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Chung</w:t>
            </w:r>
          </w:p>
        </w:tc>
        <w:tc>
          <w:tcPr>
            <w:tcW w:w="1441" w:type="dxa"/>
            <w:gridSpan w:val="3"/>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Nam/Nữ</w:t>
            </w:r>
          </w:p>
        </w:tc>
        <w:tc>
          <w:tcPr>
            <w:tcW w:w="923" w:type="dxa"/>
            <w:gridSpan w:val="3"/>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Chung</w:t>
            </w:r>
          </w:p>
        </w:tc>
        <w:tc>
          <w:tcPr>
            <w:tcW w:w="1957" w:type="dxa"/>
            <w:vAlign w:val="center"/>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Nam/Nữ</w:t>
            </w: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1</w:t>
            </w:r>
          </w:p>
        </w:tc>
        <w:tc>
          <w:tcPr>
            <w:tcW w:w="1575" w:type="dxa"/>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Đạt chuẩn vệ sinh* </w:t>
            </w:r>
          </w:p>
        </w:tc>
        <w:tc>
          <w:tcPr>
            <w:tcW w:w="2014" w:type="dxa"/>
            <w:gridSpan w:val="3"/>
          </w:tcPr>
          <w:p w:rsidR="000B3250" w:rsidRPr="00740F88" w:rsidRDefault="000B3250" w:rsidP="000A54DD">
            <w:pPr>
              <w:spacing w:before="60" w:line="288" w:lineRule="auto"/>
              <w:jc w:val="center"/>
              <w:rPr>
                <w:rFonts w:asciiTheme="minorHAnsi" w:hAnsiTheme="minorHAnsi" w:cstheme="minorHAnsi"/>
                <w:sz w:val="20"/>
                <w:szCs w:val="20"/>
              </w:rPr>
            </w:pPr>
            <w:r w:rsidRPr="00740F88">
              <w:rPr>
                <w:rFonts w:asciiTheme="minorHAnsi" w:hAnsiTheme="minorHAnsi" w:cstheme="minorHAnsi"/>
                <w:sz w:val="20"/>
                <w:szCs w:val="20"/>
              </w:rPr>
              <w:t>4</w:t>
            </w:r>
          </w:p>
        </w:tc>
        <w:tc>
          <w:tcPr>
            <w:tcW w:w="1105" w:type="dxa"/>
          </w:tcPr>
          <w:p w:rsidR="000B3250" w:rsidRPr="00740F88" w:rsidRDefault="000B3250" w:rsidP="000A54DD">
            <w:pPr>
              <w:spacing w:before="60" w:line="288" w:lineRule="auto"/>
              <w:jc w:val="center"/>
              <w:rPr>
                <w:rFonts w:asciiTheme="minorHAnsi" w:hAnsiTheme="minorHAnsi" w:cstheme="minorHAnsi"/>
                <w:sz w:val="20"/>
                <w:szCs w:val="20"/>
              </w:rPr>
            </w:pPr>
          </w:p>
        </w:tc>
        <w:tc>
          <w:tcPr>
            <w:tcW w:w="1441" w:type="dxa"/>
            <w:gridSpan w:val="3"/>
          </w:tcPr>
          <w:p w:rsidR="000B3250" w:rsidRPr="00740F88" w:rsidRDefault="000B3250" w:rsidP="000A54DD">
            <w:pPr>
              <w:spacing w:before="60" w:line="288" w:lineRule="auto"/>
              <w:jc w:val="center"/>
              <w:rPr>
                <w:rFonts w:asciiTheme="minorHAnsi" w:hAnsiTheme="minorHAnsi" w:cstheme="minorHAnsi"/>
                <w:sz w:val="20"/>
                <w:szCs w:val="20"/>
              </w:rPr>
            </w:pPr>
            <w:r w:rsidRPr="00740F88">
              <w:rPr>
                <w:rFonts w:asciiTheme="minorHAnsi" w:hAnsiTheme="minorHAnsi" w:cstheme="minorHAnsi"/>
                <w:sz w:val="20"/>
                <w:szCs w:val="20"/>
              </w:rPr>
              <w:t>60</w:t>
            </w:r>
          </w:p>
        </w:tc>
        <w:tc>
          <w:tcPr>
            <w:tcW w:w="923" w:type="dxa"/>
            <w:gridSpan w:val="3"/>
          </w:tcPr>
          <w:p w:rsidR="000B3250" w:rsidRPr="00740F88" w:rsidRDefault="000B3250" w:rsidP="000A54DD">
            <w:pPr>
              <w:spacing w:before="60" w:line="288" w:lineRule="auto"/>
              <w:jc w:val="center"/>
              <w:rPr>
                <w:rFonts w:asciiTheme="minorHAnsi" w:hAnsiTheme="minorHAnsi" w:cstheme="minorHAnsi"/>
                <w:sz w:val="20"/>
                <w:szCs w:val="20"/>
              </w:rPr>
            </w:pPr>
          </w:p>
        </w:tc>
        <w:tc>
          <w:tcPr>
            <w:tcW w:w="1957" w:type="dxa"/>
          </w:tcPr>
          <w:p w:rsidR="000B3250" w:rsidRPr="00740F88" w:rsidRDefault="000B3250" w:rsidP="000A54DD">
            <w:pPr>
              <w:spacing w:before="60" w:line="288" w:lineRule="auto"/>
              <w:jc w:val="center"/>
              <w:rPr>
                <w:rFonts w:asciiTheme="minorHAnsi" w:hAnsiTheme="minorHAnsi" w:cstheme="minorHAnsi"/>
                <w:sz w:val="20"/>
                <w:szCs w:val="20"/>
              </w:rPr>
            </w:pPr>
            <w:r w:rsidRPr="00740F88">
              <w:rPr>
                <w:rFonts w:asciiTheme="minorHAnsi" w:hAnsiTheme="minorHAnsi" w:cstheme="minorHAnsi"/>
                <w:sz w:val="20"/>
                <w:szCs w:val="20"/>
              </w:rPr>
              <w:t>1.5</w:t>
            </w:r>
          </w:p>
        </w:tc>
      </w:tr>
      <w:tr w:rsidR="000B3250" w:rsidRPr="005B1168" w:rsidTr="00B536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2</w:t>
            </w:r>
          </w:p>
        </w:tc>
        <w:tc>
          <w:tcPr>
            <w:tcW w:w="1575" w:type="dxa"/>
            <w:vAlign w:val="bottom"/>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Chưa đạt chuẩn vệ sinh*</w:t>
            </w:r>
          </w:p>
        </w:tc>
        <w:tc>
          <w:tcPr>
            <w:tcW w:w="2014" w:type="dxa"/>
            <w:gridSpan w:val="3"/>
          </w:tcPr>
          <w:p w:rsidR="000B3250" w:rsidRPr="005B1168" w:rsidRDefault="000B3250" w:rsidP="005B1168">
            <w:pPr>
              <w:spacing w:before="60" w:line="288" w:lineRule="auto"/>
              <w:rPr>
                <w:rFonts w:asciiTheme="minorHAnsi" w:hAnsiTheme="minorHAnsi" w:cstheme="minorHAnsi"/>
                <w:sz w:val="20"/>
                <w:szCs w:val="20"/>
              </w:rPr>
            </w:pPr>
          </w:p>
        </w:tc>
        <w:tc>
          <w:tcPr>
            <w:tcW w:w="1105" w:type="dxa"/>
          </w:tcPr>
          <w:p w:rsidR="000B3250" w:rsidRPr="005B1168" w:rsidRDefault="000B3250" w:rsidP="005B1168">
            <w:pPr>
              <w:spacing w:before="60" w:line="288" w:lineRule="auto"/>
              <w:rPr>
                <w:rFonts w:asciiTheme="minorHAnsi" w:hAnsiTheme="minorHAnsi" w:cstheme="minorHAnsi"/>
                <w:sz w:val="20"/>
                <w:szCs w:val="20"/>
              </w:rPr>
            </w:pPr>
          </w:p>
        </w:tc>
        <w:tc>
          <w:tcPr>
            <w:tcW w:w="1441" w:type="dxa"/>
            <w:gridSpan w:val="3"/>
          </w:tcPr>
          <w:p w:rsidR="000B3250" w:rsidRPr="005B1168" w:rsidRDefault="000B3250" w:rsidP="005B1168">
            <w:pPr>
              <w:spacing w:before="60" w:line="288" w:lineRule="auto"/>
              <w:rPr>
                <w:rFonts w:asciiTheme="minorHAnsi" w:hAnsiTheme="minorHAnsi" w:cstheme="minorHAnsi"/>
                <w:sz w:val="20"/>
                <w:szCs w:val="20"/>
              </w:rPr>
            </w:pPr>
          </w:p>
        </w:tc>
        <w:tc>
          <w:tcPr>
            <w:tcW w:w="923" w:type="dxa"/>
            <w:gridSpan w:val="3"/>
          </w:tcPr>
          <w:p w:rsidR="000B3250" w:rsidRPr="005B1168" w:rsidRDefault="000B3250" w:rsidP="005B1168">
            <w:pPr>
              <w:spacing w:before="60" w:line="288" w:lineRule="auto"/>
              <w:rPr>
                <w:rFonts w:asciiTheme="minorHAnsi" w:hAnsiTheme="minorHAnsi" w:cstheme="minorHAnsi"/>
                <w:sz w:val="20"/>
                <w:szCs w:val="20"/>
              </w:rPr>
            </w:pPr>
          </w:p>
        </w:tc>
        <w:tc>
          <w:tcPr>
            <w:tcW w:w="1957" w:type="dxa"/>
          </w:tcPr>
          <w:p w:rsidR="000B3250" w:rsidRPr="005B1168" w:rsidRDefault="000B3250" w:rsidP="005B1168">
            <w:pPr>
              <w:spacing w:before="60" w:line="288" w:lineRule="auto"/>
              <w:rPr>
                <w:rFonts w:asciiTheme="minorHAnsi" w:hAnsiTheme="minorHAnsi" w:cstheme="minorHAnsi"/>
                <w:sz w:val="20"/>
                <w:szCs w:val="20"/>
              </w:rPr>
            </w:pPr>
          </w:p>
        </w:tc>
      </w:tr>
    </w:tbl>
    <w:p w:rsidR="000B3250" w:rsidRPr="005B1168" w:rsidRDefault="000B3250" w:rsidP="005B1168">
      <w:pPr>
        <w:spacing w:before="60" w:line="288" w:lineRule="auto"/>
        <w:rPr>
          <w:rFonts w:asciiTheme="minorHAnsi" w:hAnsiTheme="minorHAnsi" w:cstheme="minorHAnsi"/>
          <w:sz w:val="20"/>
          <w:szCs w:val="20"/>
        </w:rPr>
      </w:pPr>
    </w:p>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p w:rsidR="000B3250" w:rsidRPr="005B1168" w:rsidRDefault="000B3250" w:rsidP="005B1168">
      <w:pPr>
        <w:spacing w:before="60" w:line="288" w:lineRule="auto"/>
        <w:rPr>
          <w:rFonts w:asciiTheme="minorHAnsi" w:hAnsiTheme="minorHAnsi" w:cstheme="minorHAnsi"/>
          <w:sz w:val="20"/>
          <w:szCs w:val="20"/>
        </w:rPr>
      </w:pPr>
    </w:p>
    <w:tbl>
      <w:tblPr>
        <w:tblW w:w="943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45"/>
        <w:gridCol w:w="1743"/>
        <w:gridCol w:w="2124"/>
      </w:tblGrid>
      <w:tr w:rsidR="000B3250" w:rsidRPr="005B1168" w:rsidTr="00B536B5">
        <w:tc>
          <w:tcPr>
            <w:tcW w:w="720" w:type="dxa"/>
          </w:tcPr>
          <w:p w:rsidR="000B3250" w:rsidRPr="005B1168" w:rsidRDefault="000B3250" w:rsidP="005B1168">
            <w:pPr>
              <w:spacing w:before="60" w:line="288" w:lineRule="auto"/>
              <w:jc w:val="center"/>
              <w:rPr>
                <w:rFonts w:asciiTheme="minorHAnsi" w:hAnsiTheme="minorHAnsi" w:cstheme="minorHAnsi"/>
                <w:sz w:val="20"/>
                <w:szCs w:val="20"/>
              </w:rPr>
            </w:pPr>
          </w:p>
        </w:tc>
        <w:tc>
          <w:tcPr>
            <w:tcW w:w="4845"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Nội dung</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Có</w:t>
            </w:r>
          </w:p>
        </w:tc>
        <w:tc>
          <w:tcPr>
            <w:tcW w:w="2124"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Không</w:t>
            </w: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XV</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Nguồn nước sinh hoạt hợp vệ sinh</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XVI</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Nguồn điện (lưới, phát điện riêng)</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XVII</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Kết nối internet (ADSL)</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XVIII</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Trang thông tin điện tử (website) của trường</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r w:rsidR="000B3250" w:rsidRPr="005B1168" w:rsidTr="00B536B5">
        <w:tc>
          <w:tcPr>
            <w:tcW w:w="720"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XIX</w:t>
            </w:r>
          </w:p>
        </w:tc>
        <w:tc>
          <w:tcPr>
            <w:tcW w:w="4845" w:type="dxa"/>
          </w:tcPr>
          <w:p w:rsidR="000B325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Tường rào xây</w:t>
            </w:r>
          </w:p>
        </w:tc>
        <w:tc>
          <w:tcPr>
            <w:tcW w:w="1743" w:type="dxa"/>
          </w:tcPr>
          <w:p w:rsidR="000B3250" w:rsidRPr="005B1168" w:rsidRDefault="000B325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w:t>
            </w:r>
          </w:p>
        </w:tc>
        <w:tc>
          <w:tcPr>
            <w:tcW w:w="2124" w:type="dxa"/>
          </w:tcPr>
          <w:p w:rsidR="000B3250" w:rsidRPr="005B1168" w:rsidRDefault="000B3250" w:rsidP="005B1168">
            <w:pPr>
              <w:spacing w:before="60" w:line="288" w:lineRule="auto"/>
              <w:rPr>
                <w:rFonts w:asciiTheme="minorHAnsi" w:hAnsiTheme="minorHAnsi" w:cstheme="minorHAnsi"/>
                <w:sz w:val="20"/>
                <w:szCs w:val="20"/>
              </w:rPr>
            </w:pPr>
          </w:p>
        </w:tc>
      </w:tr>
    </w:tbl>
    <w:p w:rsidR="000B3250" w:rsidRPr="005B1168" w:rsidRDefault="000B3250" w:rsidP="005B1168">
      <w:pPr>
        <w:spacing w:before="60" w:line="288" w:lineRule="auto"/>
        <w:rPr>
          <w:rFonts w:asciiTheme="minorHAnsi" w:hAnsiTheme="minorHAnsi" w:cstheme="minorHAnsi"/>
          <w:sz w:val="20"/>
          <w:szCs w:val="20"/>
        </w:rPr>
      </w:pPr>
    </w:p>
    <w:p w:rsidR="000B3250" w:rsidRPr="005B1168" w:rsidRDefault="000B3250" w:rsidP="005B1168">
      <w:pPr>
        <w:spacing w:before="60" w:line="288" w:lineRule="auto"/>
        <w:rPr>
          <w:rFonts w:asciiTheme="minorHAnsi" w:hAnsiTheme="minorHAnsi" w:cstheme="minorHAnsi"/>
          <w:sz w:val="20"/>
          <w:szCs w:val="20"/>
        </w:rPr>
      </w:pPr>
    </w:p>
    <w:p w:rsidR="000B3250" w:rsidRPr="005B1168" w:rsidRDefault="000B3250" w:rsidP="005B1168">
      <w:pPr>
        <w:tabs>
          <w:tab w:val="center" w:pos="7797"/>
        </w:tabs>
        <w:spacing w:before="60" w:line="288" w:lineRule="auto"/>
        <w:ind w:left="2880"/>
        <w:rPr>
          <w:rFonts w:asciiTheme="minorHAnsi" w:hAnsiTheme="minorHAnsi" w:cstheme="minorHAnsi"/>
          <w:sz w:val="20"/>
          <w:szCs w:val="20"/>
        </w:rPr>
      </w:pPr>
      <w:r w:rsidRPr="005B1168">
        <w:rPr>
          <w:rFonts w:asciiTheme="minorHAnsi" w:hAnsiTheme="minorHAnsi" w:cstheme="minorHAnsi"/>
          <w:sz w:val="20"/>
          <w:szCs w:val="20"/>
        </w:rPr>
        <w:tab/>
        <w:t>TpHCM, ngày 0</w:t>
      </w:r>
      <w:r w:rsidR="00D43F81">
        <w:rPr>
          <w:rFonts w:asciiTheme="minorHAnsi" w:hAnsiTheme="minorHAnsi" w:cstheme="minorHAnsi"/>
          <w:sz w:val="20"/>
          <w:szCs w:val="20"/>
        </w:rPr>
        <w:t>5</w:t>
      </w:r>
      <w:r w:rsidRPr="005B1168">
        <w:rPr>
          <w:rFonts w:asciiTheme="minorHAnsi" w:hAnsiTheme="minorHAnsi" w:cstheme="minorHAnsi"/>
          <w:sz w:val="20"/>
          <w:szCs w:val="20"/>
        </w:rPr>
        <w:t xml:space="preserve"> tháng </w:t>
      </w:r>
      <w:r w:rsidR="00D43F81">
        <w:rPr>
          <w:rFonts w:asciiTheme="minorHAnsi" w:hAnsiTheme="minorHAnsi" w:cstheme="minorHAnsi"/>
          <w:sz w:val="20"/>
          <w:szCs w:val="20"/>
        </w:rPr>
        <w:t>09</w:t>
      </w:r>
      <w:r w:rsidRPr="005B1168">
        <w:rPr>
          <w:rFonts w:asciiTheme="minorHAnsi" w:hAnsiTheme="minorHAnsi" w:cstheme="minorHAnsi"/>
          <w:sz w:val="20"/>
          <w:szCs w:val="20"/>
        </w:rPr>
        <w:t xml:space="preserve"> năm 20</w:t>
      </w:r>
      <w:r w:rsidR="000C183F">
        <w:rPr>
          <w:rFonts w:asciiTheme="minorHAnsi" w:hAnsiTheme="minorHAnsi" w:cstheme="minorHAnsi"/>
          <w:sz w:val="20"/>
          <w:szCs w:val="20"/>
        </w:rPr>
        <w:t>20</w:t>
      </w:r>
    </w:p>
    <w:p w:rsidR="000B3250" w:rsidRPr="005B1168" w:rsidRDefault="000B3250" w:rsidP="005B1168">
      <w:pPr>
        <w:tabs>
          <w:tab w:val="center" w:pos="7797"/>
        </w:tabs>
        <w:spacing w:before="60" w:line="288" w:lineRule="auto"/>
        <w:rPr>
          <w:rFonts w:asciiTheme="minorHAnsi" w:hAnsiTheme="minorHAnsi" w:cstheme="minorHAnsi"/>
          <w:b/>
          <w:sz w:val="20"/>
          <w:szCs w:val="20"/>
        </w:rPr>
      </w:pPr>
      <w:r w:rsidRPr="005B1168">
        <w:rPr>
          <w:rFonts w:asciiTheme="minorHAnsi" w:hAnsiTheme="minorHAnsi" w:cstheme="minorHAnsi"/>
          <w:sz w:val="20"/>
          <w:szCs w:val="20"/>
        </w:rPr>
        <w:tab/>
      </w:r>
      <w:r w:rsidRPr="005B1168">
        <w:rPr>
          <w:rFonts w:asciiTheme="minorHAnsi" w:hAnsiTheme="minorHAnsi" w:cstheme="minorHAnsi"/>
          <w:b/>
          <w:sz w:val="20"/>
          <w:szCs w:val="20"/>
        </w:rPr>
        <w:t>Hiệu trưởng</w:t>
      </w:r>
    </w:p>
    <w:p w:rsidR="000B3250" w:rsidRPr="005B1168" w:rsidRDefault="000B3250" w:rsidP="005B1168">
      <w:pPr>
        <w:tabs>
          <w:tab w:val="center" w:pos="7797"/>
        </w:tabs>
        <w:spacing w:before="60" w:line="288" w:lineRule="auto"/>
        <w:rPr>
          <w:rFonts w:asciiTheme="minorHAnsi" w:hAnsiTheme="minorHAnsi" w:cstheme="minorHAnsi"/>
          <w:sz w:val="20"/>
          <w:szCs w:val="20"/>
        </w:rPr>
      </w:pPr>
      <w:r w:rsidRPr="005B1168">
        <w:rPr>
          <w:rFonts w:asciiTheme="minorHAnsi" w:hAnsiTheme="minorHAnsi" w:cstheme="minorHAnsi"/>
          <w:b/>
          <w:sz w:val="20"/>
          <w:szCs w:val="20"/>
        </w:rPr>
        <w:tab/>
      </w:r>
      <w:r w:rsidRPr="005B1168">
        <w:rPr>
          <w:rFonts w:asciiTheme="minorHAnsi" w:hAnsiTheme="minorHAnsi" w:cstheme="minorHAnsi"/>
          <w:sz w:val="20"/>
          <w:szCs w:val="20"/>
        </w:rPr>
        <w:t>(Ký tên và đóng dấu) </w:t>
      </w:r>
    </w:p>
    <w:p w:rsidR="00262C90" w:rsidRPr="005B1168" w:rsidRDefault="000B3250" w:rsidP="005B1168">
      <w:pPr>
        <w:spacing w:before="60" w:line="288" w:lineRule="auto"/>
        <w:rPr>
          <w:rFonts w:asciiTheme="minorHAnsi" w:hAnsiTheme="minorHAnsi" w:cstheme="minorHAnsi"/>
          <w:sz w:val="20"/>
          <w:szCs w:val="20"/>
        </w:rPr>
      </w:pPr>
      <w:r w:rsidRPr="005B1168">
        <w:rPr>
          <w:rFonts w:asciiTheme="minorHAnsi" w:hAnsiTheme="minorHAnsi" w:cstheme="minorHAnsi"/>
          <w:b/>
          <w:sz w:val="20"/>
          <w:szCs w:val="20"/>
        </w:rPr>
        <w:br w:type="page"/>
      </w:r>
    </w:p>
    <w:p w:rsidR="00262C90" w:rsidRDefault="00262C90" w:rsidP="005B1168">
      <w:pPr>
        <w:spacing w:before="60" w:line="288" w:lineRule="auto"/>
        <w:jc w:val="center"/>
        <w:rPr>
          <w:rFonts w:asciiTheme="minorHAnsi" w:hAnsiTheme="minorHAnsi" w:cstheme="minorHAnsi"/>
          <w:b/>
          <w:bCs/>
          <w:sz w:val="20"/>
          <w:szCs w:val="20"/>
        </w:rPr>
      </w:pPr>
      <w:bookmarkStart w:id="9" w:name="chuong_pl_12"/>
      <w:r w:rsidRPr="005B1168">
        <w:rPr>
          <w:rFonts w:asciiTheme="minorHAnsi" w:hAnsiTheme="minorHAnsi" w:cstheme="minorHAnsi"/>
          <w:b/>
          <w:bCs/>
          <w:sz w:val="20"/>
          <w:szCs w:val="20"/>
          <w:lang w:val="vi-VN"/>
        </w:rPr>
        <w:lastRenderedPageBreak/>
        <w:t>Biểu mẫu 12</w:t>
      </w:r>
      <w:bookmarkEnd w:id="9"/>
    </w:p>
    <w:p w:rsidR="00E90A49" w:rsidRPr="00E90A49" w:rsidRDefault="00E90A49" w:rsidP="00E90A49">
      <w:pPr>
        <w:spacing w:before="60" w:line="288" w:lineRule="auto"/>
        <w:jc w:val="center"/>
        <w:rPr>
          <w:rFonts w:asciiTheme="minorHAnsi" w:hAnsiTheme="minorHAnsi" w:cstheme="minorHAnsi"/>
          <w:sz w:val="20"/>
          <w:szCs w:val="20"/>
        </w:rPr>
      </w:pPr>
      <w:r>
        <w:rPr>
          <w:rFonts w:ascii="Arial" w:hAnsi="Arial" w:cs="Arial"/>
          <w:i/>
          <w:sz w:val="20"/>
          <w:szCs w:val="20"/>
        </w:rPr>
        <w:t>(T</w:t>
      </w:r>
      <w:r w:rsidRPr="003C4D83">
        <w:rPr>
          <w:rFonts w:ascii="Arial" w:hAnsi="Arial" w:cs="Arial"/>
          <w:i/>
          <w:sz w:val="20"/>
          <w:szCs w:val="20"/>
        </w:rPr>
        <w:t xml:space="preserve">heo Thông tư số </w:t>
      </w:r>
      <w:r>
        <w:rPr>
          <w:rFonts w:ascii="Arial" w:hAnsi="Arial" w:cs="Arial"/>
          <w:i/>
          <w:sz w:val="20"/>
          <w:szCs w:val="20"/>
        </w:rPr>
        <w:t>36</w:t>
      </w:r>
      <w:r w:rsidRPr="003C4D83">
        <w:rPr>
          <w:rFonts w:ascii="Arial" w:hAnsi="Arial" w:cs="Arial"/>
          <w:i/>
          <w:sz w:val="20"/>
          <w:szCs w:val="20"/>
        </w:rPr>
        <w:t>/</w:t>
      </w:r>
      <w:r>
        <w:rPr>
          <w:rFonts w:ascii="Arial" w:hAnsi="Arial" w:cs="Arial"/>
          <w:i/>
          <w:sz w:val="20"/>
          <w:szCs w:val="20"/>
        </w:rPr>
        <w:t>2017</w:t>
      </w:r>
      <w:r w:rsidRPr="003C4D83">
        <w:rPr>
          <w:rFonts w:ascii="Arial" w:hAnsi="Arial" w:cs="Arial"/>
          <w:i/>
          <w:sz w:val="20"/>
          <w:szCs w:val="20"/>
        </w:rPr>
        <w:t xml:space="preserve">/TT-BGDĐT ngày </w:t>
      </w:r>
      <w:r>
        <w:rPr>
          <w:rFonts w:ascii="Arial" w:hAnsi="Arial" w:cs="Arial"/>
          <w:i/>
          <w:sz w:val="20"/>
          <w:szCs w:val="20"/>
        </w:rPr>
        <w:t>28</w:t>
      </w:r>
      <w:r w:rsidRPr="003C4D83">
        <w:rPr>
          <w:rFonts w:ascii="Arial" w:hAnsi="Arial" w:cs="Arial"/>
          <w:i/>
          <w:sz w:val="20"/>
          <w:szCs w:val="20"/>
        </w:rPr>
        <w:t xml:space="preserve"> tháng </w:t>
      </w:r>
      <w:r>
        <w:rPr>
          <w:rFonts w:ascii="Arial" w:hAnsi="Arial" w:cs="Arial"/>
          <w:i/>
          <w:sz w:val="20"/>
          <w:szCs w:val="20"/>
        </w:rPr>
        <w:t>12</w:t>
      </w:r>
      <w:r w:rsidRPr="003C4D83">
        <w:rPr>
          <w:rFonts w:ascii="Arial" w:hAnsi="Arial" w:cs="Arial"/>
          <w:i/>
          <w:sz w:val="20"/>
          <w:szCs w:val="20"/>
        </w:rPr>
        <w:t xml:space="preserve"> năm 20</w:t>
      </w:r>
      <w:r>
        <w:rPr>
          <w:rFonts w:ascii="Arial" w:hAnsi="Arial" w:cs="Arial"/>
          <w:i/>
          <w:sz w:val="20"/>
          <w:szCs w:val="20"/>
        </w:rPr>
        <w:t>17</w:t>
      </w:r>
      <w:r w:rsidRPr="003C4D83">
        <w:rPr>
          <w:rFonts w:ascii="Arial" w:hAnsi="Arial" w:cs="Arial"/>
          <w:i/>
          <w:sz w:val="20"/>
          <w:szCs w:val="20"/>
        </w:rPr>
        <w:br/>
        <w:t>của Bộ Giáo dục và Đào tạo)</w:t>
      </w:r>
    </w:p>
    <w:p w:rsidR="000B3250" w:rsidRPr="005B1168" w:rsidRDefault="000B3250" w:rsidP="005B1168">
      <w:pPr>
        <w:spacing w:before="60" w:line="288" w:lineRule="auto"/>
        <w:rPr>
          <w:rFonts w:asciiTheme="minorHAnsi" w:hAnsiTheme="minorHAnsi" w:cstheme="minorHAnsi"/>
          <w:b/>
          <w:sz w:val="20"/>
          <w:szCs w:val="20"/>
        </w:rPr>
      </w:pPr>
      <w:bookmarkStart w:id="10" w:name="chuong_pl_12_name"/>
      <w:r w:rsidRPr="005B1168">
        <w:rPr>
          <w:rFonts w:asciiTheme="minorHAnsi" w:hAnsiTheme="minorHAnsi" w:cstheme="minorHAnsi"/>
          <w:b/>
          <w:sz w:val="20"/>
          <w:szCs w:val="20"/>
        </w:rPr>
        <w:t>SỞ GIÁO DỤC VÀ ĐÀO TẠO TPHCM</w:t>
      </w:r>
    </w:p>
    <w:p w:rsidR="000B3250" w:rsidRPr="005B1168" w:rsidRDefault="000B3250" w:rsidP="005B1168">
      <w:pPr>
        <w:spacing w:before="60" w:line="288" w:lineRule="auto"/>
        <w:rPr>
          <w:rFonts w:asciiTheme="minorHAnsi" w:hAnsiTheme="minorHAnsi" w:cstheme="minorHAnsi"/>
          <w:b/>
          <w:sz w:val="20"/>
          <w:szCs w:val="20"/>
        </w:rPr>
      </w:pPr>
      <w:r w:rsidRPr="005B1168">
        <w:rPr>
          <w:rFonts w:asciiTheme="minorHAnsi" w:hAnsiTheme="minorHAnsi" w:cstheme="minorHAnsi"/>
          <w:b/>
          <w:sz w:val="20"/>
          <w:szCs w:val="20"/>
        </w:rPr>
        <w:t>TRƯỜNG THCS-THPT ĐỨC TRÍ</w:t>
      </w:r>
    </w:p>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lang w:val="vi-VN"/>
        </w:rPr>
        <w:t>THÔNG BÁO</w:t>
      </w:r>
      <w:bookmarkEnd w:id="10"/>
    </w:p>
    <w:p w:rsidR="00262C90" w:rsidRPr="005B1168" w:rsidRDefault="00262C90" w:rsidP="005B1168">
      <w:pPr>
        <w:spacing w:before="60" w:line="288" w:lineRule="auto"/>
        <w:jc w:val="center"/>
        <w:rPr>
          <w:rFonts w:asciiTheme="minorHAnsi" w:hAnsiTheme="minorHAnsi" w:cstheme="minorHAnsi"/>
          <w:sz w:val="20"/>
          <w:szCs w:val="20"/>
        </w:rPr>
      </w:pPr>
      <w:bookmarkStart w:id="11" w:name="chuong_pl_12_name_name"/>
      <w:r w:rsidRPr="005B1168">
        <w:rPr>
          <w:rFonts w:asciiTheme="minorHAnsi" w:hAnsiTheme="minorHAnsi" w:cstheme="minorHAnsi"/>
          <w:b/>
          <w:bCs/>
          <w:sz w:val="20"/>
          <w:szCs w:val="20"/>
          <w:lang w:val="vi-VN"/>
        </w:rPr>
        <w:t>Công khai thông tin về đội ngũ nhà giáo, cán bộ quản lý và nhân viên của trường trung học cơ sở và trường trung học phổ thông, năm học</w:t>
      </w:r>
      <w:bookmarkEnd w:id="11"/>
      <w:r w:rsidR="000B3250" w:rsidRPr="005B1168">
        <w:rPr>
          <w:rFonts w:asciiTheme="minorHAnsi" w:hAnsiTheme="minorHAnsi" w:cstheme="minorHAnsi"/>
          <w:b/>
          <w:bCs/>
          <w:sz w:val="20"/>
          <w:szCs w:val="20"/>
        </w:rPr>
        <w:t xml:space="preserve"> 20</w:t>
      </w:r>
      <w:r w:rsidR="000C183F">
        <w:rPr>
          <w:rFonts w:asciiTheme="minorHAnsi" w:hAnsiTheme="minorHAnsi" w:cstheme="minorHAnsi"/>
          <w:b/>
          <w:bCs/>
          <w:sz w:val="20"/>
          <w:szCs w:val="20"/>
        </w:rPr>
        <w:t>19</w:t>
      </w:r>
      <w:r w:rsidR="000B3250" w:rsidRPr="005B1168">
        <w:rPr>
          <w:rFonts w:asciiTheme="minorHAnsi" w:hAnsiTheme="minorHAnsi" w:cstheme="minorHAnsi"/>
          <w:b/>
          <w:bCs/>
          <w:sz w:val="20"/>
          <w:szCs w:val="20"/>
        </w:rPr>
        <w:t>-20</w:t>
      </w:r>
      <w:r w:rsidR="000C183F">
        <w:rPr>
          <w:rFonts w:asciiTheme="minorHAnsi" w:hAnsiTheme="minorHAnsi" w:cstheme="minorHAnsi"/>
          <w:b/>
          <w:bCs/>
          <w:sz w:val="20"/>
          <w:szCs w:val="20"/>
        </w:rPr>
        <w:t>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
        <w:gridCol w:w="2102"/>
        <w:gridCol w:w="476"/>
        <w:gridCol w:w="431"/>
        <w:gridCol w:w="431"/>
        <w:gridCol w:w="388"/>
        <w:gridCol w:w="433"/>
        <w:gridCol w:w="431"/>
        <w:gridCol w:w="529"/>
        <w:gridCol w:w="587"/>
        <w:gridCol w:w="587"/>
        <w:gridCol w:w="593"/>
        <w:gridCol w:w="587"/>
        <w:gridCol w:w="510"/>
        <w:gridCol w:w="587"/>
        <w:gridCol w:w="558"/>
      </w:tblGrid>
      <w:tr w:rsidR="00262C90" w:rsidRPr="005B1168" w:rsidTr="00413D85">
        <w:tc>
          <w:tcPr>
            <w:tcW w:w="22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STT</w:t>
            </w:r>
          </w:p>
        </w:tc>
        <w:tc>
          <w:tcPr>
            <w:tcW w:w="108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Nội dung</w:t>
            </w:r>
          </w:p>
        </w:tc>
        <w:tc>
          <w:tcPr>
            <w:tcW w:w="24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Tổng số</w:t>
            </w:r>
          </w:p>
        </w:tc>
        <w:tc>
          <w:tcPr>
            <w:tcW w:w="1368"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Trình độ đào tạo</w:t>
            </w:r>
          </w:p>
        </w:tc>
        <w:tc>
          <w:tcPr>
            <w:tcW w:w="91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Hạng chức danh nghề nghiệp</w:t>
            </w:r>
          </w:p>
        </w:tc>
        <w:tc>
          <w:tcPr>
            <w:tcW w:w="1161"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Chuẩn nghề nghiệp</w:t>
            </w: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2C90" w:rsidRPr="005B1168" w:rsidRDefault="00262C90" w:rsidP="005B1168">
            <w:pPr>
              <w:spacing w:before="60" w:line="288" w:lineRule="auto"/>
              <w:jc w:val="center"/>
              <w:rPr>
                <w:rFonts w:asciiTheme="minorHAnsi" w:hAnsiTheme="minorHAnsi" w:cstheme="minorHAnsi"/>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262C90" w:rsidRPr="005B1168" w:rsidRDefault="00262C90" w:rsidP="005B1168">
            <w:pPr>
              <w:spacing w:before="60" w:line="288" w:lineRule="auto"/>
              <w:jc w:val="center"/>
              <w:rPr>
                <w:rFonts w:asciiTheme="minorHAnsi" w:hAnsiTheme="minorHAnsi" w:cstheme="minorHAnsi"/>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262C90" w:rsidRPr="005B1168" w:rsidRDefault="00262C90" w:rsidP="005B1168">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TS</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ThS</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ĐH</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CĐ</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TC</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Dưới TC</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Hạng III</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Hạng II</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Hạng I</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Xuất sắc</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Khá</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Trung bình</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Kém</w:t>
            </w: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13D85" w:rsidRPr="005B1168" w:rsidRDefault="00413D85" w:rsidP="005B1168">
            <w:pPr>
              <w:spacing w:before="60" w:line="288" w:lineRule="auto"/>
              <w:jc w:val="center"/>
              <w:rPr>
                <w:rFonts w:asciiTheme="minorHAnsi" w:hAnsiTheme="minorHAnsi" w:cstheme="minorHAnsi"/>
                <w:sz w:val="20"/>
                <w:szCs w:val="20"/>
              </w:rPr>
            </w:pP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b/>
                <w:bCs/>
                <w:sz w:val="20"/>
                <w:szCs w:val="20"/>
              </w:rPr>
              <w:t>Tổng số giáo viên, cán bộ quản lý và nhân viên</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color w:val="000000"/>
                <w:sz w:val="20"/>
                <w:szCs w:val="20"/>
              </w:rPr>
            </w:pPr>
            <w:r w:rsidRPr="005B1168">
              <w:rPr>
                <w:rFonts w:asciiTheme="minorHAnsi" w:hAnsiTheme="minorHAnsi" w:cstheme="minorHAnsi"/>
                <w:color w:val="000000"/>
                <w:sz w:val="20"/>
                <w:szCs w:val="20"/>
              </w:rPr>
              <w:t>238</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color w:val="000000"/>
                <w:sz w:val="20"/>
                <w:szCs w:val="20"/>
              </w:rPr>
            </w:pPr>
            <w:r w:rsidRPr="005B1168">
              <w:rPr>
                <w:rFonts w:asciiTheme="minorHAnsi" w:hAnsiTheme="minorHAnsi" w:cstheme="minorHAnsi"/>
                <w:color w:val="000000"/>
                <w:sz w:val="20"/>
                <w:szCs w:val="20"/>
              </w:rPr>
              <w:t>28</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color w:val="000000"/>
                <w:sz w:val="20"/>
                <w:szCs w:val="20"/>
              </w:rPr>
            </w:pPr>
            <w:r w:rsidRPr="005B1168">
              <w:rPr>
                <w:rFonts w:asciiTheme="minorHAnsi" w:hAnsiTheme="minorHAnsi" w:cstheme="minorHAnsi"/>
                <w:color w:val="000000"/>
                <w:sz w:val="20"/>
                <w:szCs w:val="20"/>
              </w:rPr>
              <w:t>154</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color w:val="000000"/>
                <w:sz w:val="20"/>
                <w:szCs w:val="20"/>
              </w:rPr>
            </w:pPr>
            <w:r w:rsidRPr="005B1168">
              <w:rPr>
                <w:rFonts w:asciiTheme="minorHAnsi" w:hAnsiTheme="minorHAnsi" w:cstheme="minorHAnsi"/>
                <w:color w:val="000000"/>
                <w:sz w:val="20"/>
                <w:szCs w:val="20"/>
              </w:rPr>
              <w:t>24</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color w:val="000000"/>
                <w:sz w:val="20"/>
                <w:szCs w:val="20"/>
              </w:rPr>
            </w:pPr>
            <w:r w:rsidRPr="005B1168">
              <w:rPr>
                <w:rFonts w:asciiTheme="minorHAnsi" w:hAnsiTheme="minorHAnsi" w:cstheme="minorHAnsi"/>
                <w:color w:val="000000"/>
                <w:sz w:val="20"/>
                <w:szCs w:val="20"/>
              </w:rPr>
              <w:t>6</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color w:val="000000"/>
                <w:sz w:val="20"/>
                <w:szCs w:val="20"/>
              </w:rPr>
            </w:pPr>
            <w:r w:rsidRPr="005B1168">
              <w:rPr>
                <w:rFonts w:asciiTheme="minorHAnsi" w:hAnsiTheme="minorHAnsi" w:cstheme="minorHAnsi"/>
                <w:color w:val="000000"/>
                <w:sz w:val="20"/>
                <w:szCs w:val="20"/>
              </w:rPr>
              <w:t>25</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CD14B1"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CD14B1"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180</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CD14B1"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27</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rPr>
              <w:t>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b/>
                <w:bCs/>
                <w:sz w:val="20"/>
                <w:szCs w:val="20"/>
              </w:rPr>
              <w:t>Giáo viên</w:t>
            </w:r>
          </w:p>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Trong đó số giáo viên dạy môn:</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167</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24</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134</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7</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19</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126</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22</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Thể dục</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Âm nhạc</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Mỹ thuật</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4</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Tin học</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8</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7</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6</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Tiếng anh</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15</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16</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6</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Ngữ Văn</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24</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19</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7</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Lịch sử</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9</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8</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6</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8</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Địa lý</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7</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9</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Toán học</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7</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26</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24</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Vật lý</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13</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11</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Hóa học</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10</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12</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Sinh học</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6</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13</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GDCD</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6</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14</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Công nghệ</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6</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15</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GDQP</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rPr>
              <w:t>II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b/>
                <w:bCs/>
                <w:sz w:val="20"/>
                <w:szCs w:val="20"/>
              </w:rPr>
              <w:t>Cán bộ quản lý</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6</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4</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Hiệu trưởng</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Phó hiệu trưởng</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13D85" w:rsidRPr="005B1168" w:rsidRDefault="00413D85"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rPr>
              <w:t>III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b/>
                <w:bCs/>
                <w:sz w:val="20"/>
                <w:szCs w:val="20"/>
              </w:rPr>
              <w:t>Nhân viên</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65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18</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17</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25</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50</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Nhân viên văn thư</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Nhân viên kế toán</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3</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Thủ quỹ</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4</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Nhân viên y tế</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Nhân viên thư viện</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6</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Nhân viên thiết bị, thí nghiệm</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lastRenderedPageBreak/>
              <w:t>7</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 xml:space="preserve">Nhân viên hỗ trợ giáo dục người </w:t>
            </w:r>
            <w:r w:rsidR="00E959AC">
              <w:rPr>
                <w:rFonts w:asciiTheme="minorHAnsi" w:hAnsiTheme="minorHAnsi" w:cstheme="minorHAnsi"/>
                <w:sz w:val="20"/>
                <w:szCs w:val="20"/>
              </w:rPr>
              <w:t>k</w:t>
            </w:r>
            <w:bookmarkStart w:id="12" w:name="_GoBack"/>
            <w:bookmarkEnd w:id="12"/>
            <w:r w:rsidRPr="005B1168">
              <w:rPr>
                <w:rFonts w:asciiTheme="minorHAnsi" w:hAnsiTheme="minorHAnsi" w:cstheme="minorHAnsi"/>
                <w:sz w:val="20"/>
                <w:szCs w:val="20"/>
              </w:rPr>
              <w:t>huyết tật</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8</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Nhân viên công nghệ thông tin</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r w:rsidR="00413D85" w:rsidRPr="005B1168" w:rsidTr="00413D85">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9</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5B1168">
            <w:pPr>
              <w:spacing w:before="60" w:line="288" w:lineRule="auto"/>
              <w:rPr>
                <w:rFonts w:asciiTheme="minorHAnsi" w:hAnsiTheme="minorHAnsi" w:cstheme="minorHAnsi"/>
                <w:sz w:val="20"/>
                <w:szCs w:val="20"/>
              </w:rPr>
            </w:pPr>
            <w:r w:rsidRPr="005B1168">
              <w:rPr>
                <w:rFonts w:asciiTheme="minorHAnsi" w:hAnsiTheme="minorHAnsi" w:cstheme="minorHAnsi"/>
                <w:sz w:val="20"/>
                <w:szCs w:val="20"/>
              </w:rPr>
              <w:t>Nhân viên khác</w:t>
            </w:r>
          </w:p>
        </w:tc>
        <w:tc>
          <w:tcPr>
            <w:tcW w:w="2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9</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11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5</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413D85" w:rsidP="00383B75">
            <w:pPr>
              <w:spacing w:before="60" w:line="288" w:lineRule="auto"/>
              <w:jc w:val="center"/>
              <w:rPr>
                <w:rFonts w:asciiTheme="minorHAnsi" w:hAnsiTheme="minorHAnsi" w:cstheme="minorHAnsi"/>
                <w:sz w:val="20"/>
                <w:szCs w:val="20"/>
              </w:rPr>
            </w:pPr>
            <w:r w:rsidRPr="005B1168">
              <w:rPr>
                <w:rFonts w:asciiTheme="minorHAnsi" w:hAnsiTheme="minorHAnsi" w:cstheme="minorHAnsi"/>
                <w:sz w:val="20"/>
                <w:szCs w:val="20"/>
              </w:rPr>
              <w:t>25</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40</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B536B5" w:rsidP="00383B75">
            <w:pPr>
              <w:spacing w:before="60" w:line="288"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62C90" w:rsidRPr="005B1168" w:rsidRDefault="00262C90" w:rsidP="00383B75">
            <w:pPr>
              <w:spacing w:before="60" w:line="288" w:lineRule="auto"/>
              <w:jc w:val="center"/>
              <w:rPr>
                <w:rFonts w:asciiTheme="minorHAnsi" w:hAnsiTheme="minorHAnsi" w:cstheme="minorHAnsi"/>
                <w:sz w:val="20"/>
                <w:szCs w:val="20"/>
              </w:rPr>
            </w:pPr>
          </w:p>
        </w:tc>
      </w:tr>
    </w:tbl>
    <w:p w:rsidR="00F62C68" w:rsidRPr="005B1168" w:rsidRDefault="00F62C68" w:rsidP="005B1168">
      <w:pPr>
        <w:spacing w:before="60" w:line="288" w:lineRule="auto"/>
        <w:rPr>
          <w:rFonts w:asciiTheme="minorHAnsi" w:hAnsiTheme="minorHAnsi" w:cstheme="minorHAnsi"/>
          <w:sz w:val="20"/>
          <w:szCs w:val="20"/>
        </w:rPr>
      </w:pPr>
    </w:p>
    <w:p w:rsidR="00F62C68" w:rsidRPr="005B1168" w:rsidRDefault="00F62C68" w:rsidP="005B1168">
      <w:pPr>
        <w:tabs>
          <w:tab w:val="center" w:pos="7797"/>
        </w:tabs>
        <w:spacing w:before="60" w:line="288" w:lineRule="auto"/>
        <w:ind w:left="2880"/>
        <w:rPr>
          <w:rFonts w:asciiTheme="minorHAnsi" w:hAnsiTheme="minorHAnsi" w:cstheme="minorHAnsi"/>
          <w:sz w:val="20"/>
          <w:szCs w:val="20"/>
        </w:rPr>
      </w:pPr>
      <w:r w:rsidRPr="005B1168">
        <w:rPr>
          <w:rFonts w:asciiTheme="minorHAnsi" w:hAnsiTheme="minorHAnsi" w:cstheme="minorHAnsi"/>
          <w:sz w:val="20"/>
          <w:szCs w:val="20"/>
        </w:rPr>
        <w:tab/>
        <w:t>TpHCM, ngày 0</w:t>
      </w:r>
      <w:r w:rsidR="000A54DD">
        <w:rPr>
          <w:rFonts w:asciiTheme="minorHAnsi" w:hAnsiTheme="minorHAnsi" w:cstheme="minorHAnsi"/>
          <w:sz w:val="20"/>
          <w:szCs w:val="20"/>
        </w:rPr>
        <w:t>5</w:t>
      </w:r>
      <w:r w:rsidRPr="005B1168">
        <w:rPr>
          <w:rFonts w:asciiTheme="minorHAnsi" w:hAnsiTheme="minorHAnsi" w:cstheme="minorHAnsi"/>
          <w:sz w:val="20"/>
          <w:szCs w:val="20"/>
        </w:rPr>
        <w:t xml:space="preserve"> tháng </w:t>
      </w:r>
      <w:r w:rsidR="000A54DD">
        <w:rPr>
          <w:rFonts w:asciiTheme="minorHAnsi" w:hAnsiTheme="minorHAnsi" w:cstheme="minorHAnsi"/>
          <w:sz w:val="20"/>
          <w:szCs w:val="20"/>
        </w:rPr>
        <w:t>09</w:t>
      </w:r>
      <w:r w:rsidRPr="005B1168">
        <w:rPr>
          <w:rFonts w:asciiTheme="minorHAnsi" w:hAnsiTheme="minorHAnsi" w:cstheme="minorHAnsi"/>
          <w:sz w:val="20"/>
          <w:szCs w:val="20"/>
        </w:rPr>
        <w:t xml:space="preserve"> năm 20</w:t>
      </w:r>
      <w:r w:rsidR="000C183F">
        <w:rPr>
          <w:rFonts w:asciiTheme="minorHAnsi" w:hAnsiTheme="minorHAnsi" w:cstheme="minorHAnsi"/>
          <w:sz w:val="20"/>
          <w:szCs w:val="20"/>
        </w:rPr>
        <w:t>20</w:t>
      </w:r>
    </w:p>
    <w:p w:rsidR="00F62C68" w:rsidRPr="005B1168" w:rsidRDefault="00F62C68" w:rsidP="005B1168">
      <w:pPr>
        <w:tabs>
          <w:tab w:val="center" w:pos="7797"/>
        </w:tabs>
        <w:spacing w:before="60" w:line="288" w:lineRule="auto"/>
        <w:rPr>
          <w:rFonts w:asciiTheme="minorHAnsi" w:hAnsiTheme="minorHAnsi" w:cstheme="minorHAnsi"/>
          <w:b/>
          <w:sz w:val="20"/>
          <w:szCs w:val="20"/>
        </w:rPr>
      </w:pPr>
      <w:r w:rsidRPr="005B1168">
        <w:rPr>
          <w:rFonts w:asciiTheme="minorHAnsi" w:hAnsiTheme="minorHAnsi" w:cstheme="minorHAnsi"/>
          <w:sz w:val="20"/>
          <w:szCs w:val="20"/>
        </w:rPr>
        <w:tab/>
      </w:r>
      <w:r w:rsidRPr="005B1168">
        <w:rPr>
          <w:rFonts w:asciiTheme="minorHAnsi" w:hAnsiTheme="minorHAnsi" w:cstheme="minorHAnsi"/>
          <w:b/>
          <w:sz w:val="20"/>
          <w:szCs w:val="20"/>
        </w:rPr>
        <w:t>Hiệu trưởng</w:t>
      </w:r>
    </w:p>
    <w:p w:rsidR="00F62C68" w:rsidRPr="005B1168" w:rsidRDefault="00F62C68" w:rsidP="005B1168">
      <w:pPr>
        <w:tabs>
          <w:tab w:val="center" w:pos="7797"/>
        </w:tabs>
        <w:spacing w:before="60" w:line="288" w:lineRule="auto"/>
        <w:rPr>
          <w:rFonts w:asciiTheme="minorHAnsi" w:hAnsiTheme="minorHAnsi" w:cstheme="minorHAnsi"/>
          <w:sz w:val="20"/>
          <w:szCs w:val="20"/>
        </w:rPr>
      </w:pPr>
      <w:r w:rsidRPr="005B1168">
        <w:rPr>
          <w:rFonts w:asciiTheme="minorHAnsi" w:hAnsiTheme="minorHAnsi" w:cstheme="minorHAnsi"/>
          <w:b/>
          <w:sz w:val="20"/>
          <w:szCs w:val="20"/>
        </w:rPr>
        <w:tab/>
      </w:r>
      <w:r w:rsidRPr="005B1168">
        <w:rPr>
          <w:rFonts w:asciiTheme="minorHAnsi" w:hAnsiTheme="minorHAnsi" w:cstheme="minorHAnsi"/>
          <w:sz w:val="20"/>
          <w:szCs w:val="20"/>
        </w:rPr>
        <w:t>(Ký tên và đóng dấu) </w:t>
      </w:r>
    </w:p>
    <w:p w:rsidR="00262C90" w:rsidRPr="005B1168" w:rsidRDefault="00262C90" w:rsidP="005B1168">
      <w:pPr>
        <w:spacing w:before="60" w:line="288" w:lineRule="auto"/>
        <w:jc w:val="center"/>
        <w:rPr>
          <w:rFonts w:asciiTheme="minorHAnsi" w:hAnsiTheme="minorHAnsi" w:cstheme="minorHAnsi"/>
          <w:sz w:val="20"/>
          <w:szCs w:val="20"/>
        </w:rPr>
      </w:pPr>
      <w:r w:rsidRPr="005B1168">
        <w:rPr>
          <w:rFonts w:asciiTheme="minorHAnsi" w:hAnsiTheme="minorHAnsi" w:cstheme="minorHAnsi"/>
          <w:b/>
          <w:bCs/>
          <w:sz w:val="20"/>
          <w:szCs w:val="20"/>
        </w:rPr>
        <w:t> </w:t>
      </w:r>
    </w:p>
    <w:p w:rsidR="00692A57" w:rsidRPr="005B1168" w:rsidRDefault="00692A57" w:rsidP="005B1168">
      <w:pPr>
        <w:spacing w:before="60" w:line="288" w:lineRule="auto"/>
        <w:rPr>
          <w:rFonts w:asciiTheme="minorHAnsi" w:hAnsiTheme="minorHAnsi" w:cstheme="minorHAnsi"/>
          <w:sz w:val="20"/>
          <w:szCs w:val="20"/>
        </w:rPr>
      </w:pPr>
    </w:p>
    <w:sectPr w:rsidR="00692A57" w:rsidRPr="005B1168" w:rsidSect="007227D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15:restartNumberingAfterBreak="0">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15:restartNumberingAfterBreak="0">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15:restartNumberingAfterBreak="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15:restartNumberingAfterBreak="0">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15:restartNumberingAfterBreak="0">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15:restartNumberingAfterBreak="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15:restartNumberingAfterBreak="0">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15:restartNumberingAfterBreak="0">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15:restartNumberingAfterBreak="0">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8" w15:restartNumberingAfterBreak="0">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2"/>
  </w:compat>
  <w:rsids>
    <w:rsidRoot w:val="00262C90"/>
    <w:rsid w:val="0006734E"/>
    <w:rsid w:val="00094C9F"/>
    <w:rsid w:val="000A54DD"/>
    <w:rsid w:val="000B3250"/>
    <w:rsid w:val="000C183F"/>
    <w:rsid w:val="000C5242"/>
    <w:rsid w:val="0011136D"/>
    <w:rsid w:val="0011750C"/>
    <w:rsid w:val="00161C86"/>
    <w:rsid w:val="00162697"/>
    <w:rsid w:val="001860B0"/>
    <w:rsid w:val="0019470F"/>
    <w:rsid w:val="00204DD8"/>
    <w:rsid w:val="00262C90"/>
    <w:rsid w:val="00300C85"/>
    <w:rsid w:val="00352FC9"/>
    <w:rsid w:val="00383B75"/>
    <w:rsid w:val="003A6A0C"/>
    <w:rsid w:val="00413D85"/>
    <w:rsid w:val="00416355"/>
    <w:rsid w:val="004605FE"/>
    <w:rsid w:val="004825A5"/>
    <w:rsid w:val="00551572"/>
    <w:rsid w:val="00593E33"/>
    <w:rsid w:val="005B1168"/>
    <w:rsid w:val="005B4847"/>
    <w:rsid w:val="006514AD"/>
    <w:rsid w:val="006838D0"/>
    <w:rsid w:val="00692A57"/>
    <w:rsid w:val="006B3819"/>
    <w:rsid w:val="006C44F0"/>
    <w:rsid w:val="00721D7F"/>
    <w:rsid w:val="007227D5"/>
    <w:rsid w:val="00740F88"/>
    <w:rsid w:val="00795823"/>
    <w:rsid w:val="0079706F"/>
    <w:rsid w:val="007C437C"/>
    <w:rsid w:val="00804B8A"/>
    <w:rsid w:val="0082701E"/>
    <w:rsid w:val="00863422"/>
    <w:rsid w:val="008B1BB6"/>
    <w:rsid w:val="008E4EAF"/>
    <w:rsid w:val="00992045"/>
    <w:rsid w:val="009D1759"/>
    <w:rsid w:val="009F0EA1"/>
    <w:rsid w:val="00A974E1"/>
    <w:rsid w:val="00AE1111"/>
    <w:rsid w:val="00AF2446"/>
    <w:rsid w:val="00AF53D2"/>
    <w:rsid w:val="00B536B5"/>
    <w:rsid w:val="00B5758B"/>
    <w:rsid w:val="00BF4A1A"/>
    <w:rsid w:val="00C05F13"/>
    <w:rsid w:val="00C1463F"/>
    <w:rsid w:val="00C37B07"/>
    <w:rsid w:val="00CD14B1"/>
    <w:rsid w:val="00CE16B6"/>
    <w:rsid w:val="00D40543"/>
    <w:rsid w:val="00D43F81"/>
    <w:rsid w:val="00D95FA2"/>
    <w:rsid w:val="00D96E80"/>
    <w:rsid w:val="00DB4869"/>
    <w:rsid w:val="00DF126C"/>
    <w:rsid w:val="00E0330F"/>
    <w:rsid w:val="00E13902"/>
    <w:rsid w:val="00E90A49"/>
    <w:rsid w:val="00E959AC"/>
    <w:rsid w:val="00EC5114"/>
    <w:rsid w:val="00ED651F"/>
    <w:rsid w:val="00F12001"/>
    <w:rsid w:val="00F173C7"/>
    <w:rsid w:val="00F32CCF"/>
    <w:rsid w:val="00F60C78"/>
    <w:rsid w:val="00F62C68"/>
    <w:rsid w:val="00F640AB"/>
    <w:rsid w:val="00F722ED"/>
    <w:rsid w:val="00F906E0"/>
    <w:rsid w:val="00FB4347"/>
    <w:rsid w:val="00FF3C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86DD"/>
  <w15:docId w15:val="{8287771F-7ABC-4383-AC43-37F2F865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C9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2C90"/>
    <w:pPr>
      <w:tabs>
        <w:tab w:val="center" w:pos="4320"/>
        <w:tab w:val="right" w:pos="8640"/>
      </w:tabs>
    </w:pPr>
  </w:style>
  <w:style w:type="character" w:customStyle="1" w:styleId="HeaderChar">
    <w:name w:val="Header Char"/>
    <w:basedOn w:val="DefaultParagraphFont"/>
    <w:link w:val="Header"/>
    <w:rsid w:val="00262C90"/>
    <w:rPr>
      <w:rFonts w:ascii="Times New Roman" w:eastAsia="Times New Roman" w:hAnsi="Times New Roman" w:cs="Times New Roman"/>
      <w:sz w:val="24"/>
      <w:szCs w:val="24"/>
      <w:lang w:val="en-US"/>
    </w:rPr>
  </w:style>
  <w:style w:type="paragraph" w:styleId="Footer">
    <w:name w:val="footer"/>
    <w:basedOn w:val="Normal"/>
    <w:link w:val="FooterChar"/>
    <w:rsid w:val="00262C90"/>
    <w:pPr>
      <w:tabs>
        <w:tab w:val="center" w:pos="4320"/>
        <w:tab w:val="right" w:pos="8640"/>
      </w:tabs>
    </w:pPr>
  </w:style>
  <w:style w:type="character" w:customStyle="1" w:styleId="FooterChar">
    <w:name w:val="Footer Char"/>
    <w:basedOn w:val="DefaultParagraphFont"/>
    <w:link w:val="Footer"/>
    <w:rsid w:val="00262C90"/>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62C90"/>
    <w:pPr>
      <w:spacing w:before="100" w:beforeAutospacing="1" w:after="100" w:afterAutospacing="1"/>
    </w:pPr>
  </w:style>
  <w:style w:type="numbering" w:customStyle="1" w:styleId="NoList1">
    <w:name w:val="No List1"/>
    <w:next w:val="NoList"/>
    <w:semiHidden/>
    <w:unhideWhenUsed/>
    <w:rsid w:val="00262C90"/>
  </w:style>
  <w:style w:type="character" w:styleId="Hyperlink">
    <w:name w:val="Hyperlink"/>
    <w:basedOn w:val="DefaultParagraphFont"/>
    <w:rsid w:val="00262C90"/>
    <w:rPr>
      <w:color w:val="0066CC"/>
      <w:u w:val="single"/>
    </w:rPr>
  </w:style>
  <w:style w:type="character" w:customStyle="1" w:styleId="Bodytext">
    <w:name w:val="Body text_"/>
    <w:basedOn w:val="DefaultParagraphFont"/>
    <w:link w:val="Bodytext1"/>
    <w:rsid w:val="00262C90"/>
    <w:rPr>
      <w:spacing w:val="3"/>
      <w:shd w:val="clear" w:color="auto" w:fill="FFFFFF"/>
    </w:rPr>
  </w:style>
  <w:style w:type="character" w:customStyle="1" w:styleId="Bodytext2">
    <w:name w:val="Body text (2)_"/>
    <w:basedOn w:val="DefaultParagraphFont"/>
    <w:link w:val="Bodytext20"/>
    <w:rsid w:val="00262C90"/>
    <w:rPr>
      <w:i/>
      <w:iCs/>
      <w:spacing w:val="1"/>
      <w:shd w:val="clear" w:color="auto" w:fill="FFFFFF"/>
    </w:rPr>
  </w:style>
  <w:style w:type="character" w:customStyle="1" w:styleId="Bodytext2NotItalic">
    <w:name w:val="Body text (2) + Not Italic"/>
    <w:aliases w:val="Spacing 0 pt,Body text (4) + Italic,Body text (3) + Not Italic"/>
    <w:basedOn w:val="Bodytext2"/>
    <w:rsid w:val="00262C90"/>
    <w:rPr>
      <w:i/>
      <w:iCs/>
      <w:spacing w:val="1"/>
      <w:shd w:val="clear" w:color="auto" w:fill="FFFFFF"/>
    </w:rPr>
  </w:style>
  <w:style w:type="character" w:customStyle="1" w:styleId="Bodytext4pt">
    <w:name w:val="Body text + 4 pt"/>
    <w:aliases w:val="Spacing 0 pt45,Scale 150%"/>
    <w:basedOn w:val="Bodytext"/>
    <w:rsid w:val="00262C90"/>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262C90"/>
    <w:rPr>
      <w:i/>
      <w:iCs/>
      <w:noProof/>
      <w:spacing w:val="0"/>
      <w:sz w:val="8"/>
      <w:szCs w:val="8"/>
      <w:shd w:val="clear" w:color="auto" w:fill="FFFFFF"/>
    </w:rPr>
  </w:style>
  <w:style w:type="character" w:customStyle="1" w:styleId="Bodytext3">
    <w:name w:val="Body text (3)_"/>
    <w:basedOn w:val="DefaultParagraphFont"/>
    <w:link w:val="Bodytext30"/>
    <w:rsid w:val="00262C90"/>
    <w:rPr>
      <w:b/>
      <w:bCs/>
      <w:spacing w:val="8"/>
      <w:sz w:val="21"/>
      <w:szCs w:val="21"/>
      <w:shd w:val="clear" w:color="auto" w:fill="FFFFFF"/>
    </w:rPr>
  </w:style>
  <w:style w:type="character" w:customStyle="1" w:styleId="Headerorfooter2">
    <w:name w:val="Header or footer (2)_"/>
    <w:basedOn w:val="DefaultParagraphFont"/>
    <w:link w:val="Headerorfooter20"/>
    <w:rsid w:val="00262C90"/>
    <w:rPr>
      <w:spacing w:val="6"/>
      <w:sz w:val="19"/>
      <w:szCs w:val="19"/>
      <w:shd w:val="clear" w:color="auto" w:fill="FFFFFF"/>
    </w:rPr>
  </w:style>
  <w:style w:type="character" w:customStyle="1" w:styleId="Bodytext3SmallCaps">
    <w:name w:val="Body text (3) + Small Caps"/>
    <w:basedOn w:val="Bodytext3"/>
    <w:rsid w:val="00262C90"/>
    <w:rPr>
      <w:b/>
      <w:bCs/>
      <w:smallCaps/>
      <w:spacing w:val="8"/>
      <w:sz w:val="21"/>
      <w:szCs w:val="21"/>
      <w:shd w:val="clear" w:color="auto" w:fill="FFFFFF"/>
    </w:rPr>
  </w:style>
  <w:style w:type="character" w:customStyle="1" w:styleId="BodytextItalic">
    <w:name w:val="Body text + Italic"/>
    <w:aliases w:val="Spacing 0 pt43"/>
    <w:basedOn w:val="Bodytext"/>
    <w:rsid w:val="00262C90"/>
    <w:rPr>
      <w:i/>
      <w:iCs/>
      <w:spacing w:val="1"/>
      <w:shd w:val="clear" w:color="auto" w:fill="FFFFFF"/>
    </w:rPr>
  </w:style>
  <w:style w:type="character" w:customStyle="1" w:styleId="Bodytext14pt">
    <w:name w:val="Body text + 14 pt"/>
    <w:aliases w:val="Bold,Spacing 0 pt42,Body text (3) + Arial"/>
    <w:basedOn w:val="Bodytext"/>
    <w:rsid w:val="00262C90"/>
    <w:rPr>
      <w:b/>
      <w:bCs/>
      <w:spacing w:val="-2"/>
      <w:sz w:val="28"/>
      <w:szCs w:val="28"/>
      <w:shd w:val="clear" w:color="auto" w:fill="FFFFFF"/>
    </w:rPr>
  </w:style>
  <w:style w:type="character" w:customStyle="1" w:styleId="Bodytext4">
    <w:name w:val="Body text (4)_"/>
    <w:basedOn w:val="DefaultParagraphFont"/>
    <w:link w:val="Bodytext40"/>
    <w:rsid w:val="00262C90"/>
    <w:rPr>
      <w:i/>
      <w:iCs/>
      <w:spacing w:val="1"/>
      <w:sz w:val="18"/>
      <w:szCs w:val="18"/>
      <w:shd w:val="clear" w:color="auto" w:fill="FFFFFF"/>
    </w:rPr>
  </w:style>
  <w:style w:type="character" w:customStyle="1" w:styleId="Bodytext5">
    <w:name w:val="Body text (5)_"/>
    <w:basedOn w:val="DefaultParagraphFont"/>
    <w:link w:val="Bodytext50"/>
    <w:rsid w:val="00262C90"/>
    <w:rPr>
      <w:spacing w:val="4"/>
      <w:sz w:val="18"/>
      <w:szCs w:val="18"/>
      <w:shd w:val="clear" w:color="auto" w:fill="FFFFFF"/>
    </w:rPr>
  </w:style>
  <w:style w:type="character" w:customStyle="1" w:styleId="Bodytext5Italic">
    <w:name w:val="Body text (5) + Italic"/>
    <w:aliases w:val="Spacing 0 pt41"/>
    <w:basedOn w:val="Bodytext5"/>
    <w:rsid w:val="00262C90"/>
    <w:rPr>
      <w:i/>
      <w:iCs/>
      <w:noProof/>
      <w:spacing w:val="1"/>
      <w:sz w:val="18"/>
      <w:szCs w:val="18"/>
      <w:shd w:val="clear" w:color="auto" w:fill="FFFFFF"/>
    </w:rPr>
  </w:style>
  <w:style w:type="character" w:customStyle="1" w:styleId="Picturecaption">
    <w:name w:val="Picture caption_"/>
    <w:basedOn w:val="DefaultParagraphFont"/>
    <w:link w:val="Picturecaption0"/>
    <w:rsid w:val="00262C90"/>
    <w:rPr>
      <w:b/>
      <w:bCs/>
      <w:spacing w:val="8"/>
      <w:sz w:val="21"/>
      <w:szCs w:val="21"/>
      <w:shd w:val="clear" w:color="auto" w:fill="FFFFFF"/>
    </w:rPr>
  </w:style>
  <w:style w:type="character" w:customStyle="1" w:styleId="BodyText10">
    <w:name w:val="Body Text1"/>
    <w:basedOn w:val="Bodytext"/>
    <w:rsid w:val="00262C90"/>
    <w:rPr>
      <w:spacing w:val="3"/>
      <w:shd w:val="clear" w:color="auto" w:fill="FFFFFF"/>
    </w:rPr>
  </w:style>
  <w:style w:type="character" w:customStyle="1" w:styleId="Bodytext4pt2">
    <w:name w:val="Body text + 4 pt2"/>
    <w:aliases w:val="Spacing 0 pt40"/>
    <w:basedOn w:val="Bodytext"/>
    <w:rsid w:val="00262C90"/>
    <w:rPr>
      <w:spacing w:val="0"/>
      <w:sz w:val="8"/>
      <w:szCs w:val="8"/>
      <w:shd w:val="clear" w:color="auto" w:fill="FFFFFF"/>
    </w:rPr>
  </w:style>
  <w:style w:type="character" w:customStyle="1" w:styleId="Heading3">
    <w:name w:val="Heading #3_"/>
    <w:basedOn w:val="DefaultParagraphFont"/>
    <w:link w:val="Heading30"/>
    <w:rsid w:val="00262C90"/>
    <w:rPr>
      <w:spacing w:val="3"/>
      <w:shd w:val="clear" w:color="auto" w:fill="FFFFFF"/>
    </w:rPr>
  </w:style>
  <w:style w:type="character" w:customStyle="1" w:styleId="Headerorfooter">
    <w:name w:val="Header or footer_"/>
    <w:basedOn w:val="DefaultParagraphFont"/>
    <w:link w:val="Headerorfooter0"/>
    <w:rsid w:val="00262C90"/>
    <w:rPr>
      <w:spacing w:val="6"/>
      <w:sz w:val="14"/>
      <w:szCs w:val="14"/>
      <w:shd w:val="clear" w:color="auto" w:fill="FFFFFF"/>
    </w:rPr>
  </w:style>
  <w:style w:type="character" w:customStyle="1" w:styleId="HeaderorfooterSpacing0pt">
    <w:name w:val="Header or footer + Spacing 0 pt"/>
    <w:basedOn w:val="Headerorfooter"/>
    <w:rsid w:val="00262C90"/>
    <w:rPr>
      <w:noProof/>
      <w:spacing w:val="0"/>
      <w:sz w:val="14"/>
      <w:szCs w:val="14"/>
      <w:shd w:val="clear" w:color="auto" w:fill="FFFFFF"/>
    </w:rPr>
  </w:style>
  <w:style w:type="character" w:customStyle="1" w:styleId="Tableofcontents">
    <w:name w:val="Table of contents_"/>
    <w:basedOn w:val="DefaultParagraphFont"/>
    <w:link w:val="Tableofcontents0"/>
    <w:rsid w:val="00262C90"/>
    <w:rPr>
      <w:spacing w:val="3"/>
      <w:shd w:val="clear" w:color="auto" w:fill="FFFFFF"/>
    </w:rPr>
  </w:style>
  <w:style w:type="character" w:customStyle="1" w:styleId="Tableofcontents2">
    <w:name w:val="Table of contents (2)_"/>
    <w:basedOn w:val="DefaultParagraphFont"/>
    <w:link w:val="Tableofcontents20"/>
    <w:rsid w:val="00262C90"/>
    <w:rPr>
      <w:i/>
      <w:iCs/>
      <w:spacing w:val="1"/>
      <w:shd w:val="clear" w:color="auto" w:fill="FFFFFF"/>
    </w:rPr>
  </w:style>
  <w:style w:type="character" w:customStyle="1" w:styleId="Tableofcontents2NotItalic">
    <w:name w:val="Table of contents (2) + Not Italic"/>
    <w:aliases w:val="Spacing 0 pt39"/>
    <w:basedOn w:val="Tableofcontents2"/>
    <w:rsid w:val="00262C90"/>
    <w:rPr>
      <w:i/>
      <w:iCs/>
      <w:noProof/>
      <w:spacing w:val="3"/>
      <w:shd w:val="clear" w:color="auto" w:fill="FFFFFF"/>
    </w:rPr>
  </w:style>
  <w:style w:type="character" w:customStyle="1" w:styleId="Footnote">
    <w:name w:val="Footnote_"/>
    <w:basedOn w:val="DefaultParagraphFont"/>
    <w:link w:val="Footnote0"/>
    <w:rsid w:val="00262C90"/>
    <w:rPr>
      <w:spacing w:val="3"/>
      <w:shd w:val="clear" w:color="auto" w:fill="FFFFFF"/>
    </w:rPr>
  </w:style>
  <w:style w:type="character" w:customStyle="1" w:styleId="Headerorfooter3">
    <w:name w:val="Header or footer (3)_"/>
    <w:basedOn w:val="DefaultParagraphFont"/>
    <w:link w:val="Headerorfooter31"/>
    <w:rsid w:val="00262C90"/>
    <w:rPr>
      <w:spacing w:val="3"/>
      <w:shd w:val="clear" w:color="auto" w:fill="FFFFFF"/>
    </w:rPr>
  </w:style>
  <w:style w:type="character" w:customStyle="1" w:styleId="Footnote2">
    <w:name w:val="Footnote (2)_"/>
    <w:basedOn w:val="DefaultParagraphFont"/>
    <w:link w:val="Footnote20"/>
    <w:rsid w:val="00262C90"/>
    <w:rPr>
      <w:spacing w:val="7"/>
      <w:sz w:val="15"/>
      <w:szCs w:val="15"/>
      <w:shd w:val="clear" w:color="auto" w:fill="FFFFFF"/>
    </w:rPr>
  </w:style>
  <w:style w:type="character" w:customStyle="1" w:styleId="Footnote2Italic">
    <w:name w:val="Footnote (2) + Italic"/>
    <w:aliases w:val="Spacing 0 pt38"/>
    <w:basedOn w:val="Footnote2"/>
    <w:rsid w:val="00262C90"/>
    <w:rPr>
      <w:i/>
      <w:iCs/>
      <w:noProof/>
      <w:spacing w:val="0"/>
      <w:sz w:val="15"/>
      <w:szCs w:val="15"/>
      <w:shd w:val="clear" w:color="auto" w:fill="FFFFFF"/>
    </w:rPr>
  </w:style>
  <w:style w:type="character" w:customStyle="1" w:styleId="Footnote3">
    <w:name w:val="Footnote (3)_"/>
    <w:basedOn w:val="DefaultParagraphFont"/>
    <w:link w:val="Footnote30"/>
    <w:rsid w:val="00262C90"/>
    <w:rPr>
      <w:spacing w:val="7"/>
      <w:sz w:val="13"/>
      <w:szCs w:val="13"/>
      <w:shd w:val="clear" w:color="auto" w:fill="FFFFFF"/>
    </w:rPr>
  </w:style>
  <w:style w:type="character" w:customStyle="1" w:styleId="Footnote3Spacing0pt">
    <w:name w:val="Footnote (3) + Spacing 0 pt"/>
    <w:basedOn w:val="Footnote3"/>
    <w:rsid w:val="00262C90"/>
    <w:rPr>
      <w:noProof/>
      <w:spacing w:val="0"/>
      <w:sz w:val="13"/>
      <w:szCs w:val="13"/>
      <w:shd w:val="clear" w:color="auto" w:fill="FFFFFF"/>
    </w:rPr>
  </w:style>
  <w:style w:type="character" w:customStyle="1" w:styleId="Headerorfooter4">
    <w:name w:val="Header or footer (4)_"/>
    <w:basedOn w:val="DefaultParagraphFont"/>
    <w:link w:val="Headerorfooter40"/>
    <w:rsid w:val="00262C90"/>
    <w:rPr>
      <w:spacing w:val="-2"/>
      <w:sz w:val="23"/>
      <w:szCs w:val="23"/>
      <w:shd w:val="clear" w:color="auto" w:fill="FFFFFF"/>
    </w:rPr>
  </w:style>
  <w:style w:type="character" w:customStyle="1" w:styleId="Heading32">
    <w:name w:val="Heading #3 (2)_"/>
    <w:basedOn w:val="DefaultParagraphFont"/>
    <w:link w:val="Heading320"/>
    <w:rsid w:val="00262C90"/>
    <w:rPr>
      <w:i/>
      <w:iCs/>
      <w:spacing w:val="1"/>
      <w:shd w:val="clear" w:color="auto" w:fill="FFFFFF"/>
    </w:rPr>
  </w:style>
  <w:style w:type="character" w:customStyle="1" w:styleId="Heading32NotItalic">
    <w:name w:val="Heading #3 (2) + Not Italic"/>
    <w:aliases w:val="Spacing 0 pt37,Body text (3) + Arial1,Bold11"/>
    <w:basedOn w:val="Heading32"/>
    <w:rsid w:val="00262C90"/>
    <w:rPr>
      <w:i/>
      <w:iCs/>
      <w:noProof/>
      <w:spacing w:val="3"/>
      <w:shd w:val="clear" w:color="auto" w:fill="FFFFFF"/>
    </w:rPr>
  </w:style>
  <w:style w:type="character" w:customStyle="1" w:styleId="BodytextSpacing2pt">
    <w:name w:val="Body text + Spacing 2 pt"/>
    <w:basedOn w:val="Bodytext"/>
    <w:rsid w:val="00262C90"/>
    <w:rPr>
      <w:spacing w:val="49"/>
      <w:shd w:val="clear" w:color="auto" w:fill="FFFFFF"/>
    </w:rPr>
  </w:style>
  <w:style w:type="character" w:customStyle="1" w:styleId="Bodytext3Italic">
    <w:name w:val="Body text (3) + Italic"/>
    <w:aliases w:val="Spacing 0 pt36,Body text + 13 pt,Bold10"/>
    <w:basedOn w:val="Bodytext3"/>
    <w:rsid w:val="00262C90"/>
    <w:rPr>
      <w:b/>
      <w:bCs/>
      <w:i/>
      <w:iCs/>
      <w:spacing w:val="16"/>
      <w:sz w:val="21"/>
      <w:szCs w:val="21"/>
      <w:shd w:val="clear" w:color="auto" w:fill="FFFFFF"/>
    </w:rPr>
  </w:style>
  <w:style w:type="character" w:customStyle="1" w:styleId="Bodytext6">
    <w:name w:val="Body text (6)_"/>
    <w:basedOn w:val="DefaultParagraphFont"/>
    <w:link w:val="Bodytext60"/>
    <w:rsid w:val="00262C90"/>
    <w:rPr>
      <w:spacing w:val="2"/>
      <w:sz w:val="23"/>
      <w:szCs w:val="23"/>
      <w:shd w:val="clear" w:color="auto" w:fill="FFFFFF"/>
    </w:rPr>
  </w:style>
  <w:style w:type="character" w:customStyle="1" w:styleId="Bodytext7">
    <w:name w:val="Body text (7)_"/>
    <w:basedOn w:val="DefaultParagraphFont"/>
    <w:link w:val="Bodytext70"/>
    <w:rsid w:val="00262C90"/>
    <w:rPr>
      <w:rFonts w:ascii="Arial Narrow" w:hAnsi="Arial Narrow" w:cs="Arial Narrow"/>
      <w:noProof/>
      <w:sz w:val="15"/>
      <w:szCs w:val="15"/>
      <w:shd w:val="clear" w:color="auto" w:fill="FFFFFF"/>
    </w:rPr>
  </w:style>
  <w:style w:type="character" w:customStyle="1" w:styleId="Bodytext8">
    <w:name w:val="Body text (8)_"/>
    <w:basedOn w:val="DefaultParagraphFont"/>
    <w:link w:val="Bodytext80"/>
    <w:rsid w:val="00262C90"/>
    <w:rPr>
      <w:spacing w:val="7"/>
      <w:sz w:val="15"/>
      <w:szCs w:val="15"/>
      <w:shd w:val="clear" w:color="auto" w:fill="FFFFFF"/>
    </w:rPr>
  </w:style>
  <w:style w:type="character" w:customStyle="1" w:styleId="Heading3Italic">
    <w:name w:val="Heading #3 + Italic"/>
    <w:aliases w:val="Spacing 0 pt35"/>
    <w:basedOn w:val="Heading3"/>
    <w:rsid w:val="00262C90"/>
    <w:rPr>
      <w:i/>
      <w:iCs/>
      <w:spacing w:val="1"/>
      <w:shd w:val="clear" w:color="auto" w:fill="FFFFFF"/>
    </w:rPr>
  </w:style>
  <w:style w:type="character" w:customStyle="1" w:styleId="Bodytext4pt1">
    <w:name w:val="Body text + 4 pt1"/>
    <w:aliases w:val="Spacing 0 pt34"/>
    <w:basedOn w:val="Bodytext"/>
    <w:rsid w:val="00262C90"/>
    <w:rPr>
      <w:spacing w:val="0"/>
      <w:sz w:val="8"/>
      <w:szCs w:val="8"/>
      <w:shd w:val="clear" w:color="auto" w:fill="FFFFFF"/>
    </w:rPr>
  </w:style>
  <w:style w:type="character" w:customStyle="1" w:styleId="Bodytext45pt">
    <w:name w:val="Body text + 4.5 pt"/>
    <w:aliases w:val="Spacing 0 pt33,Body text (6) + 12 pt1"/>
    <w:basedOn w:val="Bodytext"/>
    <w:rsid w:val="00262C90"/>
    <w:rPr>
      <w:spacing w:val="0"/>
      <w:sz w:val="9"/>
      <w:szCs w:val="9"/>
      <w:shd w:val="clear" w:color="auto" w:fill="FFFFFF"/>
    </w:rPr>
  </w:style>
  <w:style w:type="character" w:customStyle="1" w:styleId="Heading2">
    <w:name w:val="Heading #2_"/>
    <w:basedOn w:val="DefaultParagraphFont"/>
    <w:link w:val="Heading20"/>
    <w:rsid w:val="00262C90"/>
    <w:rPr>
      <w:spacing w:val="3"/>
      <w:shd w:val="clear" w:color="auto" w:fill="FFFFFF"/>
    </w:rPr>
  </w:style>
  <w:style w:type="character" w:customStyle="1" w:styleId="Heading1">
    <w:name w:val="Heading #1_"/>
    <w:basedOn w:val="DefaultParagraphFont"/>
    <w:link w:val="Heading10"/>
    <w:rsid w:val="00262C90"/>
    <w:rPr>
      <w:spacing w:val="3"/>
      <w:shd w:val="clear" w:color="auto" w:fill="FFFFFF"/>
    </w:rPr>
  </w:style>
  <w:style w:type="character" w:customStyle="1" w:styleId="Tablecaption2">
    <w:name w:val="Table caption (2)_"/>
    <w:basedOn w:val="DefaultParagraphFont"/>
    <w:link w:val="Tablecaption20"/>
    <w:rsid w:val="00262C90"/>
    <w:rPr>
      <w:i/>
      <w:iCs/>
      <w:spacing w:val="1"/>
      <w:shd w:val="clear" w:color="auto" w:fill="FFFFFF"/>
    </w:rPr>
  </w:style>
  <w:style w:type="character" w:customStyle="1" w:styleId="Tablecaption2NotItalic">
    <w:name w:val="Table caption (2) + Not Italic"/>
    <w:aliases w:val="Spacing 0 pt32,Body text + 18 pt,Bold9"/>
    <w:basedOn w:val="Tablecaption2"/>
    <w:rsid w:val="00262C90"/>
    <w:rPr>
      <w:i/>
      <w:iCs/>
      <w:spacing w:val="3"/>
      <w:shd w:val="clear" w:color="auto" w:fill="FFFFFF"/>
    </w:rPr>
  </w:style>
  <w:style w:type="character" w:customStyle="1" w:styleId="BodytextItalic3">
    <w:name w:val="Body text + Italic3"/>
    <w:aliases w:val="Spacing 0 pt31,Body text + 16.5 pt,Bold8"/>
    <w:basedOn w:val="Bodytext"/>
    <w:rsid w:val="00262C90"/>
    <w:rPr>
      <w:i/>
      <w:iCs/>
      <w:spacing w:val="1"/>
      <w:shd w:val="clear" w:color="auto" w:fill="FFFFFF"/>
    </w:rPr>
  </w:style>
  <w:style w:type="character" w:customStyle="1" w:styleId="Bodytext10pt">
    <w:name w:val="Body text + 10 pt"/>
    <w:aliases w:val="Spacing 0 pt30"/>
    <w:basedOn w:val="Bodytext"/>
    <w:rsid w:val="00262C90"/>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262C90"/>
    <w:rPr>
      <w:b/>
      <w:bCs/>
      <w:spacing w:val="8"/>
      <w:sz w:val="21"/>
      <w:szCs w:val="21"/>
      <w:shd w:val="clear" w:color="auto" w:fill="FFFFFF"/>
    </w:rPr>
  </w:style>
  <w:style w:type="character" w:customStyle="1" w:styleId="Bodytext9">
    <w:name w:val="Body text (9)_"/>
    <w:basedOn w:val="DefaultParagraphFont"/>
    <w:link w:val="Bodytext90"/>
    <w:rsid w:val="00262C90"/>
    <w:rPr>
      <w:spacing w:val="6"/>
      <w:sz w:val="23"/>
      <w:szCs w:val="23"/>
      <w:shd w:val="clear" w:color="auto" w:fill="FFFFFF"/>
    </w:rPr>
  </w:style>
  <w:style w:type="character" w:customStyle="1" w:styleId="Footnote4">
    <w:name w:val="Footnote (4)_"/>
    <w:basedOn w:val="DefaultParagraphFont"/>
    <w:link w:val="Footnote40"/>
    <w:rsid w:val="00262C90"/>
    <w:rPr>
      <w:b/>
      <w:bCs/>
      <w:spacing w:val="8"/>
      <w:sz w:val="21"/>
      <w:szCs w:val="21"/>
      <w:shd w:val="clear" w:color="auto" w:fill="FFFFFF"/>
    </w:rPr>
  </w:style>
  <w:style w:type="character" w:customStyle="1" w:styleId="Bodytext3Spacing0pt">
    <w:name w:val="Body text (3) + Spacing 0 pt"/>
    <w:basedOn w:val="Bodytext3"/>
    <w:rsid w:val="00262C90"/>
    <w:rPr>
      <w:b/>
      <w:bCs/>
      <w:spacing w:val="9"/>
      <w:sz w:val="21"/>
      <w:szCs w:val="21"/>
      <w:shd w:val="clear" w:color="auto" w:fill="FFFFFF"/>
    </w:rPr>
  </w:style>
  <w:style w:type="character" w:customStyle="1" w:styleId="BodytextSpacing0pt">
    <w:name w:val="Body text + Spacing 0 pt"/>
    <w:basedOn w:val="Bodytext"/>
    <w:rsid w:val="00262C90"/>
    <w:rPr>
      <w:spacing w:val="4"/>
      <w:shd w:val="clear" w:color="auto" w:fill="FFFFFF"/>
    </w:rPr>
  </w:style>
  <w:style w:type="character" w:customStyle="1" w:styleId="BodytextItalic2">
    <w:name w:val="Body text + Italic2"/>
    <w:aliases w:val="Spacing 0 pt28,Heading #3 (2) + 12.5 pt,Italic4,Body text + 8 pt"/>
    <w:basedOn w:val="Bodytext"/>
    <w:rsid w:val="00262C90"/>
    <w:rPr>
      <w:i/>
      <w:iCs/>
      <w:spacing w:val="2"/>
      <w:shd w:val="clear" w:color="auto" w:fill="FFFFFF"/>
    </w:rPr>
  </w:style>
  <w:style w:type="character" w:customStyle="1" w:styleId="Bodytext2Spacing0pt">
    <w:name w:val="Body text (2) + Spacing 0 pt"/>
    <w:basedOn w:val="Bodytext2"/>
    <w:rsid w:val="00262C90"/>
    <w:rPr>
      <w:i/>
      <w:iCs/>
      <w:spacing w:val="1"/>
      <w:shd w:val="clear" w:color="auto" w:fill="FFFFFF"/>
    </w:rPr>
  </w:style>
  <w:style w:type="character" w:customStyle="1" w:styleId="Heading6">
    <w:name w:val="Heading #6_"/>
    <w:basedOn w:val="DefaultParagraphFont"/>
    <w:link w:val="Heading60"/>
    <w:rsid w:val="00262C90"/>
    <w:rPr>
      <w:spacing w:val="4"/>
      <w:shd w:val="clear" w:color="auto" w:fill="FFFFFF"/>
    </w:rPr>
  </w:style>
  <w:style w:type="character" w:customStyle="1" w:styleId="Heading6Italic">
    <w:name w:val="Heading #6 + Italic"/>
    <w:aliases w:val="Spacing 0 pt27,Header or footer (4) + Times New Roman,10 pt"/>
    <w:basedOn w:val="Heading6"/>
    <w:rsid w:val="00262C90"/>
    <w:rPr>
      <w:i/>
      <w:iCs/>
      <w:spacing w:val="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262C90"/>
    <w:rPr>
      <w:i/>
      <w:iCs/>
      <w:spacing w:val="1"/>
      <w:shd w:val="clear" w:color="auto" w:fill="FFFFFF"/>
    </w:rPr>
  </w:style>
  <w:style w:type="character" w:customStyle="1" w:styleId="Footnote2Spacing0pt">
    <w:name w:val="Footnote (2) + Spacing 0 pt"/>
    <w:basedOn w:val="Footnote2"/>
    <w:rsid w:val="00262C90"/>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262C90"/>
    <w:rPr>
      <w:spacing w:val="3"/>
      <w:sz w:val="22"/>
      <w:szCs w:val="22"/>
      <w:shd w:val="clear" w:color="auto" w:fill="FFFFFF"/>
    </w:rPr>
  </w:style>
  <w:style w:type="character" w:customStyle="1" w:styleId="Bodytext100">
    <w:name w:val="Body text (10)_"/>
    <w:basedOn w:val="DefaultParagraphFont"/>
    <w:link w:val="Bodytext101"/>
    <w:rsid w:val="00262C90"/>
    <w:rPr>
      <w:b/>
      <w:bCs/>
      <w:spacing w:val="10"/>
      <w:sz w:val="21"/>
      <w:szCs w:val="21"/>
      <w:shd w:val="clear" w:color="auto" w:fill="FFFFFF"/>
    </w:rPr>
  </w:style>
  <w:style w:type="character" w:customStyle="1" w:styleId="Bodytext1010pt">
    <w:name w:val="Body text (10) + 10 pt"/>
    <w:aliases w:val="Spacing 0 pt24,Body text (5) + 15 pt,Scale 200%"/>
    <w:basedOn w:val="Bodytext100"/>
    <w:rsid w:val="00262C90"/>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0"/>
    <w:rsid w:val="00262C90"/>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262C90"/>
    <w:rPr>
      <w:b/>
      <w:bCs/>
      <w:spacing w:val="4"/>
      <w:sz w:val="22"/>
      <w:szCs w:val="22"/>
      <w:shd w:val="clear" w:color="auto" w:fill="FFFFFF"/>
    </w:rPr>
  </w:style>
  <w:style w:type="character" w:customStyle="1" w:styleId="Tablecaption">
    <w:name w:val="Table caption_"/>
    <w:basedOn w:val="DefaultParagraphFont"/>
    <w:link w:val="Tablecaption0"/>
    <w:rsid w:val="00262C90"/>
    <w:rPr>
      <w:spacing w:val="3"/>
      <w:shd w:val="clear" w:color="auto" w:fill="FFFFFF"/>
    </w:rPr>
  </w:style>
  <w:style w:type="character" w:customStyle="1" w:styleId="TablecaptionSpacing0pt">
    <w:name w:val="Table caption + Spacing 0 pt"/>
    <w:basedOn w:val="Tablecaption"/>
    <w:rsid w:val="00262C90"/>
    <w:rPr>
      <w:spacing w:val="4"/>
      <w:shd w:val="clear" w:color="auto" w:fill="FFFFFF"/>
    </w:rPr>
  </w:style>
  <w:style w:type="character" w:customStyle="1" w:styleId="Tablecaption75pt">
    <w:name w:val="Table caption + 7.5 pt"/>
    <w:aliases w:val="Spacing 0 pt21,Table caption (4) + Not Italic"/>
    <w:basedOn w:val="Tablecaption"/>
    <w:rsid w:val="00262C90"/>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262C90"/>
    <w:rPr>
      <w:noProof/>
      <w:spacing w:val="0"/>
      <w:sz w:val="20"/>
      <w:szCs w:val="20"/>
      <w:shd w:val="clear" w:color="auto" w:fill="FFFFFF"/>
    </w:rPr>
  </w:style>
  <w:style w:type="character" w:customStyle="1" w:styleId="Headerorfooter5">
    <w:name w:val="Header or footer (5)_"/>
    <w:basedOn w:val="DefaultParagraphFont"/>
    <w:link w:val="Headerorfooter50"/>
    <w:rsid w:val="00262C90"/>
    <w:rPr>
      <w:spacing w:val="6"/>
      <w:sz w:val="15"/>
      <w:szCs w:val="15"/>
      <w:shd w:val="clear" w:color="auto" w:fill="FFFFFF"/>
    </w:rPr>
  </w:style>
  <w:style w:type="character" w:customStyle="1" w:styleId="TableofcontentsSpacing0pt">
    <w:name w:val="Table of contents + Spacing 0 pt"/>
    <w:basedOn w:val="Tableofcontents"/>
    <w:rsid w:val="00262C90"/>
    <w:rPr>
      <w:spacing w:val="4"/>
      <w:shd w:val="clear" w:color="auto" w:fill="FFFFFF"/>
    </w:rPr>
  </w:style>
  <w:style w:type="character" w:customStyle="1" w:styleId="FootnoteSpacing0pt">
    <w:name w:val="Footnote + Spacing 0 pt"/>
    <w:basedOn w:val="Footnote"/>
    <w:rsid w:val="00262C90"/>
    <w:rPr>
      <w:spacing w:val="4"/>
      <w:shd w:val="clear" w:color="auto" w:fill="FFFFFF"/>
    </w:rPr>
  </w:style>
  <w:style w:type="character" w:customStyle="1" w:styleId="Headerorfooter6">
    <w:name w:val="Header or footer (6)_"/>
    <w:basedOn w:val="DefaultParagraphFont"/>
    <w:link w:val="Headerorfooter60"/>
    <w:rsid w:val="00262C90"/>
    <w:rPr>
      <w:b/>
      <w:bCs/>
      <w:spacing w:val="7"/>
      <w:shd w:val="clear" w:color="auto" w:fill="FFFFFF"/>
    </w:rPr>
  </w:style>
  <w:style w:type="character" w:customStyle="1" w:styleId="Heading62">
    <w:name w:val="Heading #6 (2)_"/>
    <w:basedOn w:val="DefaultParagraphFont"/>
    <w:link w:val="Heading620"/>
    <w:rsid w:val="00262C90"/>
    <w:rPr>
      <w:i/>
      <w:iCs/>
      <w:spacing w:val="2"/>
      <w:shd w:val="clear" w:color="auto" w:fill="FFFFFF"/>
    </w:rPr>
  </w:style>
  <w:style w:type="character" w:customStyle="1" w:styleId="Heading62NotItalic">
    <w:name w:val="Heading #6 (2) + Not Italic"/>
    <w:aliases w:val="Spacing 0 pt19,Picture caption (5) + Times New Roman,8 pt,Body text (3) + Not Bold"/>
    <w:basedOn w:val="Heading62"/>
    <w:rsid w:val="00262C90"/>
    <w:rPr>
      <w:i/>
      <w:iCs/>
      <w:spacing w:val="4"/>
      <w:shd w:val="clear" w:color="auto" w:fill="FFFFFF"/>
    </w:rPr>
  </w:style>
  <w:style w:type="character" w:customStyle="1" w:styleId="Heading5">
    <w:name w:val="Heading #5_"/>
    <w:basedOn w:val="DefaultParagraphFont"/>
    <w:link w:val="Heading50"/>
    <w:rsid w:val="00262C90"/>
    <w:rPr>
      <w:spacing w:val="4"/>
      <w:shd w:val="clear" w:color="auto" w:fill="FFFFFF"/>
    </w:rPr>
  </w:style>
  <w:style w:type="character" w:customStyle="1" w:styleId="Heading545pt">
    <w:name w:val="Heading #5 + 4.5 pt"/>
    <w:aliases w:val="Spacing 0 pt18,Picture caption (6) + Times New Roman,8 pt2,Picture caption (5) + Italic"/>
    <w:basedOn w:val="Heading5"/>
    <w:rsid w:val="00262C90"/>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262C90"/>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262C90"/>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262C90"/>
    <w:rPr>
      <w:b/>
      <w:bCs/>
      <w:i/>
      <w:iCs/>
      <w:spacing w:val="2"/>
      <w:sz w:val="22"/>
      <w:szCs w:val="22"/>
      <w:shd w:val="clear" w:color="auto" w:fill="FFFFFF"/>
    </w:rPr>
  </w:style>
  <w:style w:type="character" w:customStyle="1" w:styleId="Headerorfooter3Spacing0pt">
    <w:name w:val="Header or footer (3) + Spacing 0 pt"/>
    <w:basedOn w:val="Headerorfooter3"/>
    <w:rsid w:val="00262C90"/>
    <w:rPr>
      <w:spacing w:val="1"/>
      <w:shd w:val="clear" w:color="auto" w:fill="FFFFFF"/>
    </w:rPr>
  </w:style>
  <w:style w:type="character" w:customStyle="1" w:styleId="Heading1Spacing0pt">
    <w:name w:val="Heading #1 + Spacing 0 pt"/>
    <w:basedOn w:val="Heading1"/>
    <w:rsid w:val="00262C90"/>
    <w:rPr>
      <w:spacing w:val="4"/>
      <w:shd w:val="clear" w:color="auto" w:fill="FFFFFF"/>
    </w:rPr>
  </w:style>
  <w:style w:type="character" w:customStyle="1" w:styleId="Tableofcontents2Spacing0pt">
    <w:name w:val="Table of contents (2) + Spacing 0 pt"/>
    <w:basedOn w:val="Tableofcontents2"/>
    <w:rsid w:val="00262C90"/>
    <w:rPr>
      <w:i/>
      <w:iCs/>
      <w:spacing w:val="2"/>
      <w:shd w:val="clear" w:color="auto" w:fill="FFFFFF"/>
    </w:rPr>
  </w:style>
  <w:style w:type="character" w:customStyle="1" w:styleId="TableofcontentsItalic">
    <w:name w:val="Table of contents + Italic"/>
    <w:aliases w:val="Spacing 0 pt15,Body text + 6.5 pt"/>
    <w:basedOn w:val="Tableofcontents"/>
    <w:rsid w:val="00262C90"/>
    <w:rPr>
      <w:i/>
      <w:iCs/>
      <w:spacing w:val="2"/>
      <w:shd w:val="clear" w:color="auto" w:fill="FFFFFF"/>
    </w:rPr>
  </w:style>
  <w:style w:type="character" w:customStyle="1" w:styleId="Headerorfooter7">
    <w:name w:val="Header or footer (7)_"/>
    <w:basedOn w:val="DefaultParagraphFont"/>
    <w:link w:val="Headerorfooter70"/>
    <w:rsid w:val="00262C90"/>
    <w:rPr>
      <w:spacing w:val="8"/>
      <w:shd w:val="clear" w:color="auto" w:fill="FFFFFF"/>
    </w:rPr>
  </w:style>
  <w:style w:type="character" w:customStyle="1" w:styleId="Bodytext6pt">
    <w:name w:val="Body text + 6 pt"/>
    <w:aliases w:val="Spacing 0 pt14"/>
    <w:basedOn w:val="Bodytext"/>
    <w:rsid w:val="00262C90"/>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262C90"/>
    <w:rPr>
      <w:i/>
      <w:iCs/>
      <w:spacing w:val="1"/>
      <w:shd w:val="clear" w:color="auto" w:fill="FFFFFF"/>
    </w:rPr>
  </w:style>
  <w:style w:type="character" w:customStyle="1" w:styleId="Heading64pt">
    <w:name w:val="Heading #6 + 4 pt"/>
    <w:aliases w:val="Spacing 0 pt12,Body text (8) + 9.5 pt"/>
    <w:basedOn w:val="Heading6"/>
    <w:rsid w:val="00262C90"/>
    <w:rPr>
      <w:spacing w:val="0"/>
      <w:sz w:val="8"/>
      <w:szCs w:val="8"/>
      <w:shd w:val="clear" w:color="auto" w:fill="FFFFFF"/>
    </w:rPr>
  </w:style>
  <w:style w:type="character" w:customStyle="1" w:styleId="Bodytext11">
    <w:name w:val="Body text (11)_"/>
    <w:basedOn w:val="DefaultParagraphFont"/>
    <w:link w:val="Bodytext110"/>
    <w:rsid w:val="00262C90"/>
    <w:rPr>
      <w:i/>
      <w:iCs/>
      <w:spacing w:val="3"/>
      <w:shd w:val="clear" w:color="auto" w:fill="FFFFFF"/>
    </w:rPr>
  </w:style>
  <w:style w:type="character" w:customStyle="1" w:styleId="Bodytext8Spacing0pt">
    <w:name w:val="Body text (8) + Spacing 0 pt"/>
    <w:basedOn w:val="Bodytext8"/>
    <w:rsid w:val="00262C90"/>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262C90"/>
    <w:rPr>
      <w:i/>
      <w:iCs/>
      <w:spacing w:val="1"/>
      <w:shd w:val="clear" w:color="auto" w:fill="FFFFFF"/>
    </w:rPr>
  </w:style>
  <w:style w:type="character" w:customStyle="1" w:styleId="Bodytext29pt1">
    <w:name w:val="Body text (2) + 9 pt1"/>
    <w:aliases w:val="Not Italic1,Spacing 0 pt10,Body text (7) + Calibri,10 pt1"/>
    <w:basedOn w:val="Bodytext2"/>
    <w:rsid w:val="00262C90"/>
    <w:rPr>
      <w:i/>
      <w:iCs/>
      <w:spacing w:val="1"/>
      <w:shd w:val="clear" w:color="auto" w:fill="FFFFFF"/>
    </w:rPr>
  </w:style>
  <w:style w:type="character" w:customStyle="1" w:styleId="Bodytext5Spacing0pt">
    <w:name w:val="Body text (5) + Spacing 0 pt"/>
    <w:basedOn w:val="Bodytext5"/>
    <w:rsid w:val="00262C90"/>
    <w:rPr>
      <w:spacing w:val="5"/>
      <w:sz w:val="18"/>
      <w:szCs w:val="18"/>
      <w:shd w:val="clear" w:color="auto" w:fill="FFFFFF"/>
    </w:rPr>
  </w:style>
  <w:style w:type="character" w:customStyle="1" w:styleId="Headerorfooter8">
    <w:name w:val="Header or footer (8)_"/>
    <w:basedOn w:val="DefaultParagraphFont"/>
    <w:link w:val="Headerorfooter80"/>
    <w:rsid w:val="00262C90"/>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262C90"/>
    <w:rPr>
      <w:b/>
      <w:bCs/>
      <w:spacing w:val="8"/>
      <w:shd w:val="clear" w:color="auto" w:fill="FFFFFF"/>
    </w:rPr>
  </w:style>
  <w:style w:type="character" w:customStyle="1" w:styleId="HeaderorfooterSpacing0pt1">
    <w:name w:val="Header or footer + Spacing 0 pt1"/>
    <w:basedOn w:val="Headerorfooter"/>
    <w:rsid w:val="00262C90"/>
    <w:rPr>
      <w:spacing w:val="10"/>
      <w:sz w:val="14"/>
      <w:szCs w:val="14"/>
      <w:shd w:val="clear" w:color="auto" w:fill="FFFFFF"/>
    </w:rPr>
  </w:style>
  <w:style w:type="character" w:customStyle="1" w:styleId="Bodytext12">
    <w:name w:val="Body text (12)_"/>
    <w:basedOn w:val="DefaultParagraphFont"/>
    <w:link w:val="Bodytext120"/>
    <w:rsid w:val="00262C90"/>
    <w:rPr>
      <w:spacing w:val="3"/>
      <w:shd w:val="clear" w:color="auto" w:fill="FFFFFF"/>
    </w:rPr>
  </w:style>
  <w:style w:type="character" w:customStyle="1" w:styleId="Heading4">
    <w:name w:val="Heading #4_"/>
    <w:basedOn w:val="DefaultParagraphFont"/>
    <w:link w:val="Heading40"/>
    <w:rsid w:val="00262C90"/>
    <w:rPr>
      <w:spacing w:val="4"/>
      <w:shd w:val="clear" w:color="auto" w:fill="FFFFFF"/>
    </w:rPr>
  </w:style>
  <w:style w:type="character" w:customStyle="1" w:styleId="Bodytext4Spacing0pt">
    <w:name w:val="Body text (4) + Spacing 0 pt"/>
    <w:basedOn w:val="Bodytext4"/>
    <w:rsid w:val="00262C90"/>
    <w:rPr>
      <w:i/>
      <w:iCs/>
      <w:spacing w:val="3"/>
      <w:sz w:val="18"/>
      <w:szCs w:val="18"/>
      <w:shd w:val="clear" w:color="auto" w:fill="FFFFFF"/>
    </w:rPr>
  </w:style>
  <w:style w:type="character" w:customStyle="1" w:styleId="Bodytext5Italic1">
    <w:name w:val="Body text (5) + Italic1"/>
    <w:aliases w:val="Spacing 0 pt8,Body text (7) + Calibri1"/>
    <w:basedOn w:val="Bodytext5"/>
    <w:rsid w:val="00262C90"/>
    <w:rPr>
      <w:i/>
      <w:iCs/>
      <w:noProof/>
      <w:spacing w:val="3"/>
      <w:sz w:val="18"/>
      <w:szCs w:val="18"/>
      <w:shd w:val="clear" w:color="auto" w:fill="FFFFFF"/>
    </w:rPr>
  </w:style>
  <w:style w:type="character" w:customStyle="1" w:styleId="Heading63">
    <w:name w:val="Heading #6 (3)_"/>
    <w:basedOn w:val="DefaultParagraphFont"/>
    <w:link w:val="Heading630"/>
    <w:rsid w:val="00262C90"/>
    <w:rPr>
      <w:spacing w:val="5"/>
      <w:sz w:val="23"/>
      <w:szCs w:val="23"/>
      <w:shd w:val="clear" w:color="auto" w:fill="FFFFFF"/>
    </w:rPr>
  </w:style>
  <w:style w:type="character" w:customStyle="1" w:styleId="Heading54pt">
    <w:name w:val="Heading #5 + 4 pt"/>
    <w:aliases w:val="Spacing 0 pt7"/>
    <w:basedOn w:val="Heading5"/>
    <w:rsid w:val="00262C90"/>
    <w:rPr>
      <w:spacing w:val="0"/>
      <w:sz w:val="8"/>
      <w:szCs w:val="8"/>
      <w:shd w:val="clear" w:color="auto" w:fill="FFFFFF"/>
    </w:rPr>
  </w:style>
  <w:style w:type="character" w:customStyle="1" w:styleId="Bodytext13">
    <w:name w:val="Body text (13)_"/>
    <w:basedOn w:val="DefaultParagraphFont"/>
    <w:link w:val="Bodytext130"/>
    <w:rsid w:val="00262C90"/>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262C90"/>
    <w:rPr>
      <w:b/>
      <w:bCs/>
      <w:spacing w:val="9"/>
      <w:sz w:val="21"/>
      <w:szCs w:val="21"/>
      <w:shd w:val="clear" w:color="auto" w:fill="FFFFFF"/>
    </w:rPr>
  </w:style>
  <w:style w:type="character" w:customStyle="1" w:styleId="Heading645pt">
    <w:name w:val="Heading #6 + 4.5 pt"/>
    <w:aliases w:val="Spacing 0 pt5,Body text (8) + Bold"/>
    <w:basedOn w:val="Heading6"/>
    <w:rsid w:val="00262C90"/>
    <w:rPr>
      <w:spacing w:val="0"/>
      <w:sz w:val="9"/>
      <w:szCs w:val="9"/>
      <w:shd w:val="clear" w:color="auto" w:fill="FFFFFF"/>
    </w:rPr>
  </w:style>
  <w:style w:type="character" w:customStyle="1" w:styleId="Headerorfooter30">
    <w:name w:val="Header or footer (3)"/>
    <w:basedOn w:val="Headerorfooter3"/>
    <w:rsid w:val="00262C90"/>
    <w:rPr>
      <w:spacing w:val="3"/>
      <w:shd w:val="clear" w:color="auto" w:fill="FFFFFF"/>
    </w:rPr>
  </w:style>
  <w:style w:type="character" w:customStyle="1" w:styleId="Heading22">
    <w:name w:val="Heading #2 (2)_"/>
    <w:basedOn w:val="DefaultParagraphFont"/>
    <w:link w:val="Heading220"/>
    <w:rsid w:val="00262C90"/>
    <w:rPr>
      <w:spacing w:val="4"/>
      <w:sz w:val="23"/>
      <w:szCs w:val="23"/>
      <w:shd w:val="clear" w:color="auto" w:fill="FFFFFF"/>
    </w:rPr>
  </w:style>
  <w:style w:type="character" w:customStyle="1" w:styleId="BodytextItalic1">
    <w:name w:val="Body text + Italic1"/>
    <w:basedOn w:val="Bodytext"/>
    <w:rsid w:val="00262C90"/>
    <w:rPr>
      <w:i/>
      <w:iCs/>
      <w:spacing w:val="3"/>
      <w:shd w:val="clear" w:color="auto" w:fill="FFFFFF"/>
    </w:rPr>
  </w:style>
  <w:style w:type="character" w:customStyle="1" w:styleId="BodytextSpacing0pt1">
    <w:name w:val="Body text + Spacing 0 pt1"/>
    <w:basedOn w:val="Bodytext"/>
    <w:rsid w:val="00262C90"/>
    <w:rPr>
      <w:noProof/>
      <w:spacing w:val="0"/>
      <w:shd w:val="clear" w:color="auto" w:fill="FFFFFF"/>
    </w:rPr>
  </w:style>
  <w:style w:type="character" w:customStyle="1" w:styleId="Bodytext314pt">
    <w:name w:val="Body text (3) + 14 pt"/>
    <w:aliases w:val="Spacing 0 pt4,Body text + 7.5 pt,Body text (2) + Italic"/>
    <w:basedOn w:val="Bodytext3"/>
    <w:rsid w:val="00262C90"/>
    <w:rPr>
      <w:b/>
      <w:bCs/>
      <w:spacing w:val="3"/>
      <w:sz w:val="28"/>
      <w:szCs w:val="28"/>
      <w:shd w:val="clear" w:color="auto" w:fill="FFFFFF"/>
    </w:rPr>
  </w:style>
  <w:style w:type="character" w:customStyle="1" w:styleId="Bodytext3Italic1">
    <w:name w:val="Body text (3) + Italic1"/>
    <w:aliases w:val="Spacing 0 pt3,Body text + 7.5 pt1"/>
    <w:basedOn w:val="Bodytext3"/>
    <w:rsid w:val="00262C90"/>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262C90"/>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262C90"/>
    <w:rPr>
      <w:i/>
      <w:iCs/>
      <w:noProof/>
      <w:spacing w:val="0"/>
      <w:sz w:val="8"/>
      <w:szCs w:val="8"/>
      <w:shd w:val="clear" w:color="auto" w:fill="FFFFFF"/>
    </w:rPr>
  </w:style>
  <w:style w:type="paragraph" w:customStyle="1" w:styleId="Bodytext1">
    <w:name w:val="Body text1"/>
    <w:basedOn w:val="Normal"/>
    <w:link w:val="Bodytext"/>
    <w:rsid w:val="00262C90"/>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lang w:val="vi-VN"/>
    </w:rPr>
  </w:style>
  <w:style w:type="paragraph" w:customStyle="1" w:styleId="Bodytext20">
    <w:name w:val="Body text (2)"/>
    <w:basedOn w:val="Normal"/>
    <w:link w:val="Bodytext2"/>
    <w:rsid w:val="00262C90"/>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lang w:val="vi-VN"/>
    </w:rPr>
  </w:style>
  <w:style w:type="paragraph" w:customStyle="1" w:styleId="Bodytext30">
    <w:name w:val="Body text (3)"/>
    <w:basedOn w:val="Normal"/>
    <w:link w:val="Bodytext3"/>
    <w:rsid w:val="00262C90"/>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lang w:val="vi-VN"/>
    </w:rPr>
  </w:style>
  <w:style w:type="paragraph" w:customStyle="1" w:styleId="Headerorfooter20">
    <w:name w:val="Header or footer (2)"/>
    <w:basedOn w:val="Normal"/>
    <w:link w:val="Headerorfooter2"/>
    <w:rsid w:val="00262C90"/>
    <w:pPr>
      <w:widowControl w:val="0"/>
      <w:shd w:val="clear" w:color="auto" w:fill="FFFFFF"/>
      <w:spacing w:line="240" w:lineRule="atLeast"/>
    </w:pPr>
    <w:rPr>
      <w:rFonts w:asciiTheme="minorHAnsi" w:eastAsiaTheme="minorHAnsi" w:hAnsiTheme="minorHAnsi" w:cstheme="minorBidi"/>
      <w:spacing w:val="6"/>
      <w:sz w:val="19"/>
      <w:szCs w:val="19"/>
      <w:lang w:val="vi-VN"/>
    </w:rPr>
  </w:style>
  <w:style w:type="paragraph" w:customStyle="1" w:styleId="Bodytext40">
    <w:name w:val="Body text (4)"/>
    <w:basedOn w:val="Normal"/>
    <w:link w:val="Bodytext4"/>
    <w:rsid w:val="00262C90"/>
    <w:pPr>
      <w:widowControl w:val="0"/>
      <w:shd w:val="clear" w:color="auto" w:fill="FFFFFF"/>
      <w:spacing w:line="216" w:lineRule="exact"/>
      <w:jc w:val="both"/>
    </w:pPr>
    <w:rPr>
      <w:rFonts w:asciiTheme="minorHAnsi" w:eastAsiaTheme="minorHAnsi" w:hAnsiTheme="minorHAnsi" w:cstheme="minorBidi"/>
      <w:i/>
      <w:iCs/>
      <w:spacing w:val="1"/>
      <w:sz w:val="18"/>
      <w:szCs w:val="18"/>
      <w:lang w:val="vi-VN"/>
    </w:rPr>
  </w:style>
  <w:style w:type="paragraph" w:customStyle="1" w:styleId="Bodytext50">
    <w:name w:val="Body text (5)"/>
    <w:basedOn w:val="Normal"/>
    <w:link w:val="Bodytext5"/>
    <w:rsid w:val="00262C90"/>
    <w:pPr>
      <w:widowControl w:val="0"/>
      <w:shd w:val="clear" w:color="auto" w:fill="FFFFFF"/>
      <w:spacing w:line="216" w:lineRule="exact"/>
      <w:jc w:val="both"/>
    </w:pPr>
    <w:rPr>
      <w:rFonts w:asciiTheme="minorHAnsi" w:eastAsiaTheme="minorHAnsi" w:hAnsiTheme="minorHAnsi" w:cstheme="minorBidi"/>
      <w:spacing w:val="4"/>
      <w:sz w:val="18"/>
      <w:szCs w:val="18"/>
      <w:lang w:val="vi-VN"/>
    </w:rPr>
  </w:style>
  <w:style w:type="paragraph" w:customStyle="1" w:styleId="Picturecaption0">
    <w:name w:val="Picture caption"/>
    <w:basedOn w:val="Normal"/>
    <w:link w:val="Picturecaption"/>
    <w:rsid w:val="00262C90"/>
    <w:pPr>
      <w:widowControl w:val="0"/>
      <w:shd w:val="clear" w:color="auto" w:fill="FFFFFF"/>
      <w:spacing w:line="240" w:lineRule="atLeast"/>
    </w:pPr>
    <w:rPr>
      <w:rFonts w:asciiTheme="minorHAnsi" w:eastAsiaTheme="minorHAnsi" w:hAnsiTheme="minorHAnsi" w:cstheme="minorBidi"/>
      <w:b/>
      <w:bCs/>
      <w:spacing w:val="8"/>
      <w:sz w:val="21"/>
      <w:szCs w:val="21"/>
      <w:lang w:val="vi-VN"/>
    </w:rPr>
  </w:style>
  <w:style w:type="paragraph" w:customStyle="1" w:styleId="Heading30">
    <w:name w:val="Heading #3"/>
    <w:basedOn w:val="Normal"/>
    <w:link w:val="Heading3"/>
    <w:rsid w:val="00262C90"/>
    <w:pPr>
      <w:widowControl w:val="0"/>
      <w:shd w:val="clear" w:color="auto" w:fill="FFFFFF"/>
      <w:spacing w:line="412" w:lineRule="exact"/>
      <w:jc w:val="both"/>
      <w:outlineLvl w:val="2"/>
    </w:pPr>
    <w:rPr>
      <w:rFonts w:asciiTheme="minorHAnsi" w:eastAsiaTheme="minorHAnsi" w:hAnsiTheme="minorHAnsi" w:cstheme="minorBidi"/>
      <w:spacing w:val="3"/>
      <w:sz w:val="22"/>
      <w:szCs w:val="22"/>
      <w:lang w:val="vi-VN"/>
    </w:rPr>
  </w:style>
  <w:style w:type="paragraph" w:customStyle="1" w:styleId="Headerorfooter0">
    <w:name w:val="Header or footer"/>
    <w:basedOn w:val="Normal"/>
    <w:link w:val="Headerorfooter"/>
    <w:rsid w:val="00262C90"/>
    <w:pPr>
      <w:widowControl w:val="0"/>
      <w:shd w:val="clear" w:color="auto" w:fill="FFFFFF"/>
      <w:spacing w:line="200" w:lineRule="exact"/>
      <w:jc w:val="right"/>
    </w:pPr>
    <w:rPr>
      <w:rFonts w:asciiTheme="minorHAnsi" w:eastAsiaTheme="minorHAnsi" w:hAnsiTheme="minorHAnsi" w:cstheme="minorBidi"/>
      <w:spacing w:val="6"/>
      <w:sz w:val="14"/>
      <w:szCs w:val="14"/>
      <w:lang w:val="vi-VN"/>
    </w:rPr>
  </w:style>
  <w:style w:type="paragraph" w:customStyle="1" w:styleId="Tableofcontents0">
    <w:name w:val="Table of contents"/>
    <w:basedOn w:val="Normal"/>
    <w:link w:val="Tableofcontents"/>
    <w:rsid w:val="00262C90"/>
    <w:pPr>
      <w:widowControl w:val="0"/>
      <w:shd w:val="clear" w:color="auto" w:fill="FFFFFF"/>
      <w:spacing w:line="377" w:lineRule="exact"/>
      <w:jc w:val="both"/>
    </w:pPr>
    <w:rPr>
      <w:rFonts w:asciiTheme="minorHAnsi" w:eastAsiaTheme="minorHAnsi" w:hAnsiTheme="minorHAnsi" w:cstheme="minorBidi"/>
      <w:spacing w:val="3"/>
      <w:sz w:val="22"/>
      <w:szCs w:val="22"/>
      <w:lang w:val="vi-VN"/>
    </w:rPr>
  </w:style>
  <w:style w:type="paragraph" w:customStyle="1" w:styleId="Tableofcontents20">
    <w:name w:val="Table of contents (2)"/>
    <w:basedOn w:val="Normal"/>
    <w:link w:val="Tableofcontents2"/>
    <w:rsid w:val="00262C90"/>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lang w:val="vi-VN"/>
    </w:rPr>
  </w:style>
  <w:style w:type="paragraph" w:customStyle="1" w:styleId="Footnote0">
    <w:name w:val="Footnote"/>
    <w:basedOn w:val="Normal"/>
    <w:link w:val="Footnote"/>
    <w:rsid w:val="00262C90"/>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lang w:val="vi-VN"/>
    </w:rPr>
  </w:style>
  <w:style w:type="paragraph" w:customStyle="1" w:styleId="Headerorfooter31">
    <w:name w:val="Header or footer (3)1"/>
    <w:basedOn w:val="Normal"/>
    <w:link w:val="Headerorfooter3"/>
    <w:rsid w:val="00262C90"/>
    <w:pPr>
      <w:widowControl w:val="0"/>
      <w:shd w:val="clear" w:color="auto" w:fill="FFFFFF"/>
      <w:spacing w:line="240" w:lineRule="atLeast"/>
    </w:pPr>
    <w:rPr>
      <w:rFonts w:asciiTheme="minorHAnsi" w:eastAsiaTheme="minorHAnsi" w:hAnsiTheme="minorHAnsi" w:cstheme="minorBidi"/>
      <w:spacing w:val="3"/>
      <w:sz w:val="22"/>
      <w:szCs w:val="22"/>
      <w:lang w:val="vi-VN"/>
    </w:rPr>
  </w:style>
  <w:style w:type="paragraph" w:customStyle="1" w:styleId="Footnote20">
    <w:name w:val="Footnote (2)"/>
    <w:basedOn w:val="Normal"/>
    <w:link w:val="Footnote2"/>
    <w:rsid w:val="00262C90"/>
    <w:pPr>
      <w:widowControl w:val="0"/>
      <w:shd w:val="clear" w:color="auto" w:fill="FFFFFF"/>
      <w:spacing w:line="203" w:lineRule="exact"/>
      <w:jc w:val="both"/>
    </w:pPr>
    <w:rPr>
      <w:rFonts w:asciiTheme="minorHAnsi" w:eastAsiaTheme="minorHAnsi" w:hAnsiTheme="minorHAnsi" w:cstheme="minorBidi"/>
      <w:spacing w:val="7"/>
      <w:sz w:val="15"/>
      <w:szCs w:val="15"/>
      <w:lang w:val="vi-VN"/>
    </w:rPr>
  </w:style>
  <w:style w:type="paragraph" w:customStyle="1" w:styleId="Footnote30">
    <w:name w:val="Footnote (3)"/>
    <w:basedOn w:val="Normal"/>
    <w:link w:val="Footnote3"/>
    <w:rsid w:val="00262C90"/>
    <w:pPr>
      <w:widowControl w:val="0"/>
      <w:shd w:val="clear" w:color="auto" w:fill="FFFFFF"/>
      <w:spacing w:line="181" w:lineRule="exact"/>
      <w:ind w:firstLine="500"/>
    </w:pPr>
    <w:rPr>
      <w:rFonts w:asciiTheme="minorHAnsi" w:eastAsiaTheme="minorHAnsi" w:hAnsiTheme="minorHAnsi" w:cstheme="minorBidi"/>
      <w:spacing w:val="7"/>
      <w:sz w:val="13"/>
      <w:szCs w:val="13"/>
      <w:lang w:val="vi-VN"/>
    </w:rPr>
  </w:style>
  <w:style w:type="paragraph" w:customStyle="1" w:styleId="Headerorfooter40">
    <w:name w:val="Header or footer (4)"/>
    <w:basedOn w:val="Normal"/>
    <w:link w:val="Headerorfooter4"/>
    <w:rsid w:val="00262C90"/>
    <w:pPr>
      <w:widowControl w:val="0"/>
      <w:shd w:val="clear" w:color="auto" w:fill="FFFFFF"/>
      <w:spacing w:line="240" w:lineRule="atLeast"/>
      <w:jc w:val="right"/>
    </w:pPr>
    <w:rPr>
      <w:rFonts w:asciiTheme="minorHAnsi" w:eastAsiaTheme="minorHAnsi" w:hAnsiTheme="minorHAnsi" w:cstheme="minorBidi"/>
      <w:spacing w:val="-2"/>
      <w:sz w:val="23"/>
      <w:szCs w:val="23"/>
      <w:lang w:val="vi-VN"/>
    </w:rPr>
  </w:style>
  <w:style w:type="paragraph" w:customStyle="1" w:styleId="Heading320">
    <w:name w:val="Heading #3 (2)"/>
    <w:basedOn w:val="Normal"/>
    <w:link w:val="Heading32"/>
    <w:rsid w:val="00262C90"/>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lang w:val="vi-VN"/>
    </w:rPr>
  </w:style>
  <w:style w:type="paragraph" w:customStyle="1" w:styleId="Bodytext60">
    <w:name w:val="Body text (6)"/>
    <w:basedOn w:val="Normal"/>
    <w:link w:val="Bodytext6"/>
    <w:rsid w:val="00262C90"/>
    <w:pPr>
      <w:widowControl w:val="0"/>
      <w:shd w:val="clear" w:color="auto" w:fill="FFFFFF"/>
      <w:spacing w:before="60" w:line="240" w:lineRule="atLeast"/>
    </w:pPr>
    <w:rPr>
      <w:rFonts w:asciiTheme="minorHAnsi" w:eastAsiaTheme="minorHAnsi" w:hAnsiTheme="minorHAnsi" w:cstheme="minorBidi"/>
      <w:spacing w:val="2"/>
      <w:sz w:val="23"/>
      <w:szCs w:val="23"/>
      <w:lang w:val="vi-VN"/>
    </w:rPr>
  </w:style>
  <w:style w:type="paragraph" w:customStyle="1" w:styleId="Bodytext70">
    <w:name w:val="Body text (7)"/>
    <w:basedOn w:val="Normal"/>
    <w:link w:val="Bodytext7"/>
    <w:rsid w:val="00262C90"/>
    <w:pPr>
      <w:widowControl w:val="0"/>
      <w:shd w:val="clear" w:color="auto" w:fill="FFFFFF"/>
      <w:spacing w:line="240" w:lineRule="atLeast"/>
    </w:pPr>
    <w:rPr>
      <w:rFonts w:ascii="Arial Narrow" w:eastAsiaTheme="minorHAnsi" w:hAnsi="Arial Narrow" w:cs="Arial Narrow"/>
      <w:noProof/>
      <w:sz w:val="15"/>
      <w:szCs w:val="15"/>
      <w:lang w:val="vi-VN"/>
    </w:rPr>
  </w:style>
  <w:style w:type="paragraph" w:customStyle="1" w:styleId="Bodytext80">
    <w:name w:val="Body text (8)"/>
    <w:basedOn w:val="Normal"/>
    <w:link w:val="Bodytext8"/>
    <w:rsid w:val="00262C90"/>
    <w:pPr>
      <w:widowControl w:val="0"/>
      <w:shd w:val="clear" w:color="auto" w:fill="FFFFFF"/>
      <w:spacing w:before="7980" w:line="240" w:lineRule="atLeast"/>
      <w:jc w:val="both"/>
    </w:pPr>
    <w:rPr>
      <w:rFonts w:asciiTheme="minorHAnsi" w:eastAsiaTheme="minorHAnsi" w:hAnsiTheme="minorHAnsi" w:cstheme="minorBidi"/>
      <w:spacing w:val="7"/>
      <w:sz w:val="15"/>
      <w:szCs w:val="15"/>
      <w:lang w:val="vi-VN"/>
    </w:rPr>
  </w:style>
  <w:style w:type="paragraph" w:customStyle="1" w:styleId="Heading20">
    <w:name w:val="Heading #2"/>
    <w:basedOn w:val="Normal"/>
    <w:link w:val="Heading2"/>
    <w:rsid w:val="00262C90"/>
    <w:pPr>
      <w:widowControl w:val="0"/>
      <w:shd w:val="clear" w:color="auto" w:fill="FFFFFF"/>
      <w:spacing w:line="240" w:lineRule="atLeast"/>
      <w:jc w:val="both"/>
      <w:outlineLvl w:val="1"/>
    </w:pPr>
    <w:rPr>
      <w:rFonts w:asciiTheme="minorHAnsi" w:eastAsiaTheme="minorHAnsi" w:hAnsiTheme="minorHAnsi" w:cstheme="minorBidi"/>
      <w:spacing w:val="3"/>
      <w:sz w:val="22"/>
      <w:szCs w:val="22"/>
      <w:lang w:val="vi-VN"/>
    </w:rPr>
  </w:style>
  <w:style w:type="paragraph" w:customStyle="1" w:styleId="Heading10">
    <w:name w:val="Heading #1"/>
    <w:basedOn w:val="Normal"/>
    <w:link w:val="Heading1"/>
    <w:rsid w:val="00262C90"/>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lang w:val="vi-VN"/>
    </w:rPr>
  </w:style>
  <w:style w:type="paragraph" w:customStyle="1" w:styleId="Tablecaption20">
    <w:name w:val="Table caption (2)"/>
    <w:basedOn w:val="Normal"/>
    <w:link w:val="Tablecaption2"/>
    <w:rsid w:val="00262C90"/>
    <w:pPr>
      <w:widowControl w:val="0"/>
      <w:shd w:val="clear" w:color="auto" w:fill="FFFFFF"/>
      <w:spacing w:line="387" w:lineRule="exact"/>
      <w:jc w:val="both"/>
    </w:pPr>
    <w:rPr>
      <w:rFonts w:asciiTheme="minorHAnsi" w:eastAsiaTheme="minorHAnsi" w:hAnsiTheme="minorHAnsi" w:cstheme="minorBidi"/>
      <w:i/>
      <w:iCs/>
      <w:spacing w:val="1"/>
      <w:sz w:val="22"/>
      <w:szCs w:val="22"/>
      <w:lang w:val="vi-VN"/>
    </w:rPr>
  </w:style>
  <w:style w:type="paragraph" w:customStyle="1" w:styleId="Bodytext90">
    <w:name w:val="Body text (9)"/>
    <w:basedOn w:val="Normal"/>
    <w:link w:val="Bodytext9"/>
    <w:rsid w:val="00262C90"/>
    <w:pPr>
      <w:widowControl w:val="0"/>
      <w:shd w:val="clear" w:color="auto" w:fill="FFFFFF"/>
      <w:spacing w:line="381" w:lineRule="exact"/>
      <w:ind w:firstLine="500"/>
      <w:jc w:val="both"/>
    </w:pPr>
    <w:rPr>
      <w:rFonts w:asciiTheme="minorHAnsi" w:eastAsiaTheme="minorHAnsi" w:hAnsiTheme="minorHAnsi" w:cstheme="minorBidi"/>
      <w:spacing w:val="6"/>
      <w:sz w:val="23"/>
      <w:szCs w:val="23"/>
      <w:lang w:val="vi-VN"/>
    </w:rPr>
  </w:style>
  <w:style w:type="paragraph" w:customStyle="1" w:styleId="Footnote40">
    <w:name w:val="Footnote (4)"/>
    <w:basedOn w:val="Normal"/>
    <w:link w:val="Footnote4"/>
    <w:rsid w:val="00262C90"/>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lang w:val="vi-VN"/>
    </w:rPr>
  </w:style>
  <w:style w:type="paragraph" w:customStyle="1" w:styleId="Heading60">
    <w:name w:val="Heading #6"/>
    <w:basedOn w:val="Normal"/>
    <w:link w:val="Heading6"/>
    <w:rsid w:val="00262C90"/>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lang w:val="vi-VN"/>
    </w:rPr>
  </w:style>
  <w:style w:type="paragraph" w:customStyle="1" w:styleId="Bodytext101">
    <w:name w:val="Body text (10)"/>
    <w:basedOn w:val="Normal"/>
    <w:link w:val="Bodytext100"/>
    <w:rsid w:val="00262C90"/>
    <w:pPr>
      <w:widowControl w:val="0"/>
      <w:shd w:val="clear" w:color="auto" w:fill="FFFFFF"/>
      <w:spacing w:after="60" w:line="240" w:lineRule="atLeast"/>
      <w:jc w:val="right"/>
    </w:pPr>
    <w:rPr>
      <w:rFonts w:asciiTheme="minorHAnsi" w:eastAsiaTheme="minorHAnsi" w:hAnsiTheme="minorHAnsi" w:cstheme="minorBidi"/>
      <w:b/>
      <w:bCs/>
      <w:spacing w:val="10"/>
      <w:sz w:val="21"/>
      <w:szCs w:val="21"/>
      <w:lang w:val="vi-VN"/>
    </w:rPr>
  </w:style>
  <w:style w:type="paragraph" w:customStyle="1" w:styleId="Tablecaption0">
    <w:name w:val="Table caption"/>
    <w:basedOn w:val="Normal"/>
    <w:link w:val="Tablecaption"/>
    <w:rsid w:val="00262C90"/>
    <w:pPr>
      <w:widowControl w:val="0"/>
      <w:shd w:val="clear" w:color="auto" w:fill="FFFFFF"/>
      <w:spacing w:line="240" w:lineRule="atLeast"/>
      <w:jc w:val="both"/>
    </w:pPr>
    <w:rPr>
      <w:rFonts w:asciiTheme="minorHAnsi" w:eastAsiaTheme="minorHAnsi" w:hAnsiTheme="minorHAnsi" w:cstheme="minorBidi"/>
      <w:spacing w:val="3"/>
      <w:sz w:val="22"/>
      <w:szCs w:val="22"/>
      <w:lang w:val="vi-VN"/>
    </w:rPr>
  </w:style>
  <w:style w:type="paragraph" w:customStyle="1" w:styleId="Headerorfooter50">
    <w:name w:val="Header or footer (5)"/>
    <w:basedOn w:val="Normal"/>
    <w:link w:val="Headerorfooter5"/>
    <w:rsid w:val="00262C90"/>
    <w:pPr>
      <w:widowControl w:val="0"/>
      <w:shd w:val="clear" w:color="auto" w:fill="FFFFFF"/>
      <w:spacing w:line="203" w:lineRule="exact"/>
      <w:jc w:val="both"/>
    </w:pPr>
    <w:rPr>
      <w:rFonts w:asciiTheme="minorHAnsi" w:eastAsiaTheme="minorHAnsi" w:hAnsiTheme="minorHAnsi" w:cstheme="minorBidi"/>
      <w:spacing w:val="6"/>
      <w:sz w:val="15"/>
      <w:szCs w:val="15"/>
      <w:lang w:val="vi-VN"/>
    </w:rPr>
  </w:style>
  <w:style w:type="paragraph" w:customStyle="1" w:styleId="Headerorfooter60">
    <w:name w:val="Header or footer (6)"/>
    <w:basedOn w:val="Normal"/>
    <w:link w:val="Headerorfooter6"/>
    <w:rsid w:val="00262C90"/>
    <w:pPr>
      <w:widowControl w:val="0"/>
      <w:shd w:val="clear" w:color="auto" w:fill="FFFFFF"/>
      <w:spacing w:line="314" w:lineRule="exact"/>
    </w:pPr>
    <w:rPr>
      <w:rFonts w:asciiTheme="minorHAnsi" w:eastAsiaTheme="minorHAnsi" w:hAnsiTheme="minorHAnsi" w:cstheme="minorBidi"/>
      <w:b/>
      <w:bCs/>
      <w:spacing w:val="7"/>
      <w:sz w:val="22"/>
      <w:szCs w:val="22"/>
      <w:lang w:val="vi-VN"/>
    </w:rPr>
  </w:style>
  <w:style w:type="paragraph" w:customStyle="1" w:styleId="Heading620">
    <w:name w:val="Heading #6 (2)"/>
    <w:basedOn w:val="Normal"/>
    <w:link w:val="Heading62"/>
    <w:rsid w:val="00262C90"/>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lang w:val="vi-VN"/>
    </w:rPr>
  </w:style>
  <w:style w:type="paragraph" w:customStyle="1" w:styleId="Heading50">
    <w:name w:val="Heading #5"/>
    <w:basedOn w:val="Normal"/>
    <w:link w:val="Heading5"/>
    <w:rsid w:val="00262C90"/>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lang w:val="vi-VN"/>
    </w:rPr>
  </w:style>
  <w:style w:type="paragraph" w:customStyle="1" w:styleId="Headerorfooter70">
    <w:name w:val="Header or footer (7)"/>
    <w:basedOn w:val="Normal"/>
    <w:link w:val="Headerorfooter7"/>
    <w:rsid w:val="00262C90"/>
    <w:pPr>
      <w:widowControl w:val="0"/>
      <w:shd w:val="clear" w:color="auto" w:fill="FFFFFF"/>
      <w:spacing w:line="240" w:lineRule="atLeast"/>
      <w:jc w:val="right"/>
    </w:pPr>
    <w:rPr>
      <w:rFonts w:asciiTheme="minorHAnsi" w:eastAsiaTheme="minorHAnsi" w:hAnsiTheme="minorHAnsi" w:cstheme="minorBidi"/>
      <w:spacing w:val="8"/>
      <w:sz w:val="22"/>
      <w:szCs w:val="22"/>
      <w:lang w:val="vi-VN"/>
    </w:rPr>
  </w:style>
  <w:style w:type="paragraph" w:customStyle="1" w:styleId="Bodytext110">
    <w:name w:val="Body text (11)"/>
    <w:basedOn w:val="Normal"/>
    <w:link w:val="Bodytext11"/>
    <w:rsid w:val="00262C90"/>
    <w:pPr>
      <w:widowControl w:val="0"/>
      <w:shd w:val="clear" w:color="auto" w:fill="FFFFFF"/>
      <w:spacing w:after="780" w:line="251" w:lineRule="exact"/>
      <w:ind w:hanging="460"/>
    </w:pPr>
    <w:rPr>
      <w:rFonts w:asciiTheme="minorHAnsi" w:eastAsiaTheme="minorHAnsi" w:hAnsiTheme="minorHAnsi" w:cstheme="minorBidi"/>
      <w:i/>
      <w:iCs/>
      <w:spacing w:val="3"/>
      <w:sz w:val="22"/>
      <w:szCs w:val="22"/>
      <w:lang w:val="vi-VN"/>
    </w:rPr>
  </w:style>
  <w:style w:type="paragraph" w:customStyle="1" w:styleId="Headerorfooter80">
    <w:name w:val="Header or footer (8)"/>
    <w:basedOn w:val="Normal"/>
    <w:link w:val="Headerorfooter8"/>
    <w:rsid w:val="00262C90"/>
    <w:pPr>
      <w:widowControl w:val="0"/>
      <w:shd w:val="clear" w:color="auto" w:fill="FFFFFF"/>
      <w:spacing w:line="240" w:lineRule="atLeast"/>
    </w:pPr>
    <w:rPr>
      <w:rFonts w:asciiTheme="minorHAnsi" w:eastAsiaTheme="minorHAnsi" w:hAnsiTheme="minorHAnsi" w:cstheme="minorBidi"/>
      <w:b/>
      <w:bCs/>
      <w:i/>
      <w:iCs/>
      <w:spacing w:val="18"/>
      <w:sz w:val="19"/>
      <w:szCs w:val="19"/>
      <w:lang w:val="vi-VN"/>
    </w:rPr>
  </w:style>
  <w:style w:type="paragraph" w:customStyle="1" w:styleId="Bodytext120">
    <w:name w:val="Body text (12)"/>
    <w:basedOn w:val="Normal"/>
    <w:link w:val="Bodytext12"/>
    <w:rsid w:val="00262C90"/>
    <w:pPr>
      <w:widowControl w:val="0"/>
      <w:shd w:val="clear" w:color="auto" w:fill="FFFFFF"/>
      <w:spacing w:line="240" w:lineRule="atLeast"/>
      <w:jc w:val="right"/>
    </w:pPr>
    <w:rPr>
      <w:rFonts w:asciiTheme="minorHAnsi" w:eastAsiaTheme="minorHAnsi" w:hAnsiTheme="minorHAnsi" w:cstheme="minorBidi"/>
      <w:spacing w:val="3"/>
      <w:sz w:val="22"/>
      <w:szCs w:val="22"/>
      <w:lang w:val="vi-VN"/>
    </w:rPr>
  </w:style>
  <w:style w:type="paragraph" w:customStyle="1" w:styleId="Heading40">
    <w:name w:val="Heading #4"/>
    <w:basedOn w:val="Normal"/>
    <w:link w:val="Heading4"/>
    <w:rsid w:val="00262C90"/>
    <w:pPr>
      <w:widowControl w:val="0"/>
      <w:shd w:val="clear" w:color="auto" w:fill="FFFFFF"/>
      <w:spacing w:line="416" w:lineRule="exact"/>
      <w:jc w:val="both"/>
      <w:outlineLvl w:val="3"/>
    </w:pPr>
    <w:rPr>
      <w:rFonts w:asciiTheme="minorHAnsi" w:eastAsiaTheme="minorHAnsi" w:hAnsiTheme="minorHAnsi" w:cstheme="minorBidi"/>
      <w:spacing w:val="4"/>
      <w:sz w:val="22"/>
      <w:szCs w:val="22"/>
      <w:lang w:val="vi-VN"/>
    </w:rPr>
  </w:style>
  <w:style w:type="paragraph" w:customStyle="1" w:styleId="Heading630">
    <w:name w:val="Heading #6 (3)"/>
    <w:basedOn w:val="Normal"/>
    <w:link w:val="Heading63"/>
    <w:rsid w:val="00262C90"/>
    <w:pPr>
      <w:widowControl w:val="0"/>
      <w:shd w:val="clear" w:color="auto" w:fill="FFFFFF"/>
      <w:spacing w:line="240" w:lineRule="atLeast"/>
      <w:jc w:val="both"/>
      <w:outlineLvl w:val="5"/>
    </w:pPr>
    <w:rPr>
      <w:rFonts w:asciiTheme="minorHAnsi" w:eastAsiaTheme="minorHAnsi" w:hAnsiTheme="minorHAnsi" w:cstheme="minorBidi"/>
      <w:spacing w:val="5"/>
      <w:sz w:val="23"/>
      <w:szCs w:val="23"/>
      <w:lang w:val="vi-VN"/>
    </w:rPr>
  </w:style>
  <w:style w:type="paragraph" w:customStyle="1" w:styleId="Bodytext130">
    <w:name w:val="Body text (13)"/>
    <w:basedOn w:val="Normal"/>
    <w:link w:val="Bodytext13"/>
    <w:rsid w:val="00262C90"/>
    <w:pPr>
      <w:widowControl w:val="0"/>
      <w:shd w:val="clear" w:color="auto" w:fill="FFFFFF"/>
      <w:spacing w:line="240" w:lineRule="atLeast"/>
    </w:pPr>
    <w:rPr>
      <w:rFonts w:ascii="Arial" w:eastAsiaTheme="minorHAnsi" w:hAnsi="Arial" w:cs="Arial"/>
      <w:i/>
      <w:iCs/>
      <w:noProof/>
      <w:sz w:val="13"/>
      <w:szCs w:val="13"/>
      <w:lang w:val="vi-VN"/>
    </w:rPr>
  </w:style>
  <w:style w:type="paragraph" w:customStyle="1" w:styleId="Heading220">
    <w:name w:val="Heading #2 (2)"/>
    <w:basedOn w:val="Normal"/>
    <w:link w:val="Heading22"/>
    <w:rsid w:val="00262C90"/>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lang w:val="vi-VN"/>
    </w:rPr>
  </w:style>
  <w:style w:type="paragraph" w:customStyle="1" w:styleId="DefaultParagraphFontParaCharCharCharCharChar">
    <w:name w:val="Default Paragraph Font Para Char Char Char Char Char"/>
    <w:autoRedefine/>
    <w:rsid w:val="00262C90"/>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rsid w:val="00262C90"/>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262C90"/>
    <w:rPr>
      <w:rFonts w:ascii="Courier New" w:eastAsia="Courier New" w:hAnsi="Courier New" w:cs="Courier New"/>
      <w:color w:val="000000"/>
      <w:sz w:val="20"/>
      <w:szCs w:val="20"/>
      <w:lang w:eastAsia="vi-VN"/>
    </w:rPr>
  </w:style>
  <w:style w:type="character" w:styleId="FootnoteReference">
    <w:name w:val="footnote reference"/>
    <w:basedOn w:val="DefaultParagraphFont"/>
    <w:rsid w:val="00262C90"/>
    <w:rPr>
      <w:vertAlign w:val="superscript"/>
    </w:rPr>
  </w:style>
  <w:style w:type="table" w:styleId="TableGrid">
    <w:name w:val="Table Grid"/>
    <w:basedOn w:val="TableNormal"/>
    <w:rsid w:val="00262C90"/>
    <w:pPr>
      <w:widowControl w:val="0"/>
      <w:spacing w:after="0" w:line="240" w:lineRule="auto"/>
    </w:pPr>
    <w:rPr>
      <w:rFonts w:ascii="Courier New" w:eastAsia="Courier New" w:hAnsi="Courier New" w:cs="Courier New"/>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262C90"/>
  </w:style>
  <w:style w:type="character" w:customStyle="1" w:styleId="Picturecaption2">
    <w:name w:val="Picture caption (2)_"/>
    <w:basedOn w:val="DefaultParagraphFont"/>
    <w:link w:val="Picturecaption20"/>
    <w:rsid w:val="00262C90"/>
    <w:rPr>
      <w:spacing w:val="1"/>
      <w:sz w:val="25"/>
      <w:szCs w:val="25"/>
      <w:shd w:val="clear" w:color="auto" w:fill="FFFFFF"/>
    </w:rPr>
  </w:style>
  <w:style w:type="character" w:customStyle="1" w:styleId="BodytextSmallCaps">
    <w:name w:val="Body text + Small Caps"/>
    <w:basedOn w:val="Bodytext"/>
    <w:rsid w:val="00262C90"/>
    <w:rPr>
      <w:rFonts w:ascii="Times New Roman" w:hAnsi="Times New Roman" w:cs="Times New Roman"/>
      <w:smallCaps/>
      <w:spacing w:val="1"/>
      <w:sz w:val="25"/>
      <w:szCs w:val="25"/>
      <w:shd w:val="clear" w:color="auto" w:fill="FFFFFF"/>
    </w:rPr>
  </w:style>
  <w:style w:type="character" w:customStyle="1" w:styleId="Picturecaption5">
    <w:name w:val="Picture caption (5)_"/>
    <w:basedOn w:val="DefaultParagraphFont"/>
    <w:link w:val="Picturecaption50"/>
    <w:rsid w:val="00262C90"/>
    <w:rPr>
      <w:rFonts w:ascii="Constantia" w:hAnsi="Constantia" w:cs="Constantia"/>
      <w:spacing w:val="4"/>
      <w:sz w:val="13"/>
      <w:szCs w:val="13"/>
      <w:shd w:val="clear" w:color="auto" w:fill="FFFFFF"/>
    </w:rPr>
  </w:style>
  <w:style w:type="character" w:customStyle="1" w:styleId="Picturecaption3">
    <w:name w:val="Picture caption (3)_"/>
    <w:basedOn w:val="DefaultParagraphFont"/>
    <w:link w:val="Picturecaption30"/>
    <w:rsid w:val="00262C90"/>
    <w:rPr>
      <w:rFonts w:ascii="Calibri" w:hAnsi="Calibri" w:cs="Calibri"/>
      <w:spacing w:val="4"/>
      <w:sz w:val="17"/>
      <w:szCs w:val="17"/>
      <w:shd w:val="clear" w:color="auto" w:fill="FFFFFF"/>
    </w:rPr>
  </w:style>
  <w:style w:type="character" w:customStyle="1" w:styleId="Picturecaption4">
    <w:name w:val="Picture caption (4)_"/>
    <w:basedOn w:val="DefaultParagraphFont"/>
    <w:link w:val="Picturecaption40"/>
    <w:rsid w:val="00262C90"/>
    <w:rPr>
      <w:i/>
      <w:iCs/>
      <w:spacing w:val="1"/>
      <w:sz w:val="25"/>
      <w:szCs w:val="25"/>
      <w:shd w:val="clear" w:color="auto" w:fill="FFFFFF"/>
    </w:rPr>
  </w:style>
  <w:style w:type="character" w:customStyle="1" w:styleId="Picturecaption6">
    <w:name w:val="Picture caption (6)_"/>
    <w:basedOn w:val="DefaultParagraphFont"/>
    <w:link w:val="Picturecaption60"/>
    <w:rsid w:val="00262C90"/>
    <w:rPr>
      <w:rFonts w:ascii="Calibri" w:hAnsi="Calibri" w:cs="Calibri"/>
      <w:spacing w:val="12"/>
      <w:sz w:val="15"/>
      <w:szCs w:val="15"/>
      <w:shd w:val="clear" w:color="auto" w:fill="FFFFFF"/>
    </w:rPr>
  </w:style>
  <w:style w:type="character" w:customStyle="1" w:styleId="Picturecaption7">
    <w:name w:val="Picture caption (7)_"/>
    <w:basedOn w:val="DefaultParagraphFont"/>
    <w:link w:val="Picturecaption70"/>
    <w:rsid w:val="00262C90"/>
    <w:rPr>
      <w:rFonts w:ascii="Calibri" w:hAnsi="Calibri" w:cs="Calibri"/>
      <w:noProof/>
      <w:sz w:val="18"/>
      <w:szCs w:val="18"/>
      <w:shd w:val="clear" w:color="auto" w:fill="FFFFFF"/>
    </w:rPr>
  </w:style>
  <w:style w:type="character" w:customStyle="1" w:styleId="Picturecaption8">
    <w:name w:val="Picture caption (8)_"/>
    <w:basedOn w:val="DefaultParagraphFont"/>
    <w:link w:val="Picturecaption80"/>
    <w:rsid w:val="00262C90"/>
    <w:rPr>
      <w:rFonts w:ascii="Calibri" w:hAnsi="Calibri" w:cs="Calibri"/>
      <w:noProof/>
      <w:sz w:val="16"/>
      <w:szCs w:val="16"/>
      <w:shd w:val="clear" w:color="auto" w:fill="FFFFFF"/>
    </w:rPr>
  </w:style>
  <w:style w:type="character" w:customStyle="1" w:styleId="Picturecaption9">
    <w:name w:val="Picture caption (9)_"/>
    <w:basedOn w:val="DefaultParagraphFont"/>
    <w:link w:val="Picturecaption90"/>
    <w:rsid w:val="00262C90"/>
    <w:rPr>
      <w:b/>
      <w:bCs/>
      <w:spacing w:val="2"/>
      <w:sz w:val="14"/>
      <w:szCs w:val="14"/>
      <w:shd w:val="clear" w:color="auto" w:fill="FFFFFF"/>
    </w:rPr>
  </w:style>
  <w:style w:type="character" w:customStyle="1" w:styleId="Picturecaption10">
    <w:name w:val="Picture caption (10)_"/>
    <w:basedOn w:val="DefaultParagraphFont"/>
    <w:link w:val="Picturecaption100"/>
    <w:rsid w:val="00262C90"/>
    <w:rPr>
      <w:b/>
      <w:bCs/>
      <w:spacing w:val="4"/>
      <w:sz w:val="15"/>
      <w:szCs w:val="15"/>
      <w:shd w:val="clear" w:color="auto" w:fill="FFFFFF"/>
    </w:rPr>
  </w:style>
  <w:style w:type="character" w:customStyle="1" w:styleId="Picturecaption11">
    <w:name w:val="Picture caption (11)_"/>
    <w:basedOn w:val="DefaultParagraphFont"/>
    <w:link w:val="Picturecaption110"/>
    <w:rsid w:val="00262C90"/>
    <w:rPr>
      <w:b/>
      <w:bCs/>
      <w:spacing w:val="1"/>
      <w:sz w:val="15"/>
      <w:szCs w:val="15"/>
      <w:shd w:val="clear" w:color="auto" w:fill="FFFFFF"/>
    </w:rPr>
  </w:style>
  <w:style w:type="character" w:customStyle="1" w:styleId="Picturecaption12">
    <w:name w:val="Picture caption (12)_"/>
    <w:basedOn w:val="DefaultParagraphFont"/>
    <w:link w:val="Picturecaption120"/>
    <w:rsid w:val="00262C90"/>
    <w:rPr>
      <w:rFonts w:ascii="Microsoft Sans Serif" w:hAnsi="Microsoft Sans Serif" w:cs="Microsoft Sans Serif"/>
      <w:spacing w:val="3"/>
      <w:sz w:val="23"/>
      <w:szCs w:val="23"/>
      <w:shd w:val="clear" w:color="auto" w:fill="FFFFFF"/>
    </w:rPr>
  </w:style>
  <w:style w:type="character" w:customStyle="1" w:styleId="Picturecaption13">
    <w:name w:val="Picture caption (13)_"/>
    <w:basedOn w:val="DefaultParagraphFont"/>
    <w:link w:val="Picturecaption130"/>
    <w:rsid w:val="00262C90"/>
    <w:rPr>
      <w:rFonts w:ascii="Microsoft Sans Serif" w:hAnsi="Microsoft Sans Serif" w:cs="Microsoft Sans Serif"/>
      <w:spacing w:val="6"/>
      <w:sz w:val="10"/>
      <w:szCs w:val="10"/>
      <w:shd w:val="clear" w:color="auto" w:fill="FFFFFF"/>
    </w:rPr>
  </w:style>
  <w:style w:type="character" w:customStyle="1" w:styleId="Picturecaption14">
    <w:name w:val="Picture caption (14)_"/>
    <w:basedOn w:val="DefaultParagraphFont"/>
    <w:link w:val="Picturecaption140"/>
    <w:rsid w:val="00262C90"/>
    <w:rPr>
      <w:rFonts w:ascii="Arial" w:hAnsi="Arial" w:cs="Arial"/>
      <w:b/>
      <w:bCs/>
      <w:spacing w:val="1"/>
      <w:sz w:val="18"/>
      <w:szCs w:val="18"/>
      <w:shd w:val="clear" w:color="auto" w:fill="FFFFFF"/>
    </w:rPr>
  </w:style>
  <w:style w:type="character" w:customStyle="1" w:styleId="Picturecaption15">
    <w:name w:val="Picture caption (15)_"/>
    <w:basedOn w:val="DefaultParagraphFont"/>
    <w:link w:val="Picturecaption150"/>
    <w:rsid w:val="00262C90"/>
    <w:rPr>
      <w:rFonts w:ascii="Calibri" w:hAnsi="Calibri" w:cs="Calibri"/>
      <w:b/>
      <w:bCs/>
      <w:spacing w:val="14"/>
      <w:sz w:val="17"/>
      <w:szCs w:val="17"/>
      <w:shd w:val="clear" w:color="auto" w:fill="FFFFFF"/>
    </w:rPr>
  </w:style>
  <w:style w:type="character" w:customStyle="1" w:styleId="Tablecaption3">
    <w:name w:val="Table caption (3)_"/>
    <w:basedOn w:val="DefaultParagraphFont"/>
    <w:link w:val="Tablecaption30"/>
    <w:rsid w:val="00262C90"/>
    <w:rPr>
      <w:i/>
      <w:iCs/>
      <w:spacing w:val="1"/>
      <w:sz w:val="25"/>
      <w:szCs w:val="25"/>
      <w:shd w:val="clear" w:color="auto" w:fill="FFFFFF"/>
    </w:rPr>
  </w:style>
  <w:style w:type="paragraph" w:customStyle="1" w:styleId="Picturecaption20">
    <w:name w:val="Picture caption (2)"/>
    <w:basedOn w:val="Normal"/>
    <w:link w:val="Picturecaption2"/>
    <w:rsid w:val="00262C90"/>
    <w:pPr>
      <w:widowControl w:val="0"/>
      <w:shd w:val="clear" w:color="auto" w:fill="FFFFFF"/>
      <w:spacing w:line="240" w:lineRule="atLeast"/>
    </w:pPr>
    <w:rPr>
      <w:rFonts w:asciiTheme="minorHAnsi" w:eastAsiaTheme="minorHAnsi" w:hAnsiTheme="minorHAnsi" w:cstheme="minorBidi"/>
      <w:spacing w:val="1"/>
      <w:sz w:val="25"/>
      <w:szCs w:val="25"/>
      <w:lang w:val="vi-VN"/>
    </w:rPr>
  </w:style>
  <w:style w:type="paragraph" w:customStyle="1" w:styleId="Picturecaption50">
    <w:name w:val="Picture caption (5)"/>
    <w:basedOn w:val="Normal"/>
    <w:link w:val="Picturecaption5"/>
    <w:rsid w:val="00262C90"/>
    <w:pPr>
      <w:widowControl w:val="0"/>
      <w:shd w:val="clear" w:color="auto" w:fill="FFFFFF"/>
      <w:spacing w:line="226" w:lineRule="exact"/>
      <w:jc w:val="right"/>
    </w:pPr>
    <w:rPr>
      <w:rFonts w:ascii="Constantia" w:eastAsiaTheme="minorHAnsi" w:hAnsi="Constantia" w:cs="Constantia"/>
      <w:spacing w:val="4"/>
      <w:sz w:val="13"/>
      <w:szCs w:val="13"/>
      <w:lang w:val="vi-VN"/>
    </w:rPr>
  </w:style>
  <w:style w:type="paragraph" w:customStyle="1" w:styleId="Picturecaption30">
    <w:name w:val="Picture caption (3)"/>
    <w:basedOn w:val="Normal"/>
    <w:link w:val="Picturecaption3"/>
    <w:rsid w:val="00262C90"/>
    <w:pPr>
      <w:widowControl w:val="0"/>
      <w:shd w:val="clear" w:color="auto" w:fill="FFFFFF"/>
      <w:spacing w:line="149" w:lineRule="exact"/>
    </w:pPr>
    <w:rPr>
      <w:rFonts w:ascii="Calibri" w:eastAsiaTheme="minorHAnsi" w:hAnsi="Calibri" w:cs="Calibri"/>
      <w:spacing w:val="4"/>
      <w:sz w:val="17"/>
      <w:szCs w:val="17"/>
      <w:lang w:val="vi-VN"/>
    </w:rPr>
  </w:style>
  <w:style w:type="paragraph" w:customStyle="1" w:styleId="Picturecaption40">
    <w:name w:val="Picture caption (4)"/>
    <w:basedOn w:val="Normal"/>
    <w:link w:val="Picturecaption4"/>
    <w:rsid w:val="00262C90"/>
    <w:pPr>
      <w:widowControl w:val="0"/>
      <w:shd w:val="clear" w:color="auto" w:fill="FFFFFF"/>
      <w:spacing w:line="240" w:lineRule="atLeast"/>
    </w:pPr>
    <w:rPr>
      <w:rFonts w:asciiTheme="minorHAnsi" w:eastAsiaTheme="minorHAnsi" w:hAnsiTheme="minorHAnsi" w:cstheme="minorBidi"/>
      <w:i/>
      <w:iCs/>
      <w:spacing w:val="1"/>
      <w:sz w:val="25"/>
      <w:szCs w:val="25"/>
      <w:lang w:val="vi-VN"/>
    </w:rPr>
  </w:style>
  <w:style w:type="paragraph" w:customStyle="1" w:styleId="Picturecaption60">
    <w:name w:val="Picture caption (6)"/>
    <w:basedOn w:val="Normal"/>
    <w:link w:val="Picturecaption6"/>
    <w:rsid w:val="00262C90"/>
    <w:pPr>
      <w:widowControl w:val="0"/>
      <w:shd w:val="clear" w:color="auto" w:fill="FFFFFF"/>
      <w:spacing w:line="240" w:lineRule="atLeast"/>
      <w:jc w:val="right"/>
    </w:pPr>
    <w:rPr>
      <w:rFonts w:ascii="Calibri" w:eastAsiaTheme="minorHAnsi" w:hAnsi="Calibri" w:cs="Calibri"/>
      <w:spacing w:val="12"/>
      <w:sz w:val="15"/>
      <w:szCs w:val="15"/>
      <w:lang w:val="vi-VN"/>
    </w:rPr>
  </w:style>
  <w:style w:type="paragraph" w:customStyle="1" w:styleId="Picturecaption70">
    <w:name w:val="Picture caption (7)"/>
    <w:basedOn w:val="Normal"/>
    <w:link w:val="Picturecaption7"/>
    <w:rsid w:val="00262C90"/>
    <w:pPr>
      <w:widowControl w:val="0"/>
      <w:shd w:val="clear" w:color="auto" w:fill="FFFFFF"/>
      <w:spacing w:line="240" w:lineRule="atLeast"/>
    </w:pPr>
    <w:rPr>
      <w:rFonts w:ascii="Calibri" w:eastAsiaTheme="minorHAnsi" w:hAnsi="Calibri" w:cs="Calibri"/>
      <w:noProof/>
      <w:sz w:val="18"/>
      <w:szCs w:val="18"/>
      <w:lang w:val="vi-VN"/>
    </w:rPr>
  </w:style>
  <w:style w:type="paragraph" w:customStyle="1" w:styleId="Picturecaption80">
    <w:name w:val="Picture caption (8)"/>
    <w:basedOn w:val="Normal"/>
    <w:link w:val="Picturecaption8"/>
    <w:rsid w:val="00262C90"/>
    <w:pPr>
      <w:widowControl w:val="0"/>
      <w:shd w:val="clear" w:color="auto" w:fill="FFFFFF"/>
      <w:spacing w:line="240" w:lineRule="atLeast"/>
    </w:pPr>
    <w:rPr>
      <w:rFonts w:ascii="Calibri" w:eastAsiaTheme="minorHAnsi" w:hAnsi="Calibri" w:cs="Calibri"/>
      <w:noProof/>
      <w:sz w:val="16"/>
      <w:szCs w:val="16"/>
      <w:lang w:val="vi-VN"/>
    </w:rPr>
  </w:style>
  <w:style w:type="paragraph" w:customStyle="1" w:styleId="Picturecaption90">
    <w:name w:val="Picture caption (9)"/>
    <w:basedOn w:val="Normal"/>
    <w:link w:val="Picturecaption9"/>
    <w:rsid w:val="00262C90"/>
    <w:pPr>
      <w:widowControl w:val="0"/>
      <w:shd w:val="clear" w:color="auto" w:fill="FFFFFF"/>
      <w:spacing w:line="250" w:lineRule="exact"/>
      <w:jc w:val="right"/>
    </w:pPr>
    <w:rPr>
      <w:rFonts w:asciiTheme="minorHAnsi" w:eastAsiaTheme="minorHAnsi" w:hAnsiTheme="minorHAnsi" w:cstheme="minorBidi"/>
      <w:b/>
      <w:bCs/>
      <w:spacing w:val="2"/>
      <w:sz w:val="14"/>
      <w:szCs w:val="14"/>
      <w:lang w:val="vi-VN"/>
    </w:rPr>
  </w:style>
  <w:style w:type="paragraph" w:customStyle="1" w:styleId="Picturecaption100">
    <w:name w:val="Picture caption (10)"/>
    <w:basedOn w:val="Normal"/>
    <w:link w:val="Picturecaption10"/>
    <w:rsid w:val="00262C90"/>
    <w:pPr>
      <w:widowControl w:val="0"/>
      <w:shd w:val="clear" w:color="auto" w:fill="FFFFFF"/>
      <w:spacing w:line="240" w:lineRule="atLeast"/>
    </w:pPr>
    <w:rPr>
      <w:rFonts w:asciiTheme="minorHAnsi" w:eastAsiaTheme="minorHAnsi" w:hAnsiTheme="minorHAnsi" w:cstheme="minorBidi"/>
      <w:b/>
      <w:bCs/>
      <w:spacing w:val="4"/>
      <w:sz w:val="15"/>
      <w:szCs w:val="15"/>
      <w:lang w:val="vi-VN"/>
    </w:rPr>
  </w:style>
  <w:style w:type="paragraph" w:customStyle="1" w:styleId="Picturecaption110">
    <w:name w:val="Picture caption (11)"/>
    <w:basedOn w:val="Normal"/>
    <w:link w:val="Picturecaption11"/>
    <w:rsid w:val="00262C90"/>
    <w:pPr>
      <w:widowControl w:val="0"/>
      <w:shd w:val="clear" w:color="auto" w:fill="FFFFFF"/>
      <w:spacing w:line="240" w:lineRule="atLeast"/>
    </w:pPr>
    <w:rPr>
      <w:rFonts w:asciiTheme="minorHAnsi" w:eastAsiaTheme="minorHAnsi" w:hAnsiTheme="minorHAnsi" w:cstheme="minorBidi"/>
      <w:b/>
      <w:bCs/>
      <w:spacing w:val="1"/>
      <w:sz w:val="15"/>
      <w:szCs w:val="15"/>
      <w:lang w:val="vi-VN"/>
    </w:rPr>
  </w:style>
  <w:style w:type="paragraph" w:customStyle="1" w:styleId="Picturecaption120">
    <w:name w:val="Picture caption (12)"/>
    <w:basedOn w:val="Normal"/>
    <w:link w:val="Picturecaption12"/>
    <w:rsid w:val="00262C90"/>
    <w:pPr>
      <w:widowControl w:val="0"/>
      <w:shd w:val="clear" w:color="auto" w:fill="FFFFFF"/>
      <w:spacing w:after="120" w:line="240" w:lineRule="atLeast"/>
    </w:pPr>
    <w:rPr>
      <w:rFonts w:ascii="Microsoft Sans Serif" w:eastAsiaTheme="minorHAnsi" w:hAnsi="Microsoft Sans Serif" w:cs="Microsoft Sans Serif"/>
      <w:spacing w:val="3"/>
      <w:sz w:val="23"/>
      <w:szCs w:val="23"/>
      <w:lang w:val="vi-VN"/>
    </w:rPr>
  </w:style>
  <w:style w:type="paragraph" w:customStyle="1" w:styleId="Picturecaption130">
    <w:name w:val="Picture caption (13)"/>
    <w:basedOn w:val="Normal"/>
    <w:link w:val="Picturecaption13"/>
    <w:rsid w:val="00262C90"/>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lang w:val="vi-VN"/>
    </w:rPr>
  </w:style>
  <w:style w:type="paragraph" w:customStyle="1" w:styleId="Picturecaption140">
    <w:name w:val="Picture caption (14)"/>
    <w:basedOn w:val="Normal"/>
    <w:link w:val="Picturecaption14"/>
    <w:rsid w:val="00262C90"/>
    <w:pPr>
      <w:widowControl w:val="0"/>
      <w:shd w:val="clear" w:color="auto" w:fill="FFFFFF"/>
      <w:spacing w:line="240" w:lineRule="atLeast"/>
    </w:pPr>
    <w:rPr>
      <w:rFonts w:ascii="Arial" w:eastAsiaTheme="minorHAnsi" w:hAnsi="Arial" w:cs="Arial"/>
      <w:b/>
      <w:bCs/>
      <w:spacing w:val="1"/>
      <w:sz w:val="18"/>
      <w:szCs w:val="18"/>
      <w:lang w:val="vi-VN"/>
    </w:rPr>
  </w:style>
  <w:style w:type="paragraph" w:customStyle="1" w:styleId="Picturecaption150">
    <w:name w:val="Picture caption (15)"/>
    <w:basedOn w:val="Normal"/>
    <w:link w:val="Picturecaption15"/>
    <w:rsid w:val="00262C90"/>
    <w:pPr>
      <w:widowControl w:val="0"/>
      <w:shd w:val="clear" w:color="auto" w:fill="FFFFFF"/>
      <w:spacing w:before="120" w:after="120" w:line="240" w:lineRule="atLeast"/>
      <w:jc w:val="center"/>
    </w:pPr>
    <w:rPr>
      <w:rFonts w:ascii="Calibri" w:eastAsiaTheme="minorHAnsi" w:hAnsi="Calibri" w:cs="Calibri"/>
      <w:b/>
      <w:bCs/>
      <w:spacing w:val="14"/>
      <w:sz w:val="17"/>
      <w:szCs w:val="17"/>
      <w:lang w:val="vi-VN"/>
    </w:rPr>
  </w:style>
  <w:style w:type="paragraph" w:customStyle="1" w:styleId="Tablecaption30">
    <w:name w:val="Table caption (3)"/>
    <w:basedOn w:val="Normal"/>
    <w:link w:val="Tablecaption3"/>
    <w:rsid w:val="00262C90"/>
    <w:pPr>
      <w:widowControl w:val="0"/>
      <w:shd w:val="clear" w:color="auto" w:fill="FFFFFF"/>
      <w:spacing w:before="120" w:line="298" w:lineRule="exact"/>
      <w:jc w:val="center"/>
    </w:pPr>
    <w:rPr>
      <w:rFonts w:asciiTheme="minorHAnsi" w:eastAsiaTheme="minorHAnsi" w:hAnsiTheme="minorHAnsi" w:cstheme="minorBidi"/>
      <w:i/>
      <w:iCs/>
      <w:spacing w:val="1"/>
      <w:sz w:val="25"/>
      <w:szCs w:val="25"/>
      <w:lang w:val="vi-VN"/>
    </w:rPr>
  </w:style>
  <w:style w:type="table" w:customStyle="1" w:styleId="TableGrid1">
    <w:name w:val="Table Grid1"/>
    <w:basedOn w:val="TableNormal"/>
    <w:next w:val="TableGrid"/>
    <w:rsid w:val="00262C9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262C90"/>
  </w:style>
  <w:style w:type="table" w:customStyle="1" w:styleId="TableGrid2">
    <w:name w:val="Table Grid2"/>
    <w:basedOn w:val="TableNormal"/>
    <w:next w:val="TableGrid"/>
    <w:rsid w:val="00262C9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262C90"/>
  </w:style>
  <w:style w:type="character" w:customStyle="1" w:styleId="Bodytext8Italic">
    <w:name w:val="Body text (8) + Italic"/>
    <w:basedOn w:val="Bodytext8"/>
    <w:rsid w:val="00262C90"/>
    <w:rPr>
      <w:rFonts w:ascii="Times New Roman" w:hAnsi="Times New Roman" w:cs="Times New Roman"/>
      <w:i/>
      <w:iCs/>
      <w:spacing w:val="7"/>
      <w:sz w:val="21"/>
      <w:szCs w:val="21"/>
      <w:shd w:val="clear" w:color="auto" w:fill="FFFFFF"/>
    </w:rPr>
  </w:style>
  <w:style w:type="character" w:customStyle="1" w:styleId="Bodytext31">
    <w:name w:val="Body text3"/>
    <w:basedOn w:val="Bodytext"/>
    <w:rsid w:val="00262C90"/>
    <w:rPr>
      <w:rFonts w:ascii="Times New Roman" w:hAnsi="Times New Roman" w:cs="Times New Roman"/>
      <w:spacing w:val="-2"/>
      <w:sz w:val="26"/>
      <w:szCs w:val="26"/>
      <w:shd w:val="clear" w:color="auto" w:fill="FFFFFF"/>
    </w:rPr>
  </w:style>
  <w:style w:type="character" w:customStyle="1" w:styleId="Bodytext21">
    <w:name w:val="Body text2"/>
    <w:basedOn w:val="Bodytext"/>
    <w:rsid w:val="00262C90"/>
    <w:rPr>
      <w:rFonts w:ascii="Times New Roman" w:hAnsi="Times New Roman" w:cs="Times New Roman"/>
      <w:spacing w:val="-2"/>
      <w:sz w:val="26"/>
      <w:szCs w:val="26"/>
      <w:u w:val="single"/>
      <w:shd w:val="clear" w:color="auto" w:fill="FFFFFF"/>
    </w:rPr>
  </w:style>
  <w:style w:type="character" w:customStyle="1" w:styleId="Bodytext32">
    <w:name w:val="Body text (3)2"/>
    <w:basedOn w:val="Bodytext3"/>
    <w:rsid w:val="00262C90"/>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basedOn w:val="Bodytext11"/>
    <w:rsid w:val="00262C90"/>
    <w:rPr>
      <w:rFonts w:ascii="Constantia" w:hAnsi="Constantia" w:cs="Constantia"/>
      <w:i/>
      <w:iCs/>
      <w:spacing w:val="81"/>
      <w:sz w:val="23"/>
      <w:szCs w:val="23"/>
      <w:shd w:val="clear" w:color="auto" w:fill="FFFFFF"/>
    </w:rPr>
  </w:style>
  <w:style w:type="character" w:customStyle="1" w:styleId="Bodytext12NotItalic">
    <w:name w:val="Body text (12) + Not Italic"/>
    <w:basedOn w:val="Bodytext12"/>
    <w:rsid w:val="00262C90"/>
    <w:rPr>
      <w:rFonts w:ascii="Times New Roman" w:hAnsi="Times New Roman" w:cs="Times New Roman"/>
      <w:i/>
      <w:iCs/>
      <w:spacing w:val="3"/>
      <w:sz w:val="21"/>
      <w:szCs w:val="21"/>
      <w:shd w:val="clear" w:color="auto" w:fill="FFFFFF"/>
    </w:rPr>
  </w:style>
  <w:style w:type="character" w:customStyle="1" w:styleId="Bodytext8Spacing2pt">
    <w:name w:val="Body text (8) + Spacing 2 pt"/>
    <w:basedOn w:val="Bodytext8"/>
    <w:rsid w:val="00262C90"/>
    <w:rPr>
      <w:rFonts w:ascii="Times New Roman" w:hAnsi="Times New Roman" w:cs="Times New Roman"/>
      <w:spacing w:val="50"/>
      <w:sz w:val="21"/>
      <w:szCs w:val="21"/>
      <w:shd w:val="clear" w:color="auto" w:fill="FFFFFF"/>
    </w:rPr>
  </w:style>
  <w:style w:type="character" w:customStyle="1" w:styleId="Bodytext14">
    <w:name w:val="Body text (14)_"/>
    <w:basedOn w:val="DefaultParagraphFont"/>
    <w:link w:val="Bodytext140"/>
    <w:rsid w:val="00262C90"/>
    <w:rPr>
      <w:b/>
      <w:bCs/>
      <w:spacing w:val="-3"/>
      <w:sz w:val="19"/>
      <w:szCs w:val="19"/>
      <w:shd w:val="clear" w:color="auto" w:fill="FFFFFF"/>
    </w:rPr>
  </w:style>
  <w:style w:type="character" w:customStyle="1" w:styleId="Bodytext14Spacing1pt">
    <w:name w:val="Body text (14) + Spacing 1 pt"/>
    <w:basedOn w:val="Bodytext14"/>
    <w:rsid w:val="00262C90"/>
    <w:rPr>
      <w:b/>
      <w:bCs/>
      <w:spacing w:val="22"/>
      <w:sz w:val="19"/>
      <w:szCs w:val="19"/>
      <w:shd w:val="clear" w:color="auto" w:fill="FFFFFF"/>
    </w:rPr>
  </w:style>
  <w:style w:type="character" w:customStyle="1" w:styleId="Bodytext15">
    <w:name w:val="Body text (15)_"/>
    <w:basedOn w:val="DefaultParagraphFont"/>
    <w:link w:val="Bodytext150"/>
    <w:rsid w:val="00262C90"/>
    <w:rPr>
      <w:b/>
      <w:bCs/>
      <w:i/>
      <w:iCs/>
      <w:sz w:val="21"/>
      <w:szCs w:val="21"/>
      <w:shd w:val="clear" w:color="auto" w:fill="FFFFFF"/>
    </w:rPr>
  </w:style>
  <w:style w:type="character" w:customStyle="1" w:styleId="Bodytext16">
    <w:name w:val="Body text (16)_"/>
    <w:basedOn w:val="DefaultParagraphFont"/>
    <w:link w:val="Bodytext160"/>
    <w:rsid w:val="00262C90"/>
    <w:rPr>
      <w:b/>
      <w:bCs/>
      <w:i/>
      <w:iCs/>
      <w:sz w:val="21"/>
      <w:szCs w:val="21"/>
      <w:shd w:val="clear" w:color="auto" w:fill="FFFFFF"/>
    </w:rPr>
  </w:style>
  <w:style w:type="character" w:customStyle="1" w:styleId="Bodytext17">
    <w:name w:val="Body text (17)_"/>
    <w:basedOn w:val="DefaultParagraphFont"/>
    <w:link w:val="Bodytext170"/>
    <w:rsid w:val="00262C90"/>
    <w:rPr>
      <w:b/>
      <w:bCs/>
      <w:spacing w:val="-4"/>
      <w:sz w:val="23"/>
      <w:szCs w:val="23"/>
      <w:shd w:val="clear" w:color="auto" w:fill="FFFFFF"/>
    </w:rPr>
  </w:style>
  <w:style w:type="character" w:customStyle="1" w:styleId="Tableofcontents3">
    <w:name w:val="Table of contents (3)_"/>
    <w:basedOn w:val="DefaultParagraphFont"/>
    <w:link w:val="Tableofcontents30"/>
    <w:rsid w:val="00262C90"/>
    <w:rPr>
      <w:i/>
      <w:iCs/>
      <w:sz w:val="21"/>
      <w:szCs w:val="21"/>
      <w:shd w:val="clear" w:color="auto" w:fill="FFFFFF"/>
    </w:rPr>
  </w:style>
  <w:style w:type="character" w:customStyle="1" w:styleId="Tableofcontents3NotItalic">
    <w:name w:val="Table of contents (3) + Not Italic"/>
    <w:basedOn w:val="Tableofcontents3"/>
    <w:rsid w:val="00262C90"/>
    <w:rPr>
      <w:i/>
      <w:iCs/>
      <w:sz w:val="21"/>
      <w:szCs w:val="21"/>
      <w:shd w:val="clear" w:color="auto" w:fill="FFFFFF"/>
    </w:rPr>
  </w:style>
  <w:style w:type="character" w:customStyle="1" w:styleId="Tableofcontents4">
    <w:name w:val="Table of contents (4)_"/>
    <w:basedOn w:val="DefaultParagraphFont"/>
    <w:link w:val="Tableofcontents40"/>
    <w:rsid w:val="00262C90"/>
    <w:rPr>
      <w:b/>
      <w:bCs/>
      <w:spacing w:val="-3"/>
      <w:sz w:val="19"/>
      <w:szCs w:val="19"/>
      <w:shd w:val="clear" w:color="auto" w:fill="FFFFFF"/>
    </w:rPr>
  </w:style>
  <w:style w:type="character" w:customStyle="1" w:styleId="Tableofcontents4Spacing1pt">
    <w:name w:val="Table of contents (4) + Spacing 1 pt"/>
    <w:basedOn w:val="Tableofcontents4"/>
    <w:rsid w:val="00262C90"/>
    <w:rPr>
      <w:b/>
      <w:bCs/>
      <w:spacing w:val="22"/>
      <w:sz w:val="19"/>
      <w:szCs w:val="19"/>
      <w:shd w:val="clear" w:color="auto" w:fill="FFFFFF"/>
    </w:rPr>
  </w:style>
  <w:style w:type="character" w:customStyle="1" w:styleId="Bodytext82">
    <w:name w:val="Body text (8)2"/>
    <w:basedOn w:val="Bodytext8"/>
    <w:rsid w:val="00262C90"/>
    <w:rPr>
      <w:rFonts w:ascii="Times New Roman" w:hAnsi="Times New Roman" w:cs="Times New Roman"/>
      <w:spacing w:val="7"/>
      <w:sz w:val="21"/>
      <w:szCs w:val="21"/>
      <w:shd w:val="clear" w:color="auto" w:fill="FFFFFF"/>
    </w:rPr>
  </w:style>
  <w:style w:type="character" w:customStyle="1" w:styleId="Bodytext18">
    <w:name w:val="Body text (18)_"/>
    <w:basedOn w:val="DefaultParagraphFont"/>
    <w:link w:val="Bodytext180"/>
    <w:rsid w:val="00262C90"/>
    <w:rPr>
      <w:b/>
      <w:bCs/>
      <w:spacing w:val="-4"/>
      <w:shd w:val="clear" w:color="auto" w:fill="FFFFFF"/>
    </w:rPr>
  </w:style>
  <w:style w:type="character" w:customStyle="1" w:styleId="Bodytext19">
    <w:name w:val="Body text (19)_"/>
    <w:basedOn w:val="DefaultParagraphFont"/>
    <w:link w:val="Bodytext190"/>
    <w:rsid w:val="00262C90"/>
    <w:rPr>
      <w:b/>
      <w:bCs/>
      <w:spacing w:val="3"/>
      <w:shd w:val="clear" w:color="auto" w:fill="FFFFFF"/>
    </w:rPr>
  </w:style>
  <w:style w:type="character" w:customStyle="1" w:styleId="Bodytext200">
    <w:name w:val="Body text (20)_"/>
    <w:basedOn w:val="DefaultParagraphFont"/>
    <w:link w:val="Bodytext201"/>
    <w:rsid w:val="00262C90"/>
    <w:rPr>
      <w:b/>
      <w:bCs/>
      <w:spacing w:val="7"/>
      <w:shd w:val="clear" w:color="auto" w:fill="FFFFFF"/>
    </w:rPr>
  </w:style>
  <w:style w:type="character" w:customStyle="1" w:styleId="Bodytext210">
    <w:name w:val="Body text (21)_"/>
    <w:basedOn w:val="DefaultParagraphFont"/>
    <w:link w:val="Bodytext211"/>
    <w:rsid w:val="00262C90"/>
    <w:rPr>
      <w:b/>
      <w:bCs/>
      <w:spacing w:val="-2"/>
      <w:sz w:val="21"/>
      <w:szCs w:val="21"/>
      <w:shd w:val="clear" w:color="auto" w:fill="FFFFFF"/>
    </w:rPr>
  </w:style>
  <w:style w:type="character" w:customStyle="1" w:styleId="Bodytext18115pt">
    <w:name w:val="Body text (18) + 11.5 pt"/>
    <w:basedOn w:val="Bodytext18"/>
    <w:rsid w:val="00262C90"/>
    <w:rPr>
      <w:b/>
      <w:bCs/>
      <w:spacing w:val="-4"/>
      <w:sz w:val="23"/>
      <w:szCs w:val="23"/>
      <w:shd w:val="clear" w:color="auto" w:fill="FFFFFF"/>
    </w:rPr>
  </w:style>
  <w:style w:type="character" w:customStyle="1" w:styleId="Bodytext22">
    <w:name w:val="Body text (22)_"/>
    <w:basedOn w:val="DefaultParagraphFont"/>
    <w:link w:val="Bodytext221"/>
    <w:rsid w:val="00262C90"/>
    <w:rPr>
      <w:i/>
      <w:iCs/>
      <w:noProof/>
      <w:spacing w:val="-18"/>
      <w:sz w:val="9"/>
      <w:szCs w:val="9"/>
      <w:shd w:val="clear" w:color="auto" w:fill="FFFFFF"/>
    </w:rPr>
  </w:style>
  <w:style w:type="character" w:customStyle="1" w:styleId="Bodytext220">
    <w:name w:val="Body text (22)"/>
    <w:basedOn w:val="Bodytext22"/>
    <w:rsid w:val="00262C90"/>
    <w:rPr>
      <w:i/>
      <w:iCs/>
      <w:noProof/>
      <w:spacing w:val="-18"/>
      <w:sz w:val="9"/>
      <w:szCs w:val="9"/>
      <w:u w:val="single"/>
      <w:shd w:val="clear" w:color="auto" w:fill="FFFFFF"/>
    </w:rPr>
  </w:style>
  <w:style w:type="character" w:customStyle="1" w:styleId="Bodytext23">
    <w:name w:val="Body text (23)_"/>
    <w:basedOn w:val="DefaultParagraphFont"/>
    <w:link w:val="Bodytext230"/>
    <w:rsid w:val="00262C90"/>
    <w:rPr>
      <w:rFonts w:ascii="Constantia" w:hAnsi="Constantia" w:cs="Constantia"/>
      <w:noProof/>
      <w:shd w:val="clear" w:color="auto" w:fill="FFFFFF"/>
    </w:rPr>
  </w:style>
  <w:style w:type="character" w:customStyle="1" w:styleId="Bodytext23TimesNewRoman">
    <w:name w:val="Body text (23) + Times New Roman"/>
    <w:aliases w:val="11 pt"/>
    <w:basedOn w:val="Bodytext23"/>
    <w:rsid w:val="00262C90"/>
    <w:rPr>
      <w:rFonts w:ascii="Times New Roman" w:hAnsi="Times New Roman" w:cs="Times New Roman"/>
      <w:noProof/>
      <w:sz w:val="22"/>
      <w:szCs w:val="22"/>
      <w:shd w:val="clear" w:color="auto" w:fill="FFFFFF"/>
    </w:rPr>
  </w:style>
  <w:style w:type="character" w:customStyle="1" w:styleId="Bodytext24">
    <w:name w:val="Body text (24)_"/>
    <w:basedOn w:val="DefaultParagraphFont"/>
    <w:link w:val="Bodytext240"/>
    <w:rsid w:val="00262C90"/>
    <w:rPr>
      <w:rFonts w:ascii="Constantia" w:hAnsi="Constantia" w:cs="Constantia"/>
      <w:noProof/>
      <w:sz w:val="23"/>
      <w:szCs w:val="23"/>
      <w:shd w:val="clear" w:color="auto" w:fill="FFFFFF"/>
    </w:rPr>
  </w:style>
  <w:style w:type="paragraph" w:customStyle="1" w:styleId="Bodytext212">
    <w:name w:val="Body text (2)1"/>
    <w:basedOn w:val="Normal"/>
    <w:rsid w:val="00262C90"/>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262C90"/>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262C90"/>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262C90"/>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262C90"/>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262C90"/>
    <w:pPr>
      <w:widowControl w:val="0"/>
      <w:shd w:val="clear" w:color="auto" w:fill="FFFFFF"/>
      <w:spacing w:line="240" w:lineRule="atLeast"/>
      <w:jc w:val="both"/>
    </w:pPr>
    <w:rPr>
      <w:rFonts w:asciiTheme="minorHAnsi" w:eastAsiaTheme="minorHAnsi" w:hAnsiTheme="minorHAnsi" w:cstheme="minorBidi"/>
      <w:b/>
      <w:bCs/>
      <w:spacing w:val="-3"/>
      <w:sz w:val="19"/>
      <w:szCs w:val="19"/>
      <w:lang w:val="vi-VN"/>
    </w:rPr>
  </w:style>
  <w:style w:type="paragraph" w:customStyle="1" w:styleId="Bodytext150">
    <w:name w:val="Body text (15)"/>
    <w:basedOn w:val="Normal"/>
    <w:link w:val="Bodytext15"/>
    <w:rsid w:val="00262C90"/>
    <w:pPr>
      <w:widowControl w:val="0"/>
      <w:shd w:val="clear" w:color="auto" w:fill="FFFFFF"/>
      <w:spacing w:after="120" w:line="240" w:lineRule="atLeast"/>
      <w:jc w:val="both"/>
    </w:pPr>
    <w:rPr>
      <w:rFonts w:asciiTheme="minorHAnsi" w:eastAsiaTheme="minorHAnsi" w:hAnsiTheme="minorHAnsi" w:cstheme="minorBidi"/>
      <w:b/>
      <w:bCs/>
      <w:i/>
      <w:iCs/>
      <w:sz w:val="21"/>
      <w:szCs w:val="21"/>
      <w:lang w:val="vi-VN"/>
    </w:rPr>
  </w:style>
  <w:style w:type="paragraph" w:customStyle="1" w:styleId="Bodytext160">
    <w:name w:val="Body text (16)"/>
    <w:basedOn w:val="Normal"/>
    <w:link w:val="Bodytext16"/>
    <w:rsid w:val="00262C90"/>
    <w:pPr>
      <w:widowControl w:val="0"/>
      <w:shd w:val="clear" w:color="auto" w:fill="FFFFFF"/>
      <w:spacing w:after="120" w:line="240" w:lineRule="atLeast"/>
      <w:jc w:val="both"/>
    </w:pPr>
    <w:rPr>
      <w:rFonts w:asciiTheme="minorHAnsi" w:eastAsiaTheme="minorHAnsi" w:hAnsiTheme="minorHAnsi" w:cstheme="minorBidi"/>
      <w:b/>
      <w:bCs/>
      <w:i/>
      <w:iCs/>
      <w:sz w:val="21"/>
      <w:szCs w:val="21"/>
      <w:lang w:val="vi-VN"/>
    </w:rPr>
  </w:style>
  <w:style w:type="paragraph" w:customStyle="1" w:styleId="Bodytext170">
    <w:name w:val="Body text (17)"/>
    <w:basedOn w:val="Normal"/>
    <w:link w:val="Bodytext17"/>
    <w:rsid w:val="00262C90"/>
    <w:pPr>
      <w:widowControl w:val="0"/>
      <w:shd w:val="clear" w:color="auto" w:fill="FFFFFF"/>
      <w:spacing w:line="307" w:lineRule="exact"/>
      <w:jc w:val="both"/>
    </w:pPr>
    <w:rPr>
      <w:rFonts w:asciiTheme="minorHAnsi" w:eastAsiaTheme="minorHAnsi" w:hAnsiTheme="minorHAnsi" w:cstheme="minorBidi"/>
      <w:b/>
      <w:bCs/>
      <w:spacing w:val="-4"/>
      <w:sz w:val="23"/>
      <w:szCs w:val="23"/>
      <w:lang w:val="vi-VN"/>
    </w:rPr>
  </w:style>
  <w:style w:type="paragraph" w:customStyle="1" w:styleId="Tableofcontents1">
    <w:name w:val="Table of contents1"/>
    <w:basedOn w:val="Normal"/>
    <w:rsid w:val="00262C90"/>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262C90"/>
    <w:pPr>
      <w:widowControl w:val="0"/>
      <w:shd w:val="clear" w:color="auto" w:fill="FFFFFF"/>
      <w:spacing w:line="240" w:lineRule="atLeast"/>
      <w:jc w:val="both"/>
    </w:pPr>
    <w:rPr>
      <w:rFonts w:asciiTheme="minorHAnsi" w:eastAsiaTheme="minorHAnsi" w:hAnsiTheme="minorHAnsi" w:cstheme="minorBidi"/>
      <w:i/>
      <w:iCs/>
      <w:sz w:val="21"/>
      <w:szCs w:val="21"/>
      <w:lang w:val="vi-VN"/>
    </w:rPr>
  </w:style>
  <w:style w:type="paragraph" w:customStyle="1" w:styleId="Tableofcontents40">
    <w:name w:val="Table of contents (4)"/>
    <w:basedOn w:val="Normal"/>
    <w:link w:val="Tableofcontents4"/>
    <w:rsid w:val="00262C90"/>
    <w:pPr>
      <w:widowControl w:val="0"/>
      <w:shd w:val="clear" w:color="auto" w:fill="FFFFFF"/>
      <w:spacing w:after="120" w:line="240" w:lineRule="atLeast"/>
      <w:jc w:val="both"/>
    </w:pPr>
    <w:rPr>
      <w:rFonts w:asciiTheme="minorHAnsi" w:eastAsiaTheme="minorHAnsi" w:hAnsiTheme="minorHAnsi" w:cstheme="minorBidi"/>
      <w:b/>
      <w:bCs/>
      <w:spacing w:val="-3"/>
      <w:sz w:val="19"/>
      <w:szCs w:val="19"/>
      <w:lang w:val="vi-VN"/>
    </w:rPr>
  </w:style>
  <w:style w:type="paragraph" w:customStyle="1" w:styleId="Bodytext180">
    <w:name w:val="Body text (18)"/>
    <w:basedOn w:val="Normal"/>
    <w:link w:val="Bodytext18"/>
    <w:rsid w:val="00262C90"/>
    <w:pPr>
      <w:widowControl w:val="0"/>
      <w:shd w:val="clear" w:color="auto" w:fill="FFFFFF"/>
      <w:spacing w:before="360" w:after="480" w:line="240" w:lineRule="atLeast"/>
      <w:jc w:val="center"/>
    </w:pPr>
    <w:rPr>
      <w:rFonts w:asciiTheme="minorHAnsi" w:eastAsiaTheme="minorHAnsi" w:hAnsiTheme="minorHAnsi" w:cstheme="minorBidi"/>
      <w:b/>
      <w:bCs/>
      <w:spacing w:val="-4"/>
      <w:sz w:val="22"/>
      <w:szCs w:val="22"/>
      <w:lang w:val="vi-VN"/>
    </w:rPr>
  </w:style>
  <w:style w:type="paragraph" w:customStyle="1" w:styleId="Bodytext190">
    <w:name w:val="Body text (19)"/>
    <w:basedOn w:val="Normal"/>
    <w:link w:val="Bodytext19"/>
    <w:rsid w:val="00262C90"/>
    <w:pPr>
      <w:widowControl w:val="0"/>
      <w:shd w:val="clear" w:color="auto" w:fill="FFFFFF"/>
      <w:spacing w:after="180" w:line="331" w:lineRule="exact"/>
      <w:jc w:val="both"/>
    </w:pPr>
    <w:rPr>
      <w:rFonts w:asciiTheme="minorHAnsi" w:eastAsiaTheme="minorHAnsi" w:hAnsiTheme="minorHAnsi" w:cstheme="minorBidi"/>
      <w:b/>
      <w:bCs/>
      <w:spacing w:val="3"/>
      <w:sz w:val="22"/>
      <w:szCs w:val="22"/>
      <w:lang w:val="vi-VN"/>
    </w:rPr>
  </w:style>
  <w:style w:type="paragraph" w:customStyle="1" w:styleId="Bodytext201">
    <w:name w:val="Body text (20)"/>
    <w:basedOn w:val="Normal"/>
    <w:link w:val="Bodytext200"/>
    <w:rsid w:val="00262C90"/>
    <w:pPr>
      <w:widowControl w:val="0"/>
      <w:shd w:val="clear" w:color="auto" w:fill="FFFFFF"/>
      <w:spacing w:before="180" w:after="540" w:line="240" w:lineRule="atLeast"/>
      <w:jc w:val="both"/>
    </w:pPr>
    <w:rPr>
      <w:rFonts w:asciiTheme="minorHAnsi" w:eastAsiaTheme="minorHAnsi" w:hAnsiTheme="minorHAnsi" w:cstheme="minorBidi"/>
      <w:b/>
      <w:bCs/>
      <w:spacing w:val="7"/>
      <w:sz w:val="22"/>
      <w:szCs w:val="22"/>
      <w:lang w:val="vi-VN"/>
    </w:rPr>
  </w:style>
  <w:style w:type="paragraph" w:customStyle="1" w:styleId="Bodytext211">
    <w:name w:val="Body text (21)"/>
    <w:basedOn w:val="Normal"/>
    <w:link w:val="Bodytext210"/>
    <w:rsid w:val="00262C90"/>
    <w:pPr>
      <w:widowControl w:val="0"/>
      <w:shd w:val="clear" w:color="auto" w:fill="FFFFFF"/>
      <w:spacing w:before="60" w:after="420" w:line="240" w:lineRule="atLeast"/>
      <w:jc w:val="both"/>
    </w:pPr>
    <w:rPr>
      <w:rFonts w:asciiTheme="minorHAnsi" w:eastAsiaTheme="minorHAnsi" w:hAnsiTheme="minorHAnsi" w:cstheme="minorBidi"/>
      <w:b/>
      <w:bCs/>
      <w:spacing w:val="-2"/>
      <w:sz w:val="21"/>
      <w:szCs w:val="21"/>
      <w:lang w:val="vi-VN"/>
    </w:rPr>
  </w:style>
  <w:style w:type="paragraph" w:customStyle="1" w:styleId="Bodytext221">
    <w:name w:val="Body text (22)1"/>
    <w:basedOn w:val="Normal"/>
    <w:link w:val="Bodytext22"/>
    <w:rsid w:val="00262C90"/>
    <w:pPr>
      <w:widowControl w:val="0"/>
      <w:shd w:val="clear" w:color="auto" w:fill="FFFFFF"/>
      <w:spacing w:before="240" w:line="240" w:lineRule="atLeast"/>
    </w:pPr>
    <w:rPr>
      <w:rFonts w:asciiTheme="minorHAnsi" w:eastAsiaTheme="minorHAnsi" w:hAnsiTheme="minorHAnsi" w:cstheme="minorBidi"/>
      <w:i/>
      <w:iCs/>
      <w:noProof/>
      <w:spacing w:val="-18"/>
      <w:sz w:val="9"/>
      <w:szCs w:val="9"/>
      <w:lang w:val="vi-VN"/>
    </w:rPr>
  </w:style>
  <w:style w:type="paragraph" w:customStyle="1" w:styleId="Bodytext230">
    <w:name w:val="Body text (23)"/>
    <w:basedOn w:val="Normal"/>
    <w:link w:val="Bodytext23"/>
    <w:rsid w:val="00262C90"/>
    <w:pPr>
      <w:widowControl w:val="0"/>
      <w:shd w:val="clear" w:color="auto" w:fill="FFFFFF"/>
      <w:spacing w:before="360" w:after="120" w:line="240" w:lineRule="atLeast"/>
      <w:jc w:val="center"/>
    </w:pPr>
    <w:rPr>
      <w:rFonts w:ascii="Constantia" w:eastAsiaTheme="minorHAnsi" w:hAnsi="Constantia" w:cs="Constantia"/>
      <w:noProof/>
      <w:sz w:val="22"/>
      <w:szCs w:val="22"/>
      <w:lang w:val="vi-VN"/>
    </w:rPr>
  </w:style>
  <w:style w:type="paragraph" w:customStyle="1" w:styleId="Bodytext240">
    <w:name w:val="Body text (24)"/>
    <w:basedOn w:val="Normal"/>
    <w:link w:val="Bodytext24"/>
    <w:rsid w:val="00262C90"/>
    <w:pPr>
      <w:widowControl w:val="0"/>
      <w:shd w:val="clear" w:color="auto" w:fill="FFFFFF"/>
      <w:spacing w:line="240" w:lineRule="atLeast"/>
    </w:pPr>
    <w:rPr>
      <w:rFonts w:ascii="Constantia" w:eastAsiaTheme="minorHAnsi" w:hAnsi="Constantia" w:cs="Constantia"/>
      <w:noProof/>
      <w:sz w:val="23"/>
      <w:szCs w:val="23"/>
      <w:lang w:val="vi-VN"/>
    </w:rPr>
  </w:style>
  <w:style w:type="table" w:customStyle="1" w:styleId="TableGrid3">
    <w:name w:val="Table Grid3"/>
    <w:basedOn w:val="TableNormal"/>
    <w:next w:val="TableGrid"/>
    <w:rsid w:val="00262C9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262C90"/>
  </w:style>
  <w:style w:type="character" w:customStyle="1" w:styleId="Bodytext6Spacing0pt">
    <w:name w:val="Body text (6) + Spacing 0 pt"/>
    <w:basedOn w:val="Bodytext6"/>
    <w:rsid w:val="00262C90"/>
    <w:rPr>
      <w:rFonts w:ascii="Times New Roman" w:hAnsi="Times New Roman" w:cs="Times New Roman"/>
      <w:spacing w:val="8"/>
      <w:sz w:val="21"/>
      <w:szCs w:val="21"/>
      <w:shd w:val="clear" w:color="auto" w:fill="FFFFFF"/>
    </w:rPr>
  </w:style>
  <w:style w:type="character" w:customStyle="1" w:styleId="Bodytext72">
    <w:name w:val="Body text (7)2"/>
    <w:basedOn w:val="Bodytext7"/>
    <w:rsid w:val="00262C90"/>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262C90"/>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basedOn w:val="Bodytext5"/>
    <w:rsid w:val="00262C90"/>
    <w:rPr>
      <w:rFonts w:ascii="Times New Roman" w:hAnsi="Times New Roman" w:cs="Times New Roman"/>
      <w:i/>
      <w:iCs/>
      <w:spacing w:val="59"/>
      <w:w w:val="60"/>
      <w:sz w:val="52"/>
      <w:szCs w:val="52"/>
      <w:shd w:val="clear" w:color="auto" w:fill="FFFFFF"/>
    </w:rPr>
  </w:style>
  <w:style w:type="character" w:customStyle="1" w:styleId="Tablecaption4">
    <w:name w:val="Table caption (4)_"/>
    <w:basedOn w:val="DefaultParagraphFont"/>
    <w:link w:val="Tablecaption41"/>
    <w:rsid w:val="00262C90"/>
    <w:rPr>
      <w:i/>
      <w:iCs/>
      <w:spacing w:val="-3"/>
      <w:shd w:val="clear" w:color="auto" w:fill="FFFFFF"/>
    </w:rPr>
  </w:style>
  <w:style w:type="character" w:customStyle="1" w:styleId="Tablecaption40">
    <w:name w:val="Table caption (4)"/>
    <w:basedOn w:val="Tablecaption4"/>
    <w:rsid w:val="00262C90"/>
    <w:rPr>
      <w:i/>
      <w:iCs/>
      <w:spacing w:val="-3"/>
      <w:u w:val="single"/>
      <w:shd w:val="clear" w:color="auto" w:fill="FFFFFF"/>
    </w:rPr>
  </w:style>
  <w:style w:type="character" w:customStyle="1" w:styleId="Tablecaption5">
    <w:name w:val="Table caption (5)_"/>
    <w:basedOn w:val="DefaultParagraphFont"/>
    <w:link w:val="Tablecaption50"/>
    <w:rsid w:val="00262C90"/>
    <w:rPr>
      <w:i/>
      <w:iCs/>
      <w:spacing w:val="12"/>
      <w:sz w:val="23"/>
      <w:szCs w:val="23"/>
      <w:shd w:val="clear" w:color="auto" w:fill="FFFFFF"/>
    </w:rPr>
  </w:style>
  <w:style w:type="character" w:customStyle="1" w:styleId="Heading52">
    <w:name w:val="Heading #5 (2)_"/>
    <w:basedOn w:val="DefaultParagraphFont"/>
    <w:link w:val="Heading520"/>
    <w:rsid w:val="00262C90"/>
    <w:rPr>
      <w:b/>
      <w:bCs/>
      <w:sz w:val="18"/>
      <w:szCs w:val="18"/>
      <w:shd w:val="clear" w:color="auto" w:fill="FFFFFF"/>
    </w:rPr>
  </w:style>
  <w:style w:type="character" w:customStyle="1" w:styleId="Heading2Spacing8pt">
    <w:name w:val="Heading #2 + Spacing 8 pt"/>
    <w:basedOn w:val="Heading2"/>
    <w:rsid w:val="00262C90"/>
    <w:rPr>
      <w:rFonts w:ascii="Times New Roman" w:hAnsi="Times New Roman" w:cs="Times New Roman"/>
      <w:spacing w:val="179"/>
      <w:shd w:val="clear" w:color="auto" w:fill="FFFFFF"/>
    </w:rPr>
  </w:style>
  <w:style w:type="character" w:customStyle="1" w:styleId="Heading42">
    <w:name w:val="Heading #4 (2)_"/>
    <w:basedOn w:val="DefaultParagraphFont"/>
    <w:link w:val="Heading420"/>
    <w:rsid w:val="00262C90"/>
    <w:rPr>
      <w:i/>
      <w:iCs/>
      <w:spacing w:val="-6"/>
      <w:shd w:val="clear" w:color="auto" w:fill="FFFFFF"/>
    </w:rPr>
  </w:style>
  <w:style w:type="character" w:customStyle="1" w:styleId="Heading42Spacing2pt">
    <w:name w:val="Heading #4 (2) + Spacing 2 pt"/>
    <w:basedOn w:val="Heading42"/>
    <w:rsid w:val="00262C90"/>
    <w:rPr>
      <w:i/>
      <w:iCs/>
      <w:spacing w:val="57"/>
      <w:shd w:val="clear" w:color="auto" w:fill="FFFFFF"/>
    </w:rPr>
  </w:style>
  <w:style w:type="character" w:customStyle="1" w:styleId="Bodytext12Spacing1pt">
    <w:name w:val="Body text (12) + Spacing 1 pt"/>
    <w:basedOn w:val="Bodytext12"/>
    <w:rsid w:val="00262C90"/>
    <w:rPr>
      <w:rFonts w:ascii="Times New Roman" w:hAnsi="Times New Roman" w:cs="Times New Roman"/>
      <w:i/>
      <w:iCs/>
      <w:spacing w:val="37"/>
      <w:sz w:val="23"/>
      <w:szCs w:val="23"/>
      <w:shd w:val="clear" w:color="auto" w:fill="FFFFFF"/>
    </w:rPr>
  </w:style>
  <w:style w:type="character" w:customStyle="1" w:styleId="Bodytext16SmallCaps">
    <w:name w:val="Body text (16) + Small Caps"/>
    <w:basedOn w:val="Bodytext16"/>
    <w:rsid w:val="00262C90"/>
    <w:rPr>
      <w:rFonts w:ascii="Times New Roman" w:hAnsi="Times New Roman" w:cs="Times New Roman"/>
      <w:b/>
      <w:bCs/>
      <w:i/>
      <w:iCs/>
      <w:smallCaps/>
      <w:spacing w:val="3"/>
      <w:sz w:val="15"/>
      <w:szCs w:val="15"/>
      <w:shd w:val="clear" w:color="auto" w:fill="FFFFFF"/>
    </w:rPr>
  </w:style>
  <w:style w:type="character" w:customStyle="1" w:styleId="Tablecaption6">
    <w:name w:val="Table caption (6)_"/>
    <w:basedOn w:val="DefaultParagraphFont"/>
    <w:link w:val="Tablecaption60"/>
    <w:rsid w:val="00262C90"/>
    <w:rPr>
      <w:rFonts w:ascii="Candara" w:hAnsi="Candara" w:cs="Candara"/>
      <w:spacing w:val="8"/>
      <w:sz w:val="16"/>
      <w:szCs w:val="16"/>
      <w:shd w:val="clear" w:color="auto" w:fill="FFFFFF"/>
    </w:rPr>
  </w:style>
  <w:style w:type="character" w:customStyle="1" w:styleId="Tablecaption6SmallCaps">
    <w:name w:val="Table caption (6) + Small Caps"/>
    <w:basedOn w:val="Tablecaption6"/>
    <w:rsid w:val="00262C90"/>
    <w:rPr>
      <w:rFonts w:ascii="Candara" w:hAnsi="Candara" w:cs="Candara"/>
      <w:smallCaps/>
      <w:spacing w:val="8"/>
      <w:sz w:val="16"/>
      <w:szCs w:val="16"/>
      <w:shd w:val="clear" w:color="auto" w:fill="FFFFFF"/>
    </w:rPr>
  </w:style>
  <w:style w:type="character" w:customStyle="1" w:styleId="Heading53">
    <w:name w:val="Heading #5 (3)_"/>
    <w:basedOn w:val="DefaultParagraphFont"/>
    <w:link w:val="Heading530"/>
    <w:rsid w:val="00262C90"/>
    <w:rPr>
      <w:spacing w:val="-2"/>
      <w:shd w:val="clear" w:color="auto" w:fill="FFFFFF"/>
    </w:rPr>
  </w:style>
  <w:style w:type="character" w:customStyle="1" w:styleId="Tablecaption7">
    <w:name w:val="Table caption (7)_"/>
    <w:basedOn w:val="DefaultParagraphFont"/>
    <w:link w:val="Tablecaption70"/>
    <w:rsid w:val="00262C90"/>
    <w:rPr>
      <w:b/>
      <w:bCs/>
      <w:sz w:val="26"/>
      <w:szCs w:val="26"/>
      <w:shd w:val="clear" w:color="auto" w:fill="FFFFFF"/>
    </w:rPr>
  </w:style>
  <w:style w:type="character" w:customStyle="1" w:styleId="BodytextSmallCaps1">
    <w:name w:val="Body text + Small Caps1"/>
    <w:basedOn w:val="Bodytext"/>
    <w:rsid w:val="00262C90"/>
    <w:rPr>
      <w:rFonts w:ascii="Times New Roman" w:hAnsi="Times New Roman" w:cs="Times New Roman"/>
      <w:smallCaps/>
      <w:spacing w:val="-2"/>
      <w:shd w:val="clear" w:color="auto" w:fill="FFFFFF"/>
    </w:rPr>
  </w:style>
  <w:style w:type="character" w:customStyle="1" w:styleId="Bodytext2SmallCaps">
    <w:name w:val="Body text (2) + Small Caps"/>
    <w:aliases w:val="Spacing 2 pt1"/>
    <w:basedOn w:val="Bodytext2"/>
    <w:rsid w:val="00262C90"/>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262C90"/>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262C90"/>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262C90"/>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262C90"/>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262C90"/>
    <w:pPr>
      <w:widowControl w:val="0"/>
      <w:shd w:val="clear" w:color="auto" w:fill="FFFFFF"/>
      <w:spacing w:before="60" w:line="240" w:lineRule="atLeast"/>
      <w:jc w:val="both"/>
    </w:pPr>
    <w:rPr>
      <w:rFonts w:asciiTheme="minorHAnsi" w:eastAsiaTheme="minorHAnsi" w:hAnsiTheme="minorHAnsi" w:cstheme="minorBidi"/>
      <w:i/>
      <w:iCs/>
      <w:spacing w:val="-3"/>
      <w:sz w:val="22"/>
      <w:szCs w:val="22"/>
      <w:lang w:val="vi-VN"/>
    </w:rPr>
  </w:style>
  <w:style w:type="paragraph" w:customStyle="1" w:styleId="Tablecaption50">
    <w:name w:val="Table caption (5)"/>
    <w:basedOn w:val="Normal"/>
    <w:link w:val="Tablecaption5"/>
    <w:rsid w:val="00262C90"/>
    <w:pPr>
      <w:widowControl w:val="0"/>
      <w:shd w:val="clear" w:color="auto" w:fill="FFFFFF"/>
      <w:spacing w:line="240" w:lineRule="atLeast"/>
    </w:pPr>
    <w:rPr>
      <w:rFonts w:asciiTheme="minorHAnsi" w:eastAsiaTheme="minorHAnsi" w:hAnsiTheme="minorHAnsi" w:cstheme="minorBidi"/>
      <w:i/>
      <w:iCs/>
      <w:spacing w:val="12"/>
      <w:sz w:val="23"/>
      <w:szCs w:val="23"/>
      <w:lang w:val="vi-VN"/>
    </w:rPr>
  </w:style>
  <w:style w:type="paragraph" w:customStyle="1" w:styleId="Heading520">
    <w:name w:val="Heading #5 (2)"/>
    <w:basedOn w:val="Normal"/>
    <w:link w:val="Heading52"/>
    <w:rsid w:val="00262C90"/>
    <w:pPr>
      <w:widowControl w:val="0"/>
      <w:shd w:val="clear" w:color="auto" w:fill="FFFFFF"/>
      <w:spacing w:line="374" w:lineRule="exact"/>
      <w:outlineLvl w:val="4"/>
    </w:pPr>
    <w:rPr>
      <w:rFonts w:asciiTheme="minorHAnsi" w:eastAsiaTheme="minorHAnsi" w:hAnsiTheme="minorHAnsi" w:cstheme="minorBidi"/>
      <w:b/>
      <w:bCs/>
      <w:sz w:val="18"/>
      <w:szCs w:val="18"/>
      <w:lang w:val="vi-VN"/>
    </w:rPr>
  </w:style>
  <w:style w:type="paragraph" w:customStyle="1" w:styleId="Heading21">
    <w:name w:val="Heading #21"/>
    <w:basedOn w:val="Normal"/>
    <w:rsid w:val="00262C90"/>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262C90"/>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262C90"/>
    <w:pPr>
      <w:widowControl w:val="0"/>
      <w:shd w:val="clear" w:color="auto" w:fill="FFFFFF"/>
      <w:spacing w:before="180" w:line="240" w:lineRule="atLeast"/>
      <w:outlineLvl w:val="3"/>
    </w:pPr>
    <w:rPr>
      <w:rFonts w:asciiTheme="minorHAnsi" w:eastAsiaTheme="minorHAnsi" w:hAnsiTheme="minorHAnsi" w:cstheme="minorBidi"/>
      <w:i/>
      <w:iCs/>
      <w:spacing w:val="-6"/>
      <w:sz w:val="22"/>
      <w:szCs w:val="22"/>
      <w:lang w:val="vi-VN"/>
    </w:rPr>
  </w:style>
  <w:style w:type="paragraph" w:customStyle="1" w:styleId="Tablecaption60">
    <w:name w:val="Table caption (6)"/>
    <w:basedOn w:val="Normal"/>
    <w:link w:val="Tablecaption6"/>
    <w:rsid w:val="00262C90"/>
    <w:pPr>
      <w:widowControl w:val="0"/>
      <w:shd w:val="clear" w:color="auto" w:fill="FFFFFF"/>
      <w:spacing w:after="60" w:line="240" w:lineRule="atLeast"/>
    </w:pPr>
    <w:rPr>
      <w:rFonts w:ascii="Candara" w:eastAsiaTheme="minorHAnsi" w:hAnsi="Candara" w:cs="Candara"/>
      <w:spacing w:val="8"/>
      <w:sz w:val="16"/>
      <w:szCs w:val="16"/>
      <w:lang w:val="vi-VN"/>
    </w:rPr>
  </w:style>
  <w:style w:type="paragraph" w:customStyle="1" w:styleId="Heading530">
    <w:name w:val="Heading #5 (3)"/>
    <w:basedOn w:val="Normal"/>
    <w:link w:val="Heading53"/>
    <w:rsid w:val="00262C90"/>
    <w:pPr>
      <w:widowControl w:val="0"/>
      <w:shd w:val="clear" w:color="auto" w:fill="FFFFFF"/>
      <w:spacing w:before="120" w:line="240" w:lineRule="atLeast"/>
      <w:jc w:val="both"/>
      <w:outlineLvl w:val="4"/>
    </w:pPr>
    <w:rPr>
      <w:rFonts w:asciiTheme="minorHAnsi" w:eastAsiaTheme="minorHAnsi" w:hAnsiTheme="minorHAnsi" w:cstheme="minorBidi"/>
      <w:spacing w:val="-2"/>
      <w:sz w:val="22"/>
      <w:szCs w:val="22"/>
      <w:lang w:val="vi-VN"/>
    </w:rPr>
  </w:style>
  <w:style w:type="paragraph" w:customStyle="1" w:styleId="Tablecaption70">
    <w:name w:val="Table caption (7)"/>
    <w:basedOn w:val="Normal"/>
    <w:link w:val="Tablecaption7"/>
    <w:rsid w:val="00262C90"/>
    <w:pPr>
      <w:widowControl w:val="0"/>
      <w:shd w:val="clear" w:color="auto" w:fill="FFFFFF"/>
      <w:spacing w:line="240" w:lineRule="atLeast"/>
    </w:pPr>
    <w:rPr>
      <w:rFonts w:asciiTheme="minorHAnsi" w:eastAsiaTheme="minorHAnsi" w:hAnsiTheme="minorHAnsi" w:cstheme="minorBidi"/>
      <w:b/>
      <w:bCs/>
      <w:sz w:val="26"/>
      <w:szCs w:val="26"/>
      <w:lang w:val="vi-VN"/>
    </w:rPr>
  </w:style>
  <w:style w:type="table" w:customStyle="1" w:styleId="TableGrid4">
    <w:name w:val="Table Grid4"/>
    <w:basedOn w:val="TableNormal"/>
    <w:next w:val="TableGrid"/>
    <w:rsid w:val="00262C9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62C9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262C90"/>
    <w:pPr>
      <w:spacing w:after="160" w:line="240" w:lineRule="exact"/>
    </w:pPr>
    <w:rPr>
      <w:rFonts w:ascii="Verdana" w:hAnsi="Verdana" w:cs="Verdana"/>
      <w:sz w:val="20"/>
      <w:szCs w:val="20"/>
    </w:rPr>
  </w:style>
  <w:style w:type="table" w:customStyle="1" w:styleId="TableGrid6">
    <w:name w:val="Table Grid6"/>
    <w:basedOn w:val="TableNormal"/>
    <w:next w:val="TableGrid"/>
    <w:rsid w:val="00262C9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Quang</dc:creator>
  <cp:lastModifiedBy>QUANG_VPCS1</cp:lastModifiedBy>
  <cp:revision>56</cp:revision>
  <cp:lastPrinted>2019-09-25T08:31:00Z</cp:lastPrinted>
  <dcterms:created xsi:type="dcterms:W3CDTF">2019-04-12T04:37:00Z</dcterms:created>
  <dcterms:modified xsi:type="dcterms:W3CDTF">2021-01-16T03:22:00Z</dcterms:modified>
</cp:coreProperties>
</file>