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98" w:firstLineChars="114"/>
        <w:jc w:val="left"/>
        <w:textAlignment w:val="auto"/>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vi-VN"/>
        </w:rPr>
        <w:t>Bài 1</w:t>
      </w:r>
      <w:r>
        <w:rPr>
          <w:rFonts w:hint="default" w:cs="Times New Roman"/>
          <w:b/>
          <w:bCs/>
          <w:sz w:val="26"/>
          <w:szCs w:val="26"/>
          <w:lang w:val="en-US"/>
        </w:rPr>
        <w:t xml:space="preserve"> (Tuần 1-3)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66" w:firstLineChars="114"/>
        <w:jc w:val="center"/>
        <w:textAlignment w:val="auto"/>
        <w:rPr>
          <w:rFonts w:hint="default" w:ascii="Times New Roman" w:hAnsi="Times New Roman" w:cs="Times New Roman"/>
          <w:b/>
          <w:bCs/>
          <w:i w:val="0"/>
          <w:iCs w:val="0"/>
          <w:sz w:val="32"/>
          <w:szCs w:val="32"/>
          <w:lang w:val="vi-VN"/>
        </w:rPr>
      </w:pPr>
      <w:r>
        <w:rPr>
          <w:rFonts w:hint="default" w:ascii="Times New Roman" w:hAnsi="Times New Roman" w:cs="Times New Roman"/>
          <w:b/>
          <w:bCs/>
          <w:i w:val="0"/>
          <w:iCs w:val="0"/>
          <w:sz w:val="32"/>
          <w:szCs w:val="32"/>
          <w:lang w:val="vi-VN"/>
        </w:rPr>
        <w:t>PHÁP LUẬT VÀ ĐỜI SỐNG</w:t>
      </w:r>
    </w:p>
    <w:p>
      <w:pPr>
        <w:keepNext w:val="0"/>
        <w:keepLines w:val="0"/>
        <w:pageBreakBefore w:val="0"/>
        <w:numPr>
          <w:ilvl w:val="0"/>
          <w:numId w:val="1"/>
        </w:numPr>
        <w:kinsoku/>
        <w:wordWrap/>
        <w:overflowPunct/>
        <w:topLinePunct w:val="0"/>
        <w:autoSpaceDE/>
        <w:autoSpaceDN/>
        <w:bidi w:val="0"/>
        <w:adjustRightInd/>
        <w:snapToGrid/>
        <w:spacing w:line="360" w:lineRule="auto"/>
        <w:ind w:leftChars="0" w:right="0" w:rightChars="0"/>
        <w:jc w:val="both"/>
        <w:textAlignment w:val="auto"/>
        <w:rPr>
          <w:rFonts w:hint="default" w:ascii="Times New Roman" w:hAnsi="Times New Roman" w:cs="Times New Roman"/>
          <w:b/>
          <w:bCs/>
          <w:color w:val="auto"/>
          <w:sz w:val="26"/>
          <w:szCs w:val="26"/>
          <w:shd w:val="clear" w:color="auto" w:fill="auto"/>
          <w:lang w:val="vi-VN"/>
        </w:rPr>
      </w:pPr>
      <w:r>
        <w:rPr>
          <w:rFonts w:hint="default" w:ascii="Times New Roman" w:hAnsi="Times New Roman" w:cs="Times New Roman"/>
          <w:b/>
          <w:bCs/>
          <w:color w:val="auto"/>
          <w:sz w:val="26"/>
          <w:szCs w:val="26"/>
          <w:shd w:val="clear" w:color="auto" w:fill="auto"/>
          <w:lang w:val="vi-VN"/>
        </w:rPr>
        <w:t>KHÁI NIỆM PHÁP LUẬT:</w:t>
      </w:r>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ascii="Times New Roman" w:hAnsi="Times New Roman" w:cs="Times New Roman"/>
          <w:b/>
          <w:bCs/>
          <w:color w:val="auto"/>
          <w:sz w:val="26"/>
          <w:szCs w:val="26"/>
          <w:shd w:val="clear" w:color="auto" w:fill="auto"/>
          <w:lang w:val="vi-VN"/>
        </w:rPr>
      </w:pPr>
      <w:r>
        <w:rPr>
          <w:rFonts w:hint="default" w:ascii="Times New Roman" w:hAnsi="Times New Roman" w:cs="Times New Roman"/>
          <w:b/>
          <w:bCs/>
          <w:color w:val="auto"/>
          <w:sz w:val="26"/>
          <w:szCs w:val="26"/>
          <w:shd w:val="clear" w:color="auto" w:fill="auto"/>
          <w:lang w:val="vi-VN"/>
        </w:rPr>
        <w:t>Pháp luật là gì?</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296" w:firstLineChars="114"/>
        <w:jc w:val="both"/>
        <w:textAlignment w:val="auto"/>
        <w:rPr>
          <w:rFonts w:hint="default" w:ascii="Times New Roman" w:hAnsi="Times New Roman" w:cs="Times New Roman"/>
          <w:b w:val="0"/>
          <w:bCs w:val="0"/>
          <w:color w:val="auto"/>
          <w:sz w:val="26"/>
          <w:szCs w:val="26"/>
          <w:shd w:val="clear" w:color="auto" w:fill="auto"/>
          <w:lang w:val="vi-VN"/>
        </w:rPr>
      </w:pPr>
      <w:r>
        <w:rPr>
          <w:rFonts w:hint="default" w:ascii="Times New Roman" w:hAnsi="Times New Roman" w:cs="Times New Roman"/>
          <w:b w:val="0"/>
          <w:bCs w:val="0"/>
          <w:color w:val="auto"/>
          <w:sz w:val="26"/>
          <w:szCs w:val="26"/>
          <w:shd w:val="clear" w:color="auto" w:fill="auto"/>
          <w:lang w:val="vi-VN"/>
        </w:rPr>
        <w:t xml:space="preserve">Pháp luật là hệ thống </w:t>
      </w:r>
      <w:r>
        <w:rPr>
          <w:rFonts w:hint="default" w:ascii="Times New Roman" w:hAnsi="Times New Roman" w:cs="Times New Roman"/>
          <w:b/>
          <w:bCs/>
          <w:i/>
          <w:iCs/>
          <w:color w:val="auto"/>
          <w:sz w:val="26"/>
          <w:szCs w:val="26"/>
          <w:u w:val="none" w:color="auto"/>
          <w:shd w:val="clear" w:color="auto" w:fill="auto"/>
          <w:lang w:val="vi-VN"/>
        </w:rPr>
        <w:t>các quy tắc xử sự chung</w:t>
      </w:r>
      <w:r>
        <w:rPr>
          <w:rFonts w:hint="default" w:ascii="Times New Roman" w:hAnsi="Times New Roman" w:cs="Times New Roman"/>
          <w:b/>
          <w:bCs/>
          <w:color w:val="auto"/>
          <w:sz w:val="26"/>
          <w:szCs w:val="26"/>
          <w:u w:val="none" w:color="auto"/>
          <w:shd w:val="clear" w:color="auto" w:fill="auto"/>
          <w:lang w:val="vi-VN"/>
        </w:rPr>
        <w:t xml:space="preserve"> </w:t>
      </w:r>
      <w:r>
        <w:rPr>
          <w:rFonts w:hint="default" w:ascii="Times New Roman" w:hAnsi="Times New Roman" w:cs="Times New Roman"/>
          <w:b w:val="0"/>
          <w:bCs w:val="0"/>
          <w:color w:val="auto"/>
          <w:sz w:val="26"/>
          <w:szCs w:val="26"/>
          <w:shd w:val="clear" w:color="auto" w:fill="auto"/>
          <w:lang w:val="vi-VN"/>
        </w:rPr>
        <w:t>do nhà nước ban hành và được đảm bảo thực hiện bằng quyền lực nhà nước.</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296" w:firstLineChars="114"/>
        <w:jc w:val="both"/>
        <w:textAlignment w:val="auto"/>
        <w:rPr>
          <w:rFonts w:hint="default" w:ascii="Times New Roman" w:hAnsi="Times New Roman" w:cs="Times New Roman"/>
          <w:b w:val="0"/>
          <w:bCs w:val="0"/>
          <w:i w:val="0"/>
          <w:iCs w:val="0"/>
          <w:color w:val="auto"/>
          <w:sz w:val="26"/>
          <w:szCs w:val="26"/>
          <w:u w:val="none" w:color="auto"/>
          <w:shd w:val="clear" w:color="auto" w:fill="auto"/>
          <w:lang w:val="vi-VN"/>
        </w:rPr>
      </w:pPr>
      <w:r>
        <w:rPr>
          <w:rFonts w:hint="default" w:ascii="Times New Roman" w:hAnsi="Times New Roman" w:cs="Times New Roman"/>
          <w:b w:val="0"/>
          <w:bCs w:val="0"/>
          <w:color w:val="auto"/>
          <w:sz w:val="26"/>
          <w:szCs w:val="26"/>
          <w:shd w:val="clear" w:color="auto" w:fill="auto"/>
          <w:lang w:val="vi-VN"/>
        </w:rPr>
        <w:t>Các</w:t>
      </w:r>
      <w:r>
        <w:rPr>
          <w:rFonts w:hint="default" w:ascii="Times New Roman" w:hAnsi="Times New Roman" w:cs="Times New Roman"/>
          <w:b w:val="0"/>
          <w:bCs w:val="0"/>
          <w:i w:val="0"/>
          <w:iCs w:val="0"/>
          <w:color w:val="auto"/>
          <w:sz w:val="26"/>
          <w:szCs w:val="26"/>
          <w:u w:val="none" w:color="auto"/>
          <w:shd w:val="clear" w:color="auto" w:fill="auto"/>
          <w:lang w:val="vi-VN"/>
        </w:rPr>
        <w:t xml:space="preserve"> quy tắc xử sự chung chính là nội dung của pháp luật, gồm: </w:t>
      </w:r>
    </w:p>
    <w:p>
      <w:pPr>
        <w:keepNext w:val="0"/>
        <w:keepLines w:val="0"/>
        <w:pageBreakBefore w:val="0"/>
        <w:numPr>
          <w:ilvl w:val="0"/>
          <w:numId w:val="3"/>
        </w:numPr>
        <w:tabs>
          <w:tab w:val="clear" w:pos="420"/>
        </w:tabs>
        <w:kinsoku/>
        <w:wordWrap/>
        <w:overflowPunct/>
        <w:topLinePunct w:val="0"/>
        <w:autoSpaceDE/>
        <w:autoSpaceDN/>
        <w:bidi w:val="0"/>
        <w:adjustRightInd/>
        <w:snapToGrid/>
        <w:spacing w:line="360" w:lineRule="auto"/>
        <w:ind w:left="240" w:leftChars="0" w:right="0" w:rightChars="0" w:firstLine="239" w:firstLineChars="92"/>
        <w:jc w:val="both"/>
        <w:textAlignment w:val="auto"/>
        <w:rPr>
          <w:rFonts w:hint="default" w:ascii="Times New Roman" w:hAnsi="Times New Roman" w:cs="Times New Roman"/>
          <w:b w:val="0"/>
          <w:bCs w:val="0"/>
          <w:i w:val="0"/>
          <w:iCs w:val="0"/>
          <w:color w:val="auto"/>
          <w:sz w:val="26"/>
          <w:szCs w:val="26"/>
          <w:u w:val="none" w:color="auto"/>
          <w:shd w:val="clear" w:color="auto" w:fill="auto"/>
          <w:lang w:val="vi-VN"/>
        </w:rPr>
      </w:pPr>
      <w:r>
        <w:rPr>
          <w:rFonts w:hint="default" w:ascii="Times New Roman" w:hAnsi="Times New Roman" w:cs="Times New Roman"/>
          <w:b w:val="0"/>
          <w:bCs w:val="0"/>
          <w:i w:val="0"/>
          <w:iCs w:val="0"/>
          <w:color w:val="auto"/>
          <w:sz w:val="26"/>
          <w:szCs w:val="26"/>
          <w:u w:val="none" w:color="auto"/>
          <w:shd w:val="clear" w:color="auto" w:fill="auto"/>
          <w:lang w:val="vi-VN"/>
        </w:rPr>
        <w:t xml:space="preserve">những việc được làm, </w:t>
      </w:r>
    </w:p>
    <w:p>
      <w:pPr>
        <w:keepNext w:val="0"/>
        <w:keepLines w:val="0"/>
        <w:pageBreakBefore w:val="0"/>
        <w:numPr>
          <w:ilvl w:val="0"/>
          <w:numId w:val="3"/>
        </w:numPr>
        <w:tabs>
          <w:tab w:val="clear" w:pos="420"/>
        </w:tabs>
        <w:kinsoku/>
        <w:wordWrap/>
        <w:overflowPunct/>
        <w:topLinePunct w:val="0"/>
        <w:autoSpaceDE/>
        <w:autoSpaceDN/>
        <w:bidi w:val="0"/>
        <w:adjustRightInd/>
        <w:snapToGrid/>
        <w:spacing w:line="360" w:lineRule="auto"/>
        <w:ind w:left="240" w:leftChars="0" w:right="0" w:rightChars="0" w:firstLine="239" w:firstLineChars="92"/>
        <w:jc w:val="both"/>
        <w:textAlignment w:val="auto"/>
        <w:rPr>
          <w:rFonts w:hint="default" w:ascii="Times New Roman" w:hAnsi="Times New Roman" w:cs="Times New Roman"/>
          <w:b w:val="0"/>
          <w:bCs w:val="0"/>
          <w:i w:val="0"/>
          <w:iCs w:val="0"/>
          <w:color w:val="auto"/>
          <w:sz w:val="26"/>
          <w:szCs w:val="26"/>
          <w:u w:val="none" w:color="auto"/>
          <w:shd w:val="clear" w:color="auto" w:fill="auto"/>
          <w:lang w:val="vi-VN"/>
        </w:rPr>
      </w:pPr>
      <w:r>
        <w:rPr>
          <w:rFonts w:hint="default" w:ascii="Times New Roman" w:hAnsi="Times New Roman" w:cs="Times New Roman"/>
          <w:b w:val="0"/>
          <w:bCs w:val="0"/>
          <w:i w:val="0"/>
          <w:iCs w:val="0"/>
          <w:color w:val="auto"/>
          <w:sz w:val="26"/>
          <w:szCs w:val="26"/>
          <w:u w:val="none" w:color="auto"/>
          <w:shd w:val="clear" w:color="auto" w:fill="auto"/>
          <w:lang w:val="vi-VN"/>
        </w:rPr>
        <w:t xml:space="preserve">những việc phải làm, </w:t>
      </w:r>
    </w:p>
    <w:p>
      <w:pPr>
        <w:keepNext w:val="0"/>
        <w:keepLines w:val="0"/>
        <w:pageBreakBefore w:val="0"/>
        <w:numPr>
          <w:ilvl w:val="0"/>
          <w:numId w:val="3"/>
        </w:numPr>
        <w:tabs>
          <w:tab w:val="clear" w:pos="420"/>
        </w:tabs>
        <w:kinsoku/>
        <w:wordWrap/>
        <w:overflowPunct/>
        <w:topLinePunct w:val="0"/>
        <w:autoSpaceDE/>
        <w:autoSpaceDN/>
        <w:bidi w:val="0"/>
        <w:adjustRightInd/>
        <w:snapToGrid/>
        <w:spacing w:line="360" w:lineRule="auto"/>
        <w:ind w:left="240" w:leftChars="0" w:right="0" w:rightChars="0" w:firstLine="239" w:firstLineChars="92"/>
        <w:jc w:val="both"/>
        <w:textAlignment w:val="auto"/>
        <w:rPr>
          <w:rFonts w:hint="default" w:ascii="Times New Roman" w:hAnsi="Times New Roman" w:cs="Times New Roman"/>
          <w:b w:val="0"/>
          <w:bCs w:val="0"/>
          <w:color w:val="auto"/>
          <w:sz w:val="26"/>
          <w:szCs w:val="26"/>
          <w:shd w:val="clear" w:color="auto" w:fill="auto"/>
          <w:lang w:val="vi-VN"/>
        </w:rPr>
      </w:pPr>
      <w:r>
        <w:rPr>
          <w:rFonts w:hint="default" w:ascii="Times New Roman" w:hAnsi="Times New Roman" w:cs="Times New Roman"/>
          <w:b w:val="0"/>
          <w:bCs w:val="0"/>
          <w:i w:val="0"/>
          <w:iCs w:val="0"/>
          <w:color w:val="auto"/>
          <w:sz w:val="26"/>
          <w:szCs w:val="26"/>
          <w:u w:val="none" w:color="auto"/>
          <w:shd w:val="clear" w:color="auto" w:fill="auto"/>
          <w:lang w:val="vi-VN"/>
        </w:rPr>
        <w:t>những việc không được làm</w:t>
      </w:r>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ascii="Times New Roman" w:hAnsi="Times New Roman" w:cs="Times New Roman"/>
          <w:b/>
          <w:bCs/>
          <w:color w:val="auto"/>
          <w:sz w:val="26"/>
          <w:szCs w:val="26"/>
          <w:shd w:val="clear" w:color="auto" w:fill="auto"/>
          <w:lang w:val="vi-VN"/>
        </w:rPr>
      </w:pPr>
      <w:r>
        <w:rPr>
          <w:rFonts w:hint="default" w:ascii="Times New Roman" w:hAnsi="Times New Roman" w:cs="Times New Roman"/>
          <w:b/>
          <w:bCs/>
          <w:color w:val="auto"/>
          <w:sz w:val="26"/>
          <w:szCs w:val="26"/>
          <w:shd w:val="clear" w:color="auto" w:fill="auto"/>
          <w:lang w:val="vi-VN"/>
        </w:rPr>
        <w:t>Các đặc trưng của pháp luật:</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298" w:firstLineChars="114"/>
        <w:jc w:val="both"/>
        <w:textAlignment w:val="auto"/>
        <w:rPr>
          <w:rFonts w:hint="default" w:ascii="Times New Roman" w:hAnsi="Times New Roman" w:cs="Times New Roman"/>
          <w:b/>
          <w:bCs/>
          <w:i/>
          <w:iCs/>
          <w:color w:val="auto"/>
          <w:sz w:val="26"/>
          <w:szCs w:val="26"/>
          <w:u w:val="single" w:color="auto"/>
          <w:shd w:val="clear" w:color="auto" w:fill="auto"/>
          <w:lang w:val="vi-VN"/>
        </w:rPr>
      </w:pPr>
      <w:r>
        <w:rPr>
          <w:rFonts w:hint="default" w:ascii="Times New Roman" w:hAnsi="Times New Roman" w:cs="Times New Roman"/>
          <w:b/>
          <w:bCs/>
          <w:i/>
          <w:iCs/>
          <w:color w:val="auto"/>
          <w:sz w:val="26"/>
          <w:szCs w:val="26"/>
          <w:u w:val="single" w:color="auto"/>
          <w:shd w:val="clear" w:color="auto" w:fill="auto"/>
          <w:lang w:val="vi-VN"/>
        </w:rPr>
        <w:t>Tính quy phạm phổ biến:</w:t>
      </w:r>
    </w:p>
    <w:p>
      <w:pPr>
        <w:keepNext w:val="0"/>
        <w:keepLines w:val="0"/>
        <w:pageBreakBefore w:val="0"/>
        <w:numPr>
          <w:ilvl w:val="0"/>
          <w:numId w:val="4"/>
        </w:numPr>
        <w:tabs>
          <w:tab w:val="clear" w:pos="420"/>
        </w:tabs>
        <w:kinsoku/>
        <w:wordWrap/>
        <w:overflowPunct/>
        <w:topLinePunct w:val="0"/>
        <w:autoSpaceDE/>
        <w:autoSpaceDN/>
        <w:bidi w:val="0"/>
        <w:adjustRightInd/>
        <w:snapToGrid/>
        <w:spacing w:line="360" w:lineRule="auto"/>
        <w:ind w:left="240" w:leftChars="0" w:right="0" w:rightChars="0" w:firstLine="239" w:firstLineChars="92"/>
        <w:jc w:val="both"/>
        <w:textAlignment w:val="auto"/>
        <w:rPr>
          <w:rFonts w:hint="default" w:ascii="Times New Roman" w:hAnsi="Times New Roman" w:cs="Times New Roman"/>
          <w:b w:val="0"/>
          <w:bCs w:val="0"/>
          <w:color w:val="auto"/>
          <w:sz w:val="26"/>
          <w:szCs w:val="26"/>
          <w:shd w:val="clear" w:color="auto" w:fill="auto"/>
          <w:lang w:val="vi-VN"/>
        </w:rPr>
      </w:pPr>
      <w:r>
        <w:rPr>
          <w:rFonts w:hint="default" w:ascii="Times New Roman" w:hAnsi="Times New Roman" w:cs="Times New Roman"/>
          <w:b w:val="0"/>
          <w:bCs w:val="0"/>
          <w:color w:val="auto"/>
          <w:sz w:val="26"/>
          <w:szCs w:val="26"/>
          <w:shd w:val="clear" w:color="auto" w:fill="auto"/>
          <w:lang w:val="vi-VN"/>
        </w:rPr>
        <w:t>Vì PL được áp dụng nhiều lần, ở nhiều nơi, đối với tất cả mọi người, trong mọi lĩnh vực của đời sống XH.</w:t>
      </w:r>
    </w:p>
    <w:p>
      <w:pPr>
        <w:keepNext w:val="0"/>
        <w:keepLines w:val="0"/>
        <w:pageBreakBefore w:val="0"/>
        <w:numPr>
          <w:ilvl w:val="0"/>
          <w:numId w:val="4"/>
        </w:numPr>
        <w:tabs>
          <w:tab w:val="clear" w:pos="420"/>
        </w:tabs>
        <w:kinsoku/>
        <w:wordWrap/>
        <w:overflowPunct/>
        <w:topLinePunct w:val="0"/>
        <w:autoSpaceDE/>
        <w:autoSpaceDN/>
        <w:bidi w:val="0"/>
        <w:adjustRightInd/>
        <w:snapToGrid/>
        <w:spacing w:line="360" w:lineRule="auto"/>
        <w:ind w:left="240" w:leftChars="0" w:right="0" w:rightChars="0" w:firstLine="239" w:firstLineChars="92"/>
        <w:jc w:val="both"/>
        <w:textAlignment w:val="auto"/>
        <w:rPr>
          <w:rFonts w:hint="default" w:ascii="Times New Roman" w:hAnsi="Times New Roman" w:cs="Times New Roman"/>
          <w:b w:val="0"/>
          <w:bCs w:val="0"/>
          <w:color w:val="auto"/>
          <w:sz w:val="26"/>
          <w:szCs w:val="26"/>
          <w:shd w:val="clear" w:color="auto" w:fill="auto"/>
          <w:lang w:val="vi-VN"/>
        </w:rPr>
      </w:pPr>
      <w:r>
        <w:rPr>
          <w:rFonts w:hint="default" w:ascii="Times New Roman" w:hAnsi="Times New Roman" w:cs="Times New Roman"/>
          <w:b w:val="0"/>
          <w:bCs w:val="0"/>
          <w:color w:val="auto"/>
          <w:sz w:val="26"/>
          <w:szCs w:val="26"/>
          <w:shd w:val="clear" w:color="auto" w:fill="auto"/>
          <w:lang w:val="vi-VN"/>
        </w:rPr>
        <w:t>Đây là ranh giới để phân biệt PL với các loại quy phạm XH khác.</w:t>
      </w:r>
    </w:p>
    <w:p>
      <w:pPr>
        <w:keepNext w:val="0"/>
        <w:keepLines w:val="0"/>
        <w:pageBreakBefore w:val="0"/>
        <w:numPr>
          <w:ilvl w:val="0"/>
          <w:numId w:val="4"/>
        </w:numPr>
        <w:tabs>
          <w:tab w:val="clear" w:pos="420"/>
        </w:tabs>
        <w:kinsoku/>
        <w:wordWrap/>
        <w:overflowPunct/>
        <w:topLinePunct w:val="0"/>
        <w:autoSpaceDE/>
        <w:autoSpaceDN/>
        <w:bidi w:val="0"/>
        <w:adjustRightInd/>
        <w:snapToGrid/>
        <w:spacing w:line="360" w:lineRule="auto"/>
        <w:ind w:left="240" w:leftChars="0" w:right="0" w:rightChars="0" w:firstLine="239" w:firstLineChars="92"/>
        <w:jc w:val="both"/>
        <w:textAlignment w:val="auto"/>
        <w:rPr>
          <w:rFonts w:hint="default" w:ascii="Times New Roman" w:hAnsi="Times New Roman" w:cs="Times New Roman"/>
          <w:b w:val="0"/>
          <w:bCs w:val="0"/>
          <w:color w:val="auto"/>
          <w:sz w:val="26"/>
          <w:szCs w:val="26"/>
          <w:shd w:val="clear" w:color="auto" w:fill="auto"/>
          <w:lang w:val="vi-VN"/>
        </w:rPr>
      </w:pPr>
      <w:r>
        <w:rPr>
          <w:rFonts w:hint="default" w:ascii="Times New Roman" w:hAnsi="Times New Roman" w:cs="Times New Roman"/>
          <w:b w:val="0"/>
          <w:bCs w:val="0"/>
          <w:color w:val="auto"/>
          <w:sz w:val="26"/>
          <w:szCs w:val="26"/>
          <w:shd w:val="clear" w:color="auto" w:fill="auto"/>
          <w:lang w:val="vi-VN"/>
        </w:rPr>
        <w:t>Đây là đặc trưng làm nên giá trị công bằng, bình đẳng của PL.</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298" w:firstLineChars="114"/>
        <w:jc w:val="both"/>
        <w:textAlignment w:val="auto"/>
        <w:rPr>
          <w:rFonts w:hint="default" w:ascii="Times New Roman" w:hAnsi="Times New Roman" w:cs="Times New Roman"/>
          <w:b w:val="0"/>
          <w:bCs w:val="0"/>
          <w:i w:val="0"/>
          <w:iCs w:val="0"/>
          <w:color w:val="auto"/>
          <w:sz w:val="26"/>
          <w:szCs w:val="26"/>
          <w:u w:val="none" w:color="auto"/>
          <w:shd w:val="clear" w:color="auto" w:fill="auto"/>
          <w:lang w:val="vi-VN"/>
        </w:rPr>
      </w:pPr>
      <w:r>
        <w:rPr>
          <w:rFonts w:hint="default" w:ascii="Times New Roman" w:hAnsi="Times New Roman" w:cs="Times New Roman"/>
          <w:b/>
          <w:bCs/>
          <w:i/>
          <w:iCs/>
          <w:color w:val="auto"/>
          <w:sz w:val="26"/>
          <w:szCs w:val="26"/>
          <w:u w:val="single" w:color="auto"/>
          <w:shd w:val="clear" w:color="auto" w:fill="auto"/>
          <w:lang w:val="vi-VN"/>
        </w:rPr>
        <w:t>Tính quyền lực, bắt buộc chung:</w:t>
      </w:r>
      <w:r>
        <w:rPr>
          <w:rFonts w:hint="default" w:ascii="Times New Roman" w:hAnsi="Times New Roman" w:cs="Times New Roman"/>
          <w:b w:val="0"/>
          <w:bCs w:val="0"/>
          <w:i w:val="0"/>
          <w:iCs w:val="0"/>
          <w:color w:val="auto"/>
          <w:sz w:val="26"/>
          <w:szCs w:val="26"/>
          <w:u w:val="none" w:color="auto"/>
          <w:shd w:val="clear" w:color="auto" w:fill="auto"/>
          <w:lang w:val="vi-VN"/>
        </w:rPr>
        <w:t xml:space="preserve"> </w:t>
      </w:r>
    </w:p>
    <w:p>
      <w:pPr>
        <w:keepNext w:val="0"/>
        <w:keepLines w:val="0"/>
        <w:pageBreakBefore w:val="0"/>
        <w:numPr>
          <w:ilvl w:val="0"/>
          <w:numId w:val="4"/>
        </w:numPr>
        <w:tabs>
          <w:tab w:val="clear" w:pos="420"/>
        </w:tabs>
        <w:kinsoku/>
        <w:wordWrap/>
        <w:overflowPunct/>
        <w:topLinePunct w:val="0"/>
        <w:autoSpaceDE/>
        <w:autoSpaceDN/>
        <w:bidi w:val="0"/>
        <w:adjustRightInd/>
        <w:snapToGrid/>
        <w:spacing w:line="360" w:lineRule="auto"/>
        <w:ind w:left="253" w:leftChars="100" w:right="0" w:rightChars="0" w:hanging="13" w:hangingChars="5"/>
        <w:jc w:val="both"/>
        <w:textAlignment w:val="auto"/>
        <w:rPr>
          <w:rFonts w:hint="default" w:ascii="Times New Roman" w:hAnsi="Times New Roman" w:cs="Times New Roman"/>
          <w:b w:val="0"/>
          <w:bCs w:val="0"/>
          <w:i w:val="0"/>
          <w:iCs w:val="0"/>
          <w:color w:val="auto"/>
          <w:sz w:val="26"/>
          <w:szCs w:val="26"/>
          <w:u w:val="none" w:color="auto"/>
          <w:shd w:val="clear" w:color="auto" w:fill="auto"/>
          <w:lang w:val="vi-VN"/>
        </w:rPr>
      </w:pPr>
      <w:r>
        <w:rPr>
          <w:rFonts w:hint="default" w:ascii="Times New Roman" w:hAnsi="Times New Roman" w:cs="Times New Roman"/>
          <w:b w:val="0"/>
          <w:bCs w:val="0"/>
          <w:i w:val="0"/>
          <w:iCs w:val="0"/>
          <w:color w:val="auto"/>
          <w:sz w:val="26"/>
          <w:szCs w:val="26"/>
          <w:u w:val="none" w:color="auto"/>
          <w:shd w:val="clear" w:color="auto" w:fill="auto"/>
          <w:lang w:val="vi-VN"/>
        </w:rPr>
        <w:t>Vì PL do nhà nước ban hành và đảm bảo thực hiện, bắt buộc đối với mọi cá nhân, tổ chức.</w:t>
      </w:r>
    </w:p>
    <w:p>
      <w:pPr>
        <w:keepNext w:val="0"/>
        <w:keepLines w:val="0"/>
        <w:pageBreakBefore w:val="0"/>
        <w:numPr>
          <w:ilvl w:val="0"/>
          <w:numId w:val="4"/>
        </w:numPr>
        <w:tabs>
          <w:tab w:val="clear" w:pos="420"/>
        </w:tabs>
        <w:kinsoku/>
        <w:wordWrap/>
        <w:overflowPunct/>
        <w:topLinePunct w:val="0"/>
        <w:autoSpaceDE/>
        <w:autoSpaceDN/>
        <w:bidi w:val="0"/>
        <w:adjustRightInd/>
        <w:snapToGrid/>
        <w:spacing w:line="360" w:lineRule="auto"/>
        <w:ind w:left="253" w:leftChars="100" w:right="0" w:rightChars="0" w:hanging="13" w:hangingChars="5"/>
        <w:jc w:val="both"/>
        <w:textAlignment w:val="auto"/>
        <w:rPr>
          <w:rFonts w:hint="default" w:ascii="Times New Roman" w:hAnsi="Times New Roman" w:cs="Times New Roman"/>
          <w:b w:val="0"/>
          <w:bCs w:val="0"/>
          <w:i w:val="0"/>
          <w:iCs w:val="0"/>
          <w:color w:val="auto"/>
          <w:sz w:val="26"/>
          <w:szCs w:val="26"/>
          <w:u w:val="none" w:color="auto"/>
          <w:shd w:val="clear" w:color="auto" w:fill="auto"/>
          <w:lang w:val="vi-VN"/>
        </w:rPr>
      </w:pPr>
      <w:r>
        <w:rPr>
          <w:rFonts w:hint="default" w:ascii="Times New Roman" w:hAnsi="Times New Roman" w:cs="Times New Roman"/>
          <w:b w:val="0"/>
          <w:bCs w:val="0"/>
          <w:i w:val="0"/>
          <w:iCs w:val="0"/>
          <w:color w:val="auto"/>
          <w:sz w:val="26"/>
          <w:szCs w:val="26"/>
          <w:u w:val="none" w:color="auto"/>
          <w:shd w:val="clear" w:color="auto" w:fill="auto"/>
          <w:lang w:val="vi-VN"/>
        </w:rPr>
        <w:t>Đ</w:t>
      </w:r>
      <w:r>
        <w:rPr>
          <w:rFonts w:hint="default" w:cs="Times New Roman"/>
          <w:b w:val="0"/>
          <w:bCs w:val="0"/>
          <w:i w:val="0"/>
          <w:iCs w:val="0"/>
          <w:color w:val="auto"/>
          <w:sz w:val="26"/>
          <w:szCs w:val="26"/>
          <w:u w:val="none" w:color="auto"/>
          <w:shd w:val="clear" w:color="auto" w:fill="auto"/>
          <w:lang w:val="en-US"/>
        </w:rPr>
        <w:t xml:space="preserve">ặc </w:t>
      </w:r>
      <w:r>
        <w:rPr>
          <w:rFonts w:hint="default" w:ascii="Times New Roman" w:hAnsi="Times New Roman" w:cs="Times New Roman"/>
          <w:b w:val="0"/>
          <w:bCs w:val="0"/>
          <w:i w:val="0"/>
          <w:iCs w:val="0"/>
          <w:color w:val="auto"/>
          <w:sz w:val="26"/>
          <w:szCs w:val="26"/>
          <w:u w:val="none" w:color="auto"/>
          <w:shd w:val="clear" w:color="auto" w:fill="auto"/>
          <w:lang w:val="vi-VN"/>
        </w:rPr>
        <w:t>trưng này giúp phân biệt PL với quy phạm đạo đức.</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298" w:firstLineChars="114"/>
        <w:jc w:val="both"/>
        <w:textAlignment w:val="auto"/>
        <w:rPr>
          <w:rFonts w:hint="default" w:ascii="Times New Roman" w:hAnsi="Times New Roman" w:cs="Times New Roman"/>
          <w:b/>
          <w:bCs/>
          <w:i/>
          <w:iCs/>
          <w:color w:val="auto"/>
          <w:sz w:val="26"/>
          <w:szCs w:val="26"/>
          <w:u w:val="single" w:color="auto"/>
          <w:shd w:val="clear" w:color="auto" w:fill="auto"/>
          <w:lang w:val="vi-VN"/>
        </w:rPr>
      </w:pPr>
      <w:r>
        <w:rPr>
          <w:rFonts w:hint="default" w:ascii="Times New Roman" w:hAnsi="Times New Roman" w:cs="Times New Roman"/>
          <w:b/>
          <w:bCs/>
          <w:i/>
          <w:iCs/>
          <w:color w:val="auto"/>
          <w:sz w:val="26"/>
          <w:szCs w:val="26"/>
          <w:u w:val="single" w:color="auto"/>
          <w:shd w:val="clear" w:color="auto" w:fill="auto"/>
          <w:lang w:val="vi-VN"/>
        </w:rPr>
        <w:t>Tính chặt chẽ về mặt hình thức:</w:t>
      </w:r>
    </w:p>
    <w:p>
      <w:pPr>
        <w:keepNext w:val="0"/>
        <w:keepLines w:val="0"/>
        <w:pageBreakBefore w:val="0"/>
        <w:numPr>
          <w:ilvl w:val="0"/>
          <w:numId w:val="4"/>
        </w:numPr>
        <w:tabs>
          <w:tab w:val="clear" w:pos="420"/>
        </w:tabs>
        <w:kinsoku/>
        <w:wordWrap/>
        <w:overflowPunct/>
        <w:topLinePunct w:val="0"/>
        <w:autoSpaceDE/>
        <w:autoSpaceDN/>
        <w:bidi w:val="0"/>
        <w:adjustRightInd/>
        <w:snapToGrid/>
        <w:spacing w:line="360" w:lineRule="auto"/>
        <w:ind w:left="0" w:leftChars="0" w:right="0" w:rightChars="0" w:firstLine="239" w:firstLineChars="92"/>
        <w:jc w:val="both"/>
        <w:textAlignment w:val="auto"/>
        <w:rPr>
          <w:rFonts w:hint="default" w:ascii="Times New Roman" w:hAnsi="Times New Roman" w:cs="Times New Roman"/>
          <w:b w:val="0"/>
          <w:bCs w:val="0"/>
          <w:i w:val="0"/>
          <w:iCs w:val="0"/>
          <w:color w:val="auto"/>
          <w:sz w:val="26"/>
          <w:szCs w:val="26"/>
          <w:u w:val="none" w:color="auto"/>
          <w:shd w:val="clear" w:color="auto" w:fill="auto"/>
          <w:lang w:val="vi-VN"/>
        </w:rPr>
      </w:pPr>
      <w:r>
        <w:rPr>
          <w:rFonts w:hint="default" w:ascii="Times New Roman" w:hAnsi="Times New Roman" w:cs="Times New Roman"/>
          <w:b w:val="0"/>
          <w:bCs w:val="0"/>
          <w:i w:val="0"/>
          <w:iCs w:val="0"/>
          <w:color w:val="auto"/>
          <w:sz w:val="26"/>
          <w:szCs w:val="26"/>
          <w:u w:val="none" w:color="auto"/>
          <w:shd w:val="clear" w:color="auto" w:fill="auto"/>
          <w:lang w:val="vi-VN"/>
        </w:rPr>
        <w:t>Vì hình thức thể hiện của PL là các văn bản có chứa quy phạm PL. Văn bản này đòi hỏi diễn đạt phải chính xác, 1 nghĩa để người đọc hiểu được đúng và thực hiện chính xác.</w:t>
      </w:r>
    </w:p>
    <w:p>
      <w:pPr>
        <w:keepNext w:val="0"/>
        <w:keepLines w:val="0"/>
        <w:pageBreakBefore w:val="0"/>
        <w:numPr>
          <w:ilvl w:val="0"/>
          <w:numId w:val="4"/>
        </w:numPr>
        <w:tabs>
          <w:tab w:val="clear" w:pos="420"/>
        </w:tabs>
        <w:kinsoku/>
        <w:wordWrap/>
        <w:overflowPunct/>
        <w:topLinePunct w:val="0"/>
        <w:autoSpaceDE/>
        <w:autoSpaceDN/>
        <w:bidi w:val="0"/>
        <w:adjustRightInd/>
        <w:snapToGrid/>
        <w:spacing w:line="360" w:lineRule="auto"/>
        <w:ind w:left="0" w:leftChars="0" w:right="0" w:rightChars="0" w:firstLine="239" w:firstLineChars="92"/>
        <w:jc w:val="both"/>
        <w:textAlignment w:val="auto"/>
        <w:rPr>
          <w:rFonts w:hint="default" w:ascii="Times New Roman" w:hAnsi="Times New Roman" w:cs="Times New Roman"/>
          <w:b w:val="0"/>
          <w:bCs w:val="0"/>
          <w:i w:val="0"/>
          <w:iCs w:val="0"/>
          <w:color w:val="auto"/>
          <w:sz w:val="26"/>
          <w:szCs w:val="26"/>
          <w:u w:val="none" w:color="auto"/>
          <w:shd w:val="clear" w:color="auto" w:fill="auto"/>
          <w:lang w:val="vi-VN"/>
        </w:rPr>
      </w:pPr>
      <w:r>
        <w:rPr>
          <w:rFonts w:hint="default" w:ascii="Times New Roman" w:hAnsi="Times New Roman" w:cs="Times New Roman"/>
          <w:b w:val="0"/>
          <w:bCs w:val="0"/>
          <w:i w:val="0"/>
          <w:iCs w:val="0"/>
          <w:color w:val="auto"/>
          <w:sz w:val="26"/>
          <w:szCs w:val="26"/>
          <w:u w:val="none" w:color="auto"/>
          <w:shd w:val="clear" w:color="auto" w:fill="auto"/>
          <w:lang w:val="vi-VN"/>
        </w:rPr>
        <w:t xml:space="preserve">Nội dung của các </w:t>
      </w:r>
      <w:r>
        <w:rPr>
          <w:rFonts w:hint="default" w:cs="Times New Roman"/>
          <w:b w:val="0"/>
          <w:bCs w:val="0"/>
          <w:i w:val="0"/>
          <w:iCs w:val="0"/>
          <w:color w:val="auto"/>
          <w:sz w:val="26"/>
          <w:szCs w:val="26"/>
          <w:u w:val="none" w:color="auto"/>
          <w:shd w:val="clear" w:color="auto" w:fill="auto"/>
          <w:lang w:val="en-US"/>
        </w:rPr>
        <w:t>văn bản</w:t>
      </w:r>
      <w:r>
        <w:rPr>
          <w:rFonts w:hint="default" w:ascii="Times New Roman" w:hAnsi="Times New Roman" w:cs="Times New Roman"/>
          <w:b w:val="0"/>
          <w:bCs w:val="0"/>
          <w:i w:val="0"/>
          <w:iCs w:val="0"/>
          <w:color w:val="auto"/>
          <w:sz w:val="26"/>
          <w:szCs w:val="26"/>
          <w:u w:val="none" w:color="auto"/>
          <w:shd w:val="clear" w:color="auto" w:fill="auto"/>
          <w:lang w:val="vi-VN"/>
        </w:rPr>
        <w:t xml:space="preserve"> do cơ quan cấp dưới ban hành không được trái với nội dung của các </w:t>
      </w:r>
      <w:r>
        <w:rPr>
          <w:rFonts w:hint="default" w:cs="Times New Roman"/>
          <w:b w:val="0"/>
          <w:bCs w:val="0"/>
          <w:i w:val="0"/>
          <w:iCs w:val="0"/>
          <w:color w:val="auto"/>
          <w:sz w:val="26"/>
          <w:szCs w:val="26"/>
          <w:u w:val="none" w:color="auto"/>
          <w:shd w:val="clear" w:color="auto" w:fill="auto"/>
          <w:lang w:val="en-US"/>
        </w:rPr>
        <w:t>văn bản</w:t>
      </w:r>
      <w:r>
        <w:rPr>
          <w:rFonts w:hint="default" w:ascii="Times New Roman" w:hAnsi="Times New Roman" w:cs="Times New Roman"/>
          <w:b w:val="0"/>
          <w:bCs w:val="0"/>
          <w:i w:val="0"/>
          <w:iCs w:val="0"/>
          <w:color w:val="auto"/>
          <w:sz w:val="26"/>
          <w:szCs w:val="26"/>
          <w:u w:val="none" w:color="auto"/>
          <w:shd w:val="clear" w:color="auto" w:fill="auto"/>
          <w:lang w:val="vi-VN"/>
        </w:rPr>
        <w:t xml:space="preserve"> do cơ quan cấp trên ban hành. Nội dung của tất cả các </w:t>
      </w:r>
      <w:r>
        <w:rPr>
          <w:rFonts w:hint="default" w:cs="Times New Roman"/>
          <w:b w:val="0"/>
          <w:bCs w:val="0"/>
          <w:i w:val="0"/>
          <w:iCs w:val="0"/>
          <w:color w:val="auto"/>
          <w:sz w:val="26"/>
          <w:szCs w:val="26"/>
          <w:u w:val="none" w:color="auto"/>
          <w:shd w:val="clear" w:color="auto" w:fill="auto"/>
          <w:lang w:val="en-US"/>
        </w:rPr>
        <w:t>văn bản</w:t>
      </w:r>
      <w:r>
        <w:rPr>
          <w:rFonts w:hint="default" w:ascii="Times New Roman" w:hAnsi="Times New Roman" w:cs="Times New Roman"/>
          <w:b w:val="0"/>
          <w:bCs w:val="0"/>
          <w:i w:val="0"/>
          <w:iCs w:val="0"/>
          <w:color w:val="auto"/>
          <w:sz w:val="26"/>
          <w:szCs w:val="26"/>
          <w:u w:val="none" w:color="auto"/>
          <w:shd w:val="clear" w:color="auto" w:fill="auto"/>
          <w:lang w:val="vi-VN"/>
        </w:rPr>
        <w:t xml:space="preserve"> đều phải phù hợp và không được trái với Hiến Pháp =&gt; nhằm tạo nên sự thống nhất của hệ thống PL.</w:t>
      </w:r>
    </w:p>
    <w:p>
      <w:pPr>
        <w:keepNext w:val="0"/>
        <w:keepLines w:val="0"/>
        <w:pageBreakBefore w:val="0"/>
        <w:numPr>
          <w:ilvl w:val="0"/>
          <w:numId w:val="5"/>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ascii="Times New Roman" w:hAnsi="Times New Roman" w:cs="Times New Roman"/>
          <w:b/>
          <w:bCs/>
          <w:i w:val="0"/>
          <w:iCs w:val="0"/>
          <w:color w:val="auto"/>
          <w:sz w:val="26"/>
          <w:szCs w:val="26"/>
          <w:u w:val="none" w:color="auto"/>
          <w:shd w:val="clear" w:color="auto" w:fill="auto"/>
          <w:lang w:val="vi-VN"/>
        </w:rPr>
      </w:pPr>
      <w:r>
        <w:rPr>
          <w:rFonts w:hint="default" w:ascii="Times New Roman" w:hAnsi="Times New Roman" w:cs="Times New Roman"/>
          <w:b/>
          <w:bCs/>
          <w:i w:val="0"/>
          <w:iCs w:val="0"/>
          <w:color w:val="auto"/>
          <w:sz w:val="26"/>
          <w:szCs w:val="26"/>
          <w:u w:val="none" w:color="auto"/>
          <w:shd w:val="clear" w:color="auto" w:fill="auto"/>
          <w:lang w:val="vi-VN"/>
        </w:rPr>
        <w:t>BẢN CHẤT CỦA PHÁP LUẬT</w:t>
      </w:r>
    </w:p>
    <w:p>
      <w:pPr>
        <w:keepNext w:val="0"/>
        <w:keepLines w:val="0"/>
        <w:pageBreakBefore w:val="0"/>
        <w:widowControl w:val="0"/>
        <w:kinsoku/>
        <w:wordWrap/>
        <w:overflowPunct/>
        <w:topLinePunct w:val="0"/>
        <w:autoSpaceDE/>
        <w:autoSpaceDN/>
        <w:bidi w:val="0"/>
        <w:adjustRightInd/>
        <w:snapToGrid/>
        <w:spacing w:line="360" w:lineRule="auto"/>
        <w:ind w:firstLine="298" w:firstLineChars="114"/>
        <w:jc w:val="both"/>
        <w:textAlignment w:val="auto"/>
        <w:rPr>
          <w:rFonts w:hint="default" w:ascii="Times New Roman" w:hAnsi="Times New Roman" w:cs="Times New Roman"/>
          <w:b/>
          <w:bCs/>
          <w:color w:val="auto"/>
          <w:sz w:val="26"/>
          <w:szCs w:val="26"/>
          <w:shd w:val="clear" w:color="auto" w:fill="auto"/>
          <w:vertAlign w:val="baseline"/>
        </w:rPr>
      </w:pPr>
      <w:r>
        <w:rPr>
          <w:rFonts w:hint="default" w:ascii="Times New Roman" w:hAnsi="Times New Roman" w:cs="Times New Roman"/>
          <w:b/>
          <w:bCs/>
          <w:color w:val="auto"/>
          <w:sz w:val="26"/>
          <w:szCs w:val="26"/>
          <w:shd w:val="clear" w:color="auto" w:fill="auto"/>
          <w:vertAlign w:val="baseline"/>
        </w:rPr>
        <w:t>a. Bản chất giai cấp:</w:t>
      </w:r>
    </w:p>
    <w:p>
      <w:pPr>
        <w:keepNext w:val="0"/>
        <w:keepLines w:val="0"/>
        <w:pageBreakBefore w:val="0"/>
        <w:widowControl w:val="0"/>
        <w:kinsoku/>
        <w:wordWrap/>
        <w:overflowPunct/>
        <w:topLinePunct w:val="0"/>
        <w:autoSpaceDE/>
        <w:autoSpaceDN/>
        <w:bidi w:val="0"/>
        <w:adjustRightInd/>
        <w:snapToGrid/>
        <w:spacing w:line="360" w:lineRule="auto"/>
        <w:ind w:firstLine="296" w:firstLineChars="114"/>
        <w:jc w:val="both"/>
        <w:textAlignment w:val="auto"/>
        <w:rPr>
          <w:rFonts w:hint="default" w:ascii="Times New Roman" w:hAnsi="Times New Roman" w:cs="Times New Roman"/>
          <w:color w:val="auto"/>
          <w:sz w:val="26"/>
          <w:szCs w:val="26"/>
          <w:shd w:val="clear" w:color="auto" w:fill="auto"/>
          <w:vertAlign w:val="baseline"/>
        </w:rPr>
      </w:pPr>
      <w:r>
        <w:rPr>
          <w:rFonts w:hint="default" w:ascii="Times New Roman" w:hAnsi="Times New Roman" w:cs="Times New Roman"/>
          <w:color w:val="auto"/>
          <w:sz w:val="26"/>
          <w:szCs w:val="26"/>
          <w:shd w:val="clear" w:color="auto" w:fill="auto"/>
          <w:vertAlign w:val="baseline"/>
        </w:rPr>
        <w:tab/>
      </w:r>
      <w:r>
        <w:rPr>
          <w:rFonts w:hint="default" w:ascii="Times New Roman" w:hAnsi="Times New Roman" w:cs="Times New Roman"/>
          <w:color w:val="auto"/>
          <w:sz w:val="26"/>
          <w:szCs w:val="26"/>
          <w:shd w:val="clear" w:color="auto" w:fill="auto"/>
          <w:vertAlign w:val="baseline"/>
        </w:rPr>
        <w:t xml:space="preserve">Các </w:t>
      </w:r>
      <w:r>
        <w:rPr>
          <w:rFonts w:hint="default" w:cs="Times New Roman"/>
          <w:color w:val="auto"/>
          <w:sz w:val="26"/>
          <w:szCs w:val="26"/>
          <w:shd w:val="clear" w:color="auto" w:fill="auto"/>
          <w:vertAlign w:val="baseline"/>
          <w:lang w:val="en-US"/>
        </w:rPr>
        <w:t>quy phạm pháp luật</w:t>
      </w:r>
      <w:r>
        <w:rPr>
          <w:rFonts w:hint="default" w:ascii="Times New Roman" w:hAnsi="Times New Roman" w:cs="Times New Roman"/>
          <w:color w:val="auto"/>
          <w:sz w:val="26"/>
          <w:szCs w:val="26"/>
          <w:shd w:val="clear" w:color="auto" w:fill="auto"/>
          <w:vertAlign w:val="baseline"/>
        </w:rPr>
        <w:t xml:space="preserve"> do nhà nước ban hành phù hợp với ý chí và nguyện vọng của giai cấp cầm quyền mà nhà nước là đại diện.</w:t>
      </w:r>
    </w:p>
    <w:p>
      <w:pPr>
        <w:keepNext w:val="0"/>
        <w:keepLines w:val="0"/>
        <w:pageBreakBefore w:val="0"/>
        <w:widowControl w:val="0"/>
        <w:kinsoku/>
        <w:wordWrap/>
        <w:overflowPunct/>
        <w:topLinePunct w:val="0"/>
        <w:autoSpaceDE/>
        <w:autoSpaceDN/>
        <w:bidi w:val="0"/>
        <w:adjustRightInd/>
        <w:snapToGrid/>
        <w:spacing w:line="360" w:lineRule="auto"/>
        <w:ind w:firstLine="298" w:firstLineChars="114"/>
        <w:jc w:val="both"/>
        <w:textAlignment w:val="auto"/>
        <w:rPr>
          <w:rFonts w:hint="default" w:ascii="Times New Roman" w:hAnsi="Times New Roman" w:cs="Times New Roman"/>
          <w:b/>
          <w:bCs/>
          <w:color w:val="auto"/>
          <w:sz w:val="26"/>
          <w:szCs w:val="26"/>
          <w:shd w:val="clear" w:color="auto" w:fill="auto"/>
          <w:vertAlign w:val="baseline"/>
        </w:rPr>
      </w:pPr>
      <w:r>
        <w:rPr>
          <w:rFonts w:hint="default" w:ascii="Times New Roman" w:hAnsi="Times New Roman" w:cs="Times New Roman"/>
          <w:b/>
          <w:bCs/>
          <w:color w:val="auto"/>
          <w:sz w:val="26"/>
          <w:szCs w:val="26"/>
          <w:shd w:val="clear" w:color="auto" w:fill="auto"/>
          <w:vertAlign w:val="baseline"/>
        </w:rPr>
        <w:t>b. Bản chất xã hội:</w:t>
      </w:r>
    </w:p>
    <w:p>
      <w:pPr>
        <w:keepNext w:val="0"/>
        <w:keepLines w:val="0"/>
        <w:pageBreakBefore w:val="0"/>
        <w:widowControl w:val="0"/>
        <w:kinsoku/>
        <w:wordWrap/>
        <w:overflowPunct/>
        <w:topLinePunct w:val="0"/>
        <w:autoSpaceDE/>
        <w:autoSpaceDN/>
        <w:bidi w:val="0"/>
        <w:adjustRightInd/>
        <w:snapToGrid/>
        <w:spacing w:line="360" w:lineRule="auto"/>
        <w:ind w:firstLine="296" w:firstLineChars="114"/>
        <w:jc w:val="both"/>
        <w:textAlignment w:val="auto"/>
        <w:rPr>
          <w:rFonts w:hint="default" w:ascii="Times New Roman" w:hAnsi="Times New Roman" w:cs="Times New Roman"/>
          <w:color w:val="auto"/>
          <w:sz w:val="26"/>
          <w:szCs w:val="26"/>
          <w:shd w:val="clear" w:color="auto" w:fill="auto"/>
          <w:vertAlign w:val="baseline"/>
        </w:rPr>
      </w:pPr>
      <w:r>
        <w:rPr>
          <w:rFonts w:hint="default" w:ascii="Times New Roman" w:hAnsi="Times New Roman" w:cs="Times New Roman"/>
          <w:color w:val="auto"/>
          <w:sz w:val="26"/>
          <w:szCs w:val="26"/>
          <w:shd w:val="clear" w:color="auto" w:fill="auto"/>
          <w:vertAlign w:val="baseline"/>
        </w:rPr>
        <w:tab/>
      </w:r>
      <w:r>
        <w:rPr>
          <w:rFonts w:hint="default" w:ascii="Times New Roman" w:hAnsi="Times New Roman" w:cs="Times New Roman"/>
          <w:color w:val="auto"/>
          <w:sz w:val="26"/>
          <w:szCs w:val="26"/>
          <w:shd w:val="clear" w:color="auto" w:fill="auto"/>
          <w:vertAlign w:val="baseline"/>
        </w:rPr>
        <w:t xml:space="preserve">Vì các </w:t>
      </w:r>
      <w:r>
        <w:rPr>
          <w:rFonts w:hint="default" w:cs="Times New Roman"/>
          <w:color w:val="auto"/>
          <w:sz w:val="26"/>
          <w:szCs w:val="26"/>
          <w:shd w:val="clear" w:color="auto" w:fill="auto"/>
          <w:vertAlign w:val="baseline"/>
          <w:lang w:val="en-US"/>
        </w:rPr>
        <w:t>quy phạm pháp luật</w:t>
      </w:r>
      <w:r>
        <w:rPr>
          <w:rFonts w:hint="default" w:ascii="Times New Roman" w:hAnsi="Times New Roman" w:cs="Times New Roman"/>
          <w:color w:val="auto"/>
          <w:sz w:val="26"/>
          <w:szCs w:val="26"/>
          <w:shd w:val="clear" w:color="auto" w:fill="auto"/>
          <w:vertAlign w:val="baseline"/>
        </w:rPr>
        <w:t xml:space="preserve"> bắt nguồn từ đời sống thực tiễn XH, được thực hiện trong đời sống và vì sự phát triển của XH.</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b/>
          <w:bCs/>
          <w:color w:val="auto"/>
          <w:sz w:val="26"/>
          <w:szCs w:val="26"/>
          <w:shd w:val="clear" w:color="auto" w:fill="auto"/>
          <w:vertAlign w:val="baseline"/>
        </w:rPr>
      </w:pPr>
      <w:r>
        <w:rPr>
          <w:rFonts w:hint="default" w:ascii="Times New Roman" w:hAnsi="Times New Roman" w:cs="Times New Roman"/>
          <w:b/>
          <w:bCs/>
          <w:color w:val="auto"/>
          <w:sz w:val="26"/>
          <w:szCs w:val="26"/>
          <w:shd w:val="clear" w:color="auto" w:fill="auto"/>
          <w:vertAlign w:val="baseline"/>
        </w:rPr>
        <w:t>M</w:t>
      </w:r>
      <w:r>
        <w:rPr>
          <w:rFonts w:hint="default" w:cs="Times New Roman"/>
          <w:b/>
          <w:bCs/>
          <w:color w:val="auto"/>
          <w:sz w:val="26"/>
          <w:szCs w:val="26"/>
          <w:shd w:val="clear" w:color="auto" w:fill="auto"/>
          <w:vertAlign w:val="baseline"/>
          <w:lang w:val="en-US"/>
        </w:rPr>
        <w:t>ỐI QUAN HỆ</w:t>
      </w:r>
      <w:r>
        <w:rPr>
          <w:rFonts w:hint="default" w:ascii="Times New Roman" w:hAnsi="Times New Roman" w:cs="Times New Roman"/>
          <w:b/>
          <w:bCs/>
          <w:color w:val="auto"/>
          <w:sz w:val="26"/>
          <w:szCs w:val="26"/>
          <w:shd w:val="clear" w:color="auto" w:fill="auto"/>
          <w:vertAlign w:val="baseline"/>
        </w:rPr>
        <w:t xml:space="preserve"> GIỮA P</w:t>
      </w:r>
      <w:r>
        <w:rPr>
          <w:rFonts w:hint="default" w:cs="Times New Roman"/>
          <w:b/>
          <w:bCs/>
          <w:color w:val="auto"/>
          <w:sz w:val="26"/>
          <w:szCs w:val="26"/>
          <w:shd w:val="clear" w:color="auto" w:fill="auto"/>
          <w:vertAlign w:val="baseline"/>
          <w:lang w:val="en-US"/>
        </w:rPr>
        <w:t>HÁP LUẬT</w:t>
      </w:r>
      <w:r>
        <w:rPr>
          <w:rFonts w:hint="default" w:ascii="Times New Roman" w:hAnsi="Times New Roman" w:cs="Times New Roman"/>
          <w:b/>
          <w:bCs/>
          <w:color w:val="auto"/>
          <w:sz w:val="26"/>
          <w:szCs w:val="26"/>
          <w:shd w:val="clear" w:color="auto" w:fill="auto"/>
          <w:vertAlign w:val="baseline"/>
        </w:rPr>
        <w:t xml:space="preserve"> VỚI ĐẠO ĐỨC:</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88"/>
        <w:jc w:val="both"/>
        <w:textAlignment w:val="auto"/>
        <w:rPr>
          <w:rFonts w:hint="default" w:ascii="Times New Roman" w:hAnsi="Times New Roman" w:cs="Times New Roman"/>
          <w:color w:val="auto"/>
          <w:sz w:val="26"/>
          <w:szCs w:val="26"/>
          <w:shd w:val="clear" w:color="auto" w:fill="auto"/>
          <w:vertAlign w:val="baseline"/>
          <w:lang w:val="en-US"/>
        </w:rPr>
      </w:pPr>
      <w:r>
        <w:rPr>
          <w:rFonts w:hint="default" w:ascii="Times New Roman" w:hAnsi="Times New Roman" w:cs="Times New Roman"/>
          <w:color w:val="auto"/>
          <w:sz w:val="26"/>
          <w:szCs w:val="26"/>
          <w:shd w:val="clear" w:color="auto" w:fill="auto"/>
          <w:vertAlign w:val="baseline"/>
        </w:rPr>
        <w:t>Nhà nước luôn cố gắng đưa những quy phạm đạo đức có tính phổ biến, phù hợp với sự phát triển và tiến bộ của XH vào trong các quy phạm pháp luật.</w:t>
      </w:r>
      <w:r>
        <w:rPr>
          <w:rFonts w:hint="default" w:cs="Times New Roman"/>
          <w:color w:val="auto"/>
          <w:sz w:val="26"/>
          <w:szCs w:val="26"/>
          <w:shd w:val="clear" w:color="auto" w:fill="auto"/>
          <w:vertAlign w:val="baseline"/>
          <w:lang w:val="en-US"/>
        </w:rPr>
        <w:t xml:space="preserve"> Lúc này, những quy phạm đạo đức</w:t>
      </w:r>
      <w:r>
        <w:rPr>
          <w:rFonts w:hint="default" w:ascii="Times New Roman" w:hAnsi="Times New Roman" w:cs="Times New Roman"/>
          <w:color w:val="auto"/>
          <w:sz w:val="26"/>
          <w:szCs w:val="26"/>
          <w:shd w:val="clear" w:color="auto" w:fill="auto"/>
          <w:vertAlign w:val="baseline"/>
          <w:lang w:val="en-US"/>
        </w:rPr>
        <w:t xml:space="preserve"> được nhà nước đảm bảo thực hiện bằng sức mạnh quyền lực nhà nước</w:t>
      </w:r>
      <w:r>
        <w:rPr>
          <w:rFonts w:hint="default" w:cs="Times New Roman"/>
          <w:color w:val="auto"/>
          <w:sz w:val="26"/>
          <w:szCs w:val="26"/>
          <w:shd w:val="clear" w:color="auto" w:fill="auto"/>
          <w:vertAlign w:val="baseline"/>
          <w:lang w:val="en-US"/>
        </w:rPr>
        <w:t xml:space="preserve">. Vì vậy </w:t>
      </w:r>
      <w:r>
        <w:rPr>
          <w:rFonts w:hint="default" w:ascii="Times New Roman" w:hAnsi="Times New Roman" w:cs="Times New Roman"/>
          <w:color w:val="auto"/>
          <w:sz w:val="26"/>
          <w:szCs w:val="26"/>
          <w:shd w:val="clear" w:color="auto" w:fill="auto"/>
          <w:vertAlign w:val="baseline"/>
          <w:lang w:val="en-US"/>
        </w:rPr>
        <w:t>Pháp luật là phương tiện đặc thù để thực hiện và bảo vệ các giá trị đạo đức.</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b/>
          <w:bCs/>
          <w:color w:val="auto"/>
          <w:sz w:val="26"/>
          <w:szCs w:val="26"/>
          <w:shd w:val="clear" w:color="auto" w:fill="auto"/>
          <w:vertAlign w:val="baseline"/>
          <w:lang w:val="en-US"/>
        </w:rPr>
      </w:pPr>
      <w:r>
        <w:rPr>
          <w:rFonts w:hint="default" w:ascii="Times New Roman" w:hAnsi="Times New Roman" w:cs="Times New Roman"/>
          <w:b/>
          <w:bCs/>
          <w:color w:val="auto"/>
          <w:sz w:val="26"/>
          <w:szCs w:val="26"/>
          <w:shd w:val="clear" w:color="auto" w:fill="auto"/>
          <w:vertAlign w:val="baseline"/>
          <w:lang w:val="en-US"/>
        </w:rPr>
        <w:t>VAI TRÒ CỦA PHÁP LUẬT TRONG ĐỜI SỐNG XH:</w:t>
      </w:r>
    </w:p>
    <w:p>
      <w:pPr>
        <w:keepNext w:val="0"/>
        <w:keepLines w:val="0"/>
        <w:pageBreakBefore w:val="0"/>
        <w:widowControl w:val="0"/>
        <w:kinsoku/>
        <w:wordWrap/>
        <w:overflowPunct/>
        <w:topLinePunct w:val="0"/>
        <w:autoSpaceDE/>
        <w:autoSpaceDN/>
        <w:bidi w:val="0"/>
        <w:adjustRightInd/>
        <w:snapToGrid/>
        <w:spacing w:line="360" w:lineRule="auto"/>
        <w:ind w:firstLine="298" w:firstLineChars="114"/>
        <w:jc w:val="both"/>
        <w:textAlignment w:val="auto"/>
        <w:rPr>
          <w:rFonts w:hint="default" w:ascii="Times New Roman" w:hAnsi="Times New Roman" w:cs="Times New Roman"/>
          <w:b/>
          <w:bCs/>
          <w:color w:val="auto"/>
          <w:sz w:val="26"/>
          <w:szCs w:val="26"/>
          <w:shd w:val="clear" w:color="auto" w:fill="auto"/>
          <w:vertAlign w:val="baseline"/>
          <w:lang w:val="en-US"/>
        </w:rPr>
      </w:pPr>
      <w:r>
        <w:rPr>
          <w:rFonts w:hint="default" w:ascii="Arial Black" w:hAnsi="Arial Black" w:cs="Arial Black"/>
          <w:b/>
          <w:bCs/>
          <w:color w:val="auto"/>
          <w:sz w:val="26"/>
          <w:szCs w:val="26"/>
          <w:shd w:val="clear" w:color="auto" w:fill="auto"/>
          <w:vertAlign w:val="baseline"/>
          <w:lang w:val="en-US"/>
        </w:rPr>
        <w:t>•</w:t>
      </w:r>
      <w:r>
        <w:rPr>
          <w:rFonts w:hint="default" w:cs="Times New Roman"/>
          <w:b/>
          <w:bCs/>
          <w:color w:val="auto"/>
          <w:sz w:val="26"/>
          <w:szCs w:val="26"/>
          <w:shd w:val="clear" w:color="auto" w:fill="auto"/>
          <w:vertAlign w:val="baseline"/>
          <w:lang w:val="en-US"/>
        </w:rPr>
        <w:t xml:space="preserve"> </w:t>
      </w:r>
      <w:r>
        <w:rPr>
          <w:rFonts w:hint="default" w:ascii="Times New Roman" w:hAnsi="Times New Roman" w:cs="Times New Roman"/>
          <w:b/>
          <w:bCs/>
          <w:color w:val="auto"/>
          <w:sz w:val="26"/>
          <w:szCs w:val="26"/>
          <w:shd w:val="clear" w:color="auto" w:fill="auto"/>
          <w:vertAlign w:val="baseline"/>
          <w:lang w:val="en-US"/>
        </w:rPr>
        <w:t>PL là phương tiện để nhà nước quản lí XH:</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96" w:firstLineChars="114"/>
        <w:jc w:val="both"/>
        <w:textAlignment w:val="auto"/>
        <w:rPr>
          <w:rFonts w:hint="default" w:ascii="Times New Roman" w:hAnsi="Times New Roman" w:cs="Times New Roman"/>
          <w:color w:val="auto"/>
          <w:sz w:val="26"/>
          <w:szCs w:val="26"/>
          <w:shd w:val="clear" w:color="auto" w:fill="auto"/>
          <w:vertAlign w:val="baseline"/>
          <w:lang w:val="en-US"/>
        </w:rPr>
      </w:pPr>
      <w:r>
        <w:rPr>
          <w:rFonts w:hint="default" w:cs="Times New Roman"/>
          <w:color w:val="auto"/>
          <w:sz w:val="26"/>
          <w:szCs w:val="26"/>
          <w:shd w:val="clear" w:color="auto" w:fill="auto"/>
          <w:vertAlign w:val="baseline"/>
          <w:lang w:val="en-US"/>
        </w:rPr>
        <w:t xml:space="preserve">- </w:t>
      </w:r>
      <w:r>
        <w:rPr>
          <w:rFonts w:hint="default" w:ascii="Times New Roman" w:hAnsi="Times New Roman" w:cs="Times New Roman"/>
          <w:color w:val="auto"/>
          <w:sz w:val="26"/>
          <w:szCs w:val="26"/>
          <w:shd w:val="clear" w:color="auto" w:fill="auto"/>
          <w:vertAlign w:val="baseline"/>
          <w:lang w:val="en-US"/>
        </w:rPr>
        <w:t>Tất cả các nhà nước đều quản lí XH chủ yếu bằng PL.</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96" w:firstLineChars="114"/>
        <w:jc w:val="both"/>
        <w:textAlignment w:val="auto"/>
        <w:rPr>
          <w:rFonts w:hint="default" w:ascii="Times New Roman" w:hAnsi="Times New Roman" w:cs="Times New Roman"/>
          <w:color w:val="auto"/>
          <w:sz w:val="26"/>
          <w:szCs w:val="26"/>
          <w:shd w:val="clear" w:color="auto" w:fill="auto"/>
          <w:vertAlign w:val="baseline"/>
          <w:lang w:val="en-US"/>
        </w:rPr>
      </w:pPr>
      <w:r>
        <w:rPr>
          <w:rFonts w:hint="default" w:cs="Times New Roman"/>
          <w:color w:val="auto"/>
          <w:sz w:val="26"/>
          <w:szCs w:val="26"/>
          <w:shd w:val="clear" w:color="auto" w:fill="auto"/>
          <w:vertAlign w:val="baseline"/>
          <w:lang w:val="en-US"/>
        </w:rPr>
        <w:t xml:space="preserve">- </w:t>
      </w:r>
      <w:r>
        <w:rPr>
          <w:rFonts w:hint="default" w:ascii="Times New Roman" w:hAnsi="Times New Roman" w:cs="Times New Roman"/>
          <w:color w:val="auto"/>
          <w:sz w:val="26"/>
          <w:szCs w:val="26"/>
          <w:shd w:val="clear" w:color="auto" w:fill="auto"/>
          <w:vertAlign w:val="baseline"/>
          <w:lang w:val="en-US"/>
        </w:rPr>
        <w:t>Nhờ có PL, nhà nước phát huy được quyền lực của mình và kiểm tra, kiểm soát được các hoạt động của mọi cá nhân, tổ chức, cơ quan trong phạm vi lãnh thổ của mình.</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92"/>
        <w:jc w:val="both"/>
        <w:textAlignment w:val="auto"/>
        <w:rPr>
          <w:rFonts w:hint="default" w:ascii="Times New Roman" w:hAnsi="Times New Roman" w:cs="Times New Roman"/>
          <w:b/>
          <w:bCs/>
          <w:color w:val="auto"/>
          <w:sz w:val="26"/>
          <w:szCs w:val="26"/>
          <w:shd w:val="clear" w:color="auto" w:fill="auto"/>
          <w:vertAlign w:val="baseline"/>
          <w:lang w:val="en-US"/>
        </w:rPr>
      </w:pPr>
      <w:r>
        <w:rPr>
          <w:rFonts w:hint="default" w:ascii="Arial Black" w:hAnsi="Arial Black" w:cs="Arial Black"/>
          <w:b/>
          <w:bCs/>
          <w:color w:val="auto"/>
          <w:sz w:val="26"/>
          <w:szCs w:val="26"/>
          <w:shd w:val="clear" w:color="auto" w:fill="auto"/>
          <w:vertAlign w:val="baseline"/>
          <w:lang w:val="en-US"/>
        </w:rPr>
        <w:t>•</w:t>
      </w:r>
      <w:r>
        <w:rPr>
          <w:rFonts w:hint="default" w:cs="Times New Roman"/>
          <w:b/>
          <w:bCs/>
          <w:color w:val="auto"/>
          <w:sz w:val="26"/>
          <w:szCs w:val="26"/>
          <w:shd w:val="clear" w:color="auto" w:fill="auto"/>
          <w:vertAlign w:val="baseline"/>
          <w:lang w:val="en-US"/>
        </w:rPr>
        <w:t xml:space="preserve"> </w:t>
      </w:r>
      <w:r>
        <w:rPr>
          <w:rFonts w:hint="default" w:ascii="Times New Roman" w:hAnsi="Times New Roman" w:cs="Times New Roman"/>
          <w:b/>
          <w:bCs/>
          <w:color w:val="auto"/>
          <w:sz w:val="26"/>
          <w:szCs w:val="26"/>
          <w:shd w:val="clear" w:color="auto" w:fill="auto"/>
          <w:vertAlign w:val="baseline"/>
          <w:lang w:val="en-US"/>
        </w:rPr>
        <w:t>PL là phương tiện để công dân thực hiện và bảo vệ quyền, lợi ích hợp pháp của mình.</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96" w:firstLineChars="114"/>
        <w:jc w:val="both"/>
        <w:textAlignment w:val="auto"/>
        <w:rPr>
          <w:rFonts w:hint="default" w:ascii="Times New Roman" w:hAnsi="Times New Roman" w:cs="Times New Roman"/>
          <w:color w:val="auto"/>
          <w:sz w:val="26"/>
          <w:szCs w:val="26"/>
          <w:shd w:val="clear" w:color="auto" w:fill="auto"/>
          <w:vertAlign w:val="baseline"/>
          <w:lang w:val="en-US"/>
        </w:rPr>
      </w:pPr>
      <w:r>
        <w:rPr>
          <w:rFonts w:hint="default" w:ascii="Times New Roman" w:hAnsi="Times New Roman" w:cs="Times New Roman"/>
          <w:color w:val="auto"/>
          <w:sz w:val="26"/>
          <w:szCs w:val="26"/>
          <w:shd w:val="clear" w:color="auto" w:fill="auto"/>
          <w:vertAlign w:val="baseline"/>
          <w:lang w:val="en-US"/>
        </w:rPr>
        <w:t>Pháp luật không những quy định quyền và nghĩa vụ của CD mà còn quy định rõ cách thức để CD thực hiện quyền và đó.</w:t>
      </w:r>
    </w:p>
    <w:p>
      <w:pPr>
        <w:jc w:val="center"/>
        <w:rPr>
          <w:rFonts w:hint="default" w:ascii="Times New Roman" w:hAnsi="Times New Roman" w:cs="Times New Roman"/>
          <w:sz w:val="26"/>
          <w:szCs w:val="26"/>
        </w:rPr>
      </w:pPr>
      <w:r>
        <w:rPr>
          <w:rFonts w:ascii="SimSun" w:hAnsi="SimSun" w:eastAsia="SimSun" w:cs="SimSun"/>
          <w:sz w:val="24"/>
          <w:szCs w:val="24"/>
        </w:rPr>
        <w:drawing>
          <wp:inline distT="0" distB="0" distL="114300" distR="114300">
            <wp:extent cx="1847850" cy="1247775"/>
            <wp:effectExtent l="0" t="0" r="11430" b="190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rcRect l="6195" t="5914" r="7965" b="23656"/>
                    <a:stretch>
                      <a:fillRect/>
                    </a:stretch>
                  </pic:blipFill>
                  <pic:spPr>
                    <a:xfrm>
                      <a:off x="0" y="0"/>
                      <a:ext cx="1847850" cy="1247775"/>
                    </a:xfrm>
                    <a:prstGeom prst="rect">
                      <a:avLst/>
                    </a:prstGeom>
                    <a:noFill/>
                    <a:ln w="9525">
                      <a:noFill/>
                    </a:ln>
                  </pic:spPr>
                </pic:pic>
              </a:graphicData>
            </a:graphic>
          </wp:inline>
        </w:drawing>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roadway">
    <w:panose1 w:val="04040905080B02020502"/>
    <w:charset w:val="00"/>
    <w:family w:val="auto"/>
    <w:pitch w:val="default"/>
    <w:sig w:usb0="00000003" w:usb1="00000000" w:usb2="00000000" w:usb3="00000000" w:csb0="20000001" w:csb1="00000000"/>
  </w:font>
  <w:font w:name="Arial Black">
    <w:panose1 w:val="020B0A04020102020204"/>
    <w:charset w:val="00"/>
    <w:family w:val="auto"/>
    <w:pitch w:val="default"/>
    <w:sig w:usb0="A00002AF" w:usb1="400078FB" w:usb2="00000000" w:usb3="00000000" w:csb0="6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lvlText w:val="−"/>
      <w:lvlJc w:val="left"/>
      <w:pPr>
        <w:tabs>
          <w:tab w:val="left" w:pos="420"/>
        </w:tabs>
        <w:ind w:left="420" w:hanging="420"/>
      </w:pPr>
      <w:rPr>
        <w:rFonts w:hint="default" w:ascii="Times New Roman" w:hAnsi="Times New Roman" w:cs="Times New Roman"/>
      </w:rPr>
    </w:lvl>
  </w:abstractNum>
  <w:abstractNum w:abstractNumId="1">
    <w:nsid w:val="0000000F"/>
    <w:multiLevelType w:val="singleLevel"/>
    <w:tmpl w:val="0000000F"/>
    <w:lvl w:ilvl="0" w:tentative="0">
      <w:start w:val="1"/>
      <w:numFmt w:val="lowerLetter"/>
      <w:suff w:val="space"/>
      <w:lvlText w:val="%1."/>
      <w:lvlJc w:val="left"/>
    </w:lvl>
  </w:abstractNum>
  <w:abstractNum w:abstractNumId="2">
    <w:nsid w:val="00000010"/>
    <w:multiLevelType w:val="singleLevel"/>
    <w:tmpl w:val="00000010"/>
    <w:lvl w:ilvl="0" w:tentative="0">
      <w:start w:val="1"/>
      <w:numFmt w:val="bullet"/>
      <w:lvlText w:val="−"/>
      <w:lvlJc w:val="left"/>
      <w:pPr>
        <w:tabs>
          <w:tab w:val="left" w:pos="420"/>
        </w:tabs>
        <w:ind w:left="420" w:hanging="420"/>
      </w:pPr>
      <w:rPr>
        <w:rFonts w:hint="default" w:ascii="Times New Roman" w:hAnsi="Times New Roman" w:cs="Times New Roman"/>
      </w:rPr>
    </w:lvl>
  </w:abstractNum>
  <w:abstractNum w:abstractNumId="3">
    <w:nsid w:val="46B7D87F"/>
    <w:multiLevelType w:val="singleLevel"/>
    <w:tmpl w:val="46B7D87F"/>
    <w:lvl w:ilvl="0" w:tentative="0">
      <w:start w:val="2"/>
      <w:numFmt w:val="decimal"/>
      <w:suff w:val="space"/>
      <w:lvlText w:val="%1."/>
      <w:lvlJc w:val="left"/>
    </w:lvl>
  </w:abstractNum>
  <w:abstractNum w:abstractNumId="4">
    <w:nsid w:val="4F04831F"/>
    <w:multiLevelType w:val="singleLevel"/>
    <w:tmpl w:val="4F04831F"/>
    <w:lvl w:ilvl="0" w:tentative="0">
      <w:start w:val="1"/>
      <w:numFmt w:val="decimal"/>
      <w:suff w:val="space"/>
      <w:lvlText w:val="%1."/>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B0C01"/>
    <w:rsid w:val="4FCB0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Times New Roman" w:hAnsi="Times New Roman" w:eastAsia="SimSun" w:cs="Times New Roman"/>
      <w:kern w:val="2"/>
      <w:sz w:val="24"/>
      <w:lang w:val="en-US" w:eastAsia="zh-CN"/>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2021-09-22T23:12:00Z</dcterms:created>
  <dc:creator>Dell</dc:creator>
  <cp:lastModifiedBy>Dell</cp:lastModifiedBy>
  <dcterms:modified xsi:type="dcterms:W3CDTF">2021-09-22T23:20:48Z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EDBD29EB364348D28DFE0214008999DC</vt:lpwstr>
  </property>
</Properties>
</file>