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/>
          <w:sz w:val="26"/>
          <w:szCs w:val="26"/>
          <w:lang w:val="en-US"/>
        </w:rPr>
      </w:pPr>
      <w:bookmarkStart w:id="0" w:name="_GoBack"/>
      <w:r>
        <w:rPr>
          <w:rFonts w:hint="default" w:ascii="Times New Roman" w:hAnsi="Times New Roman" w:cs="Times New Roman"/>
          <w:b/>
          <w:sz w:val="26"/>
          <w:szCs w:val="26"/>
        </w:rPr>
        <w:t>BÀI 3</w:t>
      </w: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 xml:space="preserve"> ( Tuần 8-9)</w:t>
      </w:r>
    </w:p>
    <w:p>
      <w:pPr>
        <w:jc w:val="center"/>
        <w:rPr>
          <w:rFonts w:hint="default" w:ascii="Times New Roman" w:hAnsi="Times New Roman" w:cs="Times New Roman"/>
          <w:b/>
          <w:sz w:val="32"/>
          <w:szCs w:val="32"/>
          <w:rtl w:val="0"/>
        </w:rPr>
      </w:pPr>
      <w:r>
        <w:rPr>
          <w:rFonts w:hint="default" w:ascii="Times New Roman" w:hAnsi="Times New Roman" w:cs="Times New Roman"/>
          <w:b/>
          <w:sz w:val="32"/>
          <w:szCs w:val="32"/>
          <w:rtl w:val="0"/>
        </w:rPr>
        <w:t>CÔNG DÂN BÌNH ĐẲNG TRƯỚC PHÁP LUẬT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  <w:rtl w:val="0"/>
        </w:rPr>
        <w:t>THẾ NÀO LÀ BÌNH ĐẲNG TRƯỚC PHÁP LUẬT?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8" w:leftChars="99" w:firstLine="0" w:firstLineChars="0"/>
        <w:jc w:val="both"/>
        <w:textAlignment w:val="auto"/>
        <w:rPr>
          <w:rFonts w:hint="default" w:ascii="Times New Roman" w:hAnsi="Times New Roman" w:cs="Times New Roman"/>
          <w:sz w:val="26"/>
          <w:szCs w:val="26"/>
          <w:rtl w:val="0"/>
        </w:rPr>
      </w:pPr>
      <w:r>
        <w:rPr>
          <w:rFonts w:hint="default" w:ascii="Times New Roman" w:hAnsi="Times New Roman" w:cs="Times New Roman"/>
          <w:sz w:val="26"/>
          <w:szCs w:val="26"/>
          <w:rtl w:val="0"/>
          <w:lang w:val="en-US"/>
        </w:rPr>
        <w:t>L</w:t>
      </w:r>
      <w:r>
        <w:rPr>
          <w:rFonts w:hint="default" w:ascii="Times New Roman" w:hAnsi="Times New Roman" w:cs="Times New Roman"/>
          <w:sz w:val="26"/>
          <w:szCs w:val="26"/>
          <w:rtl w:val="0"/>
        </w:rPr>
        <w:t>àm mọi công dân đều không bị phân biệt đối xử trong việc hưởng quyền, thực hiện nghĩa vụ, chịu trách nhiệm pháp lý.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  <w:rtl w:val="0"/>
        </w:rPr>
        <w:t>1. CÔNG DÂN BÌNH ĐẲNG VỀ QUYỀN VÀ NGHĨA VỤ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  <w:rtl w:val="0"/>
        </w:rPr>
        <w:t>a. Khái niệm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38" w:leftChars="199" w:firstLine="0" w:firstLineChars="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rtl w:val="0"/>
        </w:rPr>
        <w:t>Là bình đẳng về hưởng quyền và làm nghĩa vụ theo quy định của pháp luật. Quyền của công dân không được tách rời nghĩa vụ của công dân.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  <w:rtl w:val="0"/>
        </w:rPr>
        <w:t>b. Nội dung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4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6"/>
          <w:szCs w:val="26"/>
          <w:u w:val="none"/>
        </w:rPr>
      </w:pPr>
      <w:r>
        <w:rPr>
          <w:rFonts w:hint="default" w:ascii="Times New Roman" w:hAnsi="Times New Roman" w:cs="Times New Roman"/>
          <w:sz w:val="26"/>
          <w:szCs w:val="26"/>
          <w:rtl w:val="0"/>
          <w:lang w:val="en-US"/>
        </w:rPr>
        <w:t xml:space="preserve">- </w:t>
      </w:r>
      <w:r>
        <w:rPr>
          <w:rFonts w:hint="default" w:ascii="Times New Roman" w:hAnsi="Times New Roman" w:cs="Times New Roman"/>
          <w:sz w:val="26"/>
          <w:szCs w:val="26"/>
          <w:rtl w:val="0"/>
        </w:rPr>
        <w:t>Mọi công dân đều được hưởng quyền và phải thực hiện nghĩa vụ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4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6"/>
          <w:szCs w:val="26"/>
          <w:u w:val="none"/>
        </w:rPr>
      </w:pPr>
      <w:r>
        <w:rPr>
          <w:rFonts w:hint="default" w:ascii="Times New Roman" w:hAnsi="Times New Roman" w:cs="Times New Roman"/>
          <w:sz w:val="26"/>
          <w:szCs w:val="26"/>
          <w:rtl w:val="0"/>
          <w:lang w:val="en-US"/>
        </w:rPr>
        <w:t xml:space="preserve">- </w:t>
      </w:r>
      <w:r>
        <w:rPr>
          <w:rFonts w:hint="default" w:ascii="Times New Roman" w:hAnsi="Times New Roman" w:cs="Times New Roman"/>
          <w:sz w:val="26"/>
          <w:szCs w:val="26"/>
          <w:rtl w:val="0"/>
        </w:rPr>
        <w:t>Quyền và nghĩa vụ của công dân không bị phân biệt bởi dân tộc, giới tính, tôn giáo, giàu nghèo, thành phần gia đình và địa vị xã hội.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4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6"/>
          <w:szCs w:val="26"/>
          <w:u w:val="none"/>
        </w:rPr>
      </w:pPr>
      <w:r>
        <w:rPr>
          <w:rFonts w:hint="default" w:ascii="Times New Roman" w:hAnsi="Times New Roman" w:cs="Times New Roman"/>
          <w:sz w:val="26"/>
          <w:szCs w:val="26"/>
          <w:rtl w:val="0"/>
          <w:lang w:val="en-US"/>
        </w:rPr>
        <w:t xml:space="preserve">- </w:t>
      </w:r>
      <w:r>
        <w:rPr>
          <w:rFonts w:hint="default" w:ascii="Times New Roman" w:hAnsi="Times New Roman" w:cs="Times New Roman"/>
          <w:sz w:val="26"/>
          <w:szCs w:val="26"/>
          <w:rtl w:val="0"/>
        </w:rPr>
        <w:t>Mức độ sử dụng quyền và nghĩa vụ phụ thuộc vào: khả năng, điều kiện, hoàn cảnh của mỗi người.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  <w:rtl w:val="0"/>
        </w:rPr>
        <w:t>2. CÔNG DÂN BÌNH ĐẲNG VỀ TRÁCH NHIỆM PHÁP LÝ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40" w:leftChars="200" w:firstLine="0" w:firstLineChars="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rtl w:val="0"/>
          <w:lang w:val="en-US"/>
        </w:rPr>
        <w:t xml:space="preserve">- </w:t>
      </w:r>
      <w:r>
        <w:rPr>
          <w:rFonts w:hint="default" w:ascii="Times New Roman" w:hAnsi="Times New Roman" w:cs="Times New Roman"/>
          <w:sz w:val="26"/>
          <w:szCs w:val="26"/>
          <w:rtl w:val="0"/>
        </w:rPr>
        <w:t>Là bất kì công dân nào vi phạm pháp luật đều phải chịu trách nhiệm pháp lý.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40" w:leftChars="200" w:firstLine="0" w:firstLineChars="0"/>
        <w:jc w:val="both"/>
        <w:textAlignment w:val="auto"/>
        <w:rPr>
          <w:rFonts w:hint="default" w:ascii="Times New Roman" w:hAnsi="Times New Roman" w:cs="Times New Roman"/>
          <w:sz w:val="26"/>
          <w:szCs w:val="26"/>
          <w:rtl w:val="0"/>
        </w:rPr>
      </w:pPr>
      <w:r>
        <w:rPr>
          <w:rFonts w:hint="default" w:ascii="Times New Roman" w:hAnsi="Times New Roman" w:cs="Times New Roman"/>
          <w:sz w:val="26"/>
          <w:szCs w:val="26"/>
          <w:rtl w:val="0"/>
          <w:lang w:val="en-US"/>
        </w:rPr>
        <w:t xml:space="preserve">- </w:t>
      </w:r>
      <w:r>
        <w:rPr>
          <w:rFonts w:hint="default" w:ascii="Times New Roman" w:hAnsi="Times New Roman" w:cs="Times New Roman"/>
          <w:sz w:val="26"/>
          <w:szCs w:val="26"/>
          <w:rtl w:val="0"/>
        </w:rPr>
        <w:t>Khi công dân vi phạm pháp luật với tính chất và mức độ như nhau thì phải chịu trách nhiệm pháp lý như nhau, không phân biệt đối xử.</w:t>
      </w:r>
    </w:p>
    <w:p>
      <w:pPr>
        <w:keepNext w:val="0"/>
        <w:keepLines w:val="0"/>
        <w:pageBreakBefore w:val="0"/>
        <w:widowControl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  <w:rtl w:val="0"/>
        </w:rPr>
        <w:t>TRÁCH NHIỆM CỦA NHÀ NƯỚC TRONG VIỆC BẢO ĐẢM QUYỀN BÌNH ĐẲNG CỦA CÔNG DÂN TRƯỚC PHÁP LUẬT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38" w:leftChars="199" w:firstLine="0" w:firstLineChars="0"/>
        <w:jc w:val="both"/>
        <w:textAlignment w:val="auto"/>
        <w:rPr>
          <w:rFonts w:hint="default" w:ascii="Times New Roman" w:hAnsi="Times New Roman" w:cs="Times New Roman"/>
          <w:sz w:val="26"/>
          <w:szCs w:val="26"/>
          <w:u w:val="none"/>
        </w:rPr>
      </w:pPr>
      <w:r>
        <w:rPr>
          <w:rFonts w:hint="default" w:ascii="Times New Roman" w:hAnsi="Times New Roman" w:cs="Times New Roman"/>
          <w:sz w:val="26"/>
          <w:szCs w:val="26"/>
          <w:rtl w:val="0"/>
          <w:lang w:val="en-US"/>
        </w:rPr>
        <w:t xml:space="preserve">- </w:t>
      </w:r>
      <w:r>
        <w:rPr>
          <w:rFonts w:hint="default" w:ascii="Times New Roman" w:hAnsi="Times New Roman" w:cs="Times New Roman"/>
          <w:sz w:val="26"/>
          <w:szCs w:val="26"/>
          <w:rtl w:val="0"/>
        </w:rPr>
        <w:t>Quy định quyền và nghĩa vụ của công dân trong Hiến pháp và Luật.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38" w:leftChars="199" w:firstLine="0" w:firstLineChars="0"/>
        <w:jc w:val="both"/>
        <w:textAlignment w:val="auto"/>
        <w:rPr>
          <w:rFonts w:hint="default" w:ascii="Times New Roman" w:hAnsi="Times New Roman" w:cs="Times New Roman"/>
          <w:sz w:val="26"/>
          <w:szCs w:val="26"/>
          <w:u w:val="none"/>
        </w:rPr>
      </w:pPr>
      <w:r>
        <w:rPr>
          <w:rFonts w:hint="default" w:ascii="Times New Roman" w:hAnsi="Times New Roman" w:cs="Times New Roman"/>
          <w:sz w:val="26"/>
          <w:szCs w:val="26"/>
          <w:rtl w:val="0"/>
          <w:lang w:val="en-US"/>
        </w:rPr>
        <w:t xml:space="preserve">- </w:t>
      </w:r>
      <w:r>
        <w:rPr>
          <w:rFonts w:hint="default" w:ascii="Times New Roman" w:hAnsi="Times New Roman" w:cs="Times New Roman"/>
          <w:sz w:val="26"/>
          <w:szCs w:val="26"/>
          <w:rtl w:val="0"/>
        </w:rPr>
        <w:t>Tạo điều kiện để cho công dân có khả năng thực hiện quyền và nghĩa vụ.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38" w:leftChars="199" w:firstLine="0" w:firstLineChars="0"/>
        <w:jc w:val="both"/>
        <w:textAlignment w:val="auto"/>
        <w:rPr>
          <w:rFonts w:hint="default" w:ascii="Times New Roman" w:hAnsi="Times New Roman" w:cs="Times New Roman"/>
          <w:sz w:val="26"/>
          <w:szCs w:val="26"/>
          <w:u w:val="none"/>
        </w:rPr>
      </w:pPr>
      <w:r>
        <w:rPr>
          <w:rFonts w:hint="default" w:ascii="Times New Roman" w:hAnsi="Times New Roman" w:cs="Times New Roman"/>
          <w:sz w:val="26"/>
          <w:szCs w:val="26"/>
          <w:rtl w:val="0"/>
          <w:lang w:val="en-US"/>
        </w:rPr>
        <w:t xml:space="preserve">- </w:t>
      </w:r>
      <w:r>
        <w:rPr>
          <w:rFonts w:hint="default" w:ascii="Times New Roman" w:hAnsi="Times New Roman" w:cs="Times New Roman"/>
          <w:sz w:val="26"/>
          <w:szCs w:val="26"/>
          <w:rtl w:val="0"/>
        </w:rPr>
        <w:t>Xử lý nghiêm minh những hành vi xâm phạm quyền và lợi ích hợp pháp của công dân.</w:t>
      </w:r>
    </w:p>
    <w:p>
      <w:pPr>
        <w:numPr>
          <w:numId w:val="0"/>
        </w:numPr>
        <w:ind w:left="438" w:leftChars="199" w:firstLine="0" w:firstLineChars="0"/>
        <w:rPr>
          <w:rFonts w:hint="default" w:ascii="Times New Roman" w:hAnsi="Times New Roman" w:cs="Times New Roman"/>
          <w:b/>
          <w:sz w:val="32"/>
          <w:szCs w:val="32"/>
          <w:rtl w:val="0"/>
        </w:rPr>
      </w:pPr>
      <w:r>
        <w:rPr>
          <w:rFonts w:hint="default" w:ascii="Times New Roman" w:hAnsi="Times New Roman" w:cs="Times New Roman"/>
          <w:sz w:val="26"/>
          <w:szCs w:val="26"/>
          <w:rtl w:val="0"/>
          <w:lang w:val="en-US"/>
        </w:rPr>
        <w:t xml:space="preserve">- </w:t>
      </w:r>
      <w:r>
        <w:rPr>
          <w:rFonts w:hint="default" w:ascii="Times New Roman" w:hAnsi="Times New Roman" w:cs="Times New Roman"/>
          <w:sz w:val="26"/>
          <w:szCs w:val="26"/>
          <w:rtl w:val="0"/>
        </w:rPr>
        <w:t>Hoàn thiện hệ thống pháp luật.</w:t>
      </w:r>
    </w:p>
    <w:bookmarkEnd w:id="0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33ACA2"/>
    <w:multiLevelType w:val="singleLevel"/>
    <w:tmpl w:val="9A33ACA2"/>
    <w:lvl w:ilvl="0" w:tentative="0">
      <w:start w:val="3"/>
      <w:numFmt w:val="decimal"/>
      <w:suff w:val="space"/>
      <w:lvlText w:val="%1."/>
      <w:lvlJc w:val="left"/>
    </w:lvl>
  </w:abstractNum>
  <w:abstractNum w:abstractNumId="1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2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3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4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5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6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7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8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9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10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3D3FC7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43D3FC7"/>
    <w:rsid w:val="7900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qFormat="1"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qFormat="1"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qFormat="1"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unhideWhenUsed="0" w:uiPriority="0" w:semiHidden="0" w:name="Table List 2"/>
    <w:lsdException w:qFormat="1"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uiPriority w:val="0"/>
    <w:pPr>
      <w:spacing w:after="120"/>
    </w:pPr>
  </w:style>
  <w:style w:type="paragraph" w:styleId="16">
    <w:name w:val="Body Text 2"/>
    <w:basedOn w:val="1"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uiPriority w:val="0"/>
    <w:pPr>
      <w:ind w:firstLine="420" w:firstLineChars="200"/>
    </w:pPr>
  </w:style>
  <w:style w:type="paragraph" w:styleId="21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uiPriority w:val="0"/>
    <w:pPr>
      <w:jc w:val="left"/>
    </w:pPr>
  </w:style>
  <w:style w:type="paragraph" w:styleId="27">
    <w:name w:val="annotation subject"/>
    <w:basedOn w:val="26"/>
    <w:next w:val="26"/>
    <w:uiPriority w:val="0"/>
    <w:rPr>
      <w:b/>
      <w:bCs/>
    </w:rPr>
  </w:style>
  <w:style w:type="paragraph" w:styleId="28">
    <w:name w:val="Date"/>
    <w:basedOn w:val="1"/>
    <w:next w:val="1"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uiPriority w:val="0"/>
    <w:rPr>
      <w:vertAlign w:val="superscript"/>
    </w:rPr>
  </w:style>
  <w:style w:type="paragraph" w:styleId="33">
    <w:name w:val="endnote text"/>
    <w:basedOn w:val="1"/>
    <w:uiPriority w:val="0"/>
    <w:pPr>
      <w:snapToGrid w:val="0"/>
      <w:jc w:val="left"/>
    </w:pPr>
  </w:style>
  <w:style w:type="paragraph" w:styleId="34">
    <w:name w:val="envelope address"/>
    <w:basedOn w:val="1"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uiPriority w:val="0"/>
    <w:rPr>
      <w:i/>
      <w:iCs/>
    </w:rPr>
  </w:style>
  <w:style w:type="character" w:styleId="43">
    <w:name w:val="HTML Cite"/>
    <w:basedOn w:val="11"/>
    <w:uiPriority w:val="0"/>
    <w:rPr>
      <w:i/>
      <w:iCs/>
    </w:rPr>
  </w:style>
  <w:style w:type="character" w:styleId="44">
    <w:name w:val="HTML Code"/>
    <w:basedOn w:val="11"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uiPriority w:val="0"/>
  </w:style>
  <w:style w:type="paragraph" w:styleId="53">
    <w:name w:val="index 2"/>
    <w:basedOn w:val="1"/>
    <w:next w:val="1"/>
    <w:uiPriority w:val="0"/>
    <w:pPr>
      <w:ind w:left="200" w:leftChars="200"/>
    </w:pPr>
  </w:style>
  <w:style w:type="paragraph" w:styleId="54">
    <w:name w:val="index 3"/>
    <w:basedOn w:val="1"/>
    <w:next w:val="1"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uiPriority w:val="0"/>
    <w:pPr>
      <w:ind w:left="1200" w:leftChars="1200"/>
    </w:pPr>
  </w:style>
  <w:style w:type="paragraph" w:styleId="59">
    <w:name w:val="index 8"/>
    <w:basedOn w:val="1"/>
    <w:next w:val="1"/>
    <w:uiPriority w:val="0"/>
    <w:pPr>
      <w:ind w:left="1400" w:leftChars="1400"/>
    </w:pPr>
  </w:style>
  <w:style w:type="paragraph" w:styleId="60">
    <w:name w:val="index 9"/>
    <w:basedOn w:val="1"/>
    <w:next w:val="1"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uiPriority w:val="0"/>
  </w:style>
  <w:style w:type="paragraph" w:styleId="63">
    <w:name w:val="List"/>
    <w:basedOn w:val="1"/>
    <w:uiPriority w:val="0"/>
    <w:pPr>
      <w:ind w:left="200" w:hanging="200" w:hangingChars="200"/>
    </w:pPr>
  </w:style>
  <w:style w:type="paragraph" w:styleId="64">
    <w:name w:val="List 2"/>
    <w:basedOn w:val="1"/>
    <w:uiPriority w:val="0"/>
    <w:pPr>
      <w:ind w:left="100" w:leftChars="200" w:hanging="200" w:hangingChars="200"/>
    </w:pPr>
  </w:style>
  <w:style w:type="paragraph" w:styleId="65">
    <w:name w:val="List 3"/>
    <w:basedOn w:val="1"/>
    <w:uiPriority w:val="0"/>
    <w:pPr>
      <w:ind w:left="100" w:leftChars="400" w:hanging="200" w:hangingChars="200"/>
    </w:pPr>
  </w:style>
  <w:style w:type="paragraph" w:styleId="66">
    <w:name w:val="List 4"/>
    <w:basedOn w:val="1"/>
    <w:uiPriority w:val="0"/>
    <w:pPr>
      <w:ind w:left="100" w:leftChars="600" w:hanging="200" w:hangingChars="200"/>
    </w:pPr>
  </w:style>
  <w:style w:type="paragraph" w:styleId="67">
    <w:name w:val="List 5"/>
    <w:basedOn w:val="1"/>
    <w:uiPriority w:val="0"/>
    <w:pPr>
      <w:ind w:left="100" w:leftChars="800" w:hanging="200" w:hangingChars="200"/>
    </w:pPr>
  </w:style>
  <w:style w:type="paragraph" w:styleId="68">
    <w:name w:val="List Bullet"/>
    <w:basedOn w:val="1"/>
    <w:uiPriority w:val="0"/>
    <w:pPr>
      <w:numPr>
        <w:ilvl w:val="0"/>
        <w:numId w:val="1"/>
      </w:numPr>
    </w:pPr>
  </w:style>
  <w:style w:type="paragraph" w:styleId="69">
    <w:name w:val="List Bullet 2"/>
    <w:basedOn w:val="1"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uiPriority w:val="0"/>
    <w:pPr>
      <w:numPr>
        <w:ilvl w:val="0"/>
        <w:numId w:val="4"/>
      </w:numPr>
    </w:pPr>
  </w:style>
  <w:style w:type="paragraph" w:styleId="72">
    <w:name w:val="List Bullet 5"/>
    <w:basedOn w:val="1"/>
    <w:uiPriority w:val="0"/>
    <w:pPr>
      <w:numPr>
        <w:ilvl w:val="0"/>
        <w:numId w:val="5"/>
      </w:numPr>
    </w:pPr>
  </w:style>
  <w:style w:type="paragraph" w:styleId="73">
    <w:name w:val="List Continue"/>
    <w:basedOn w:val="1"/>
    <w:uiPriority w:val="0"/>
    <w:pPr>
      <w:spacing w:after="120"/>
      <w:ind w:left="420" w:leftChars="200"/>
    </w:pPr>
  </w:style>
  <w:style w:type="paragraph" w:styleId="74">
    <w:name w:val="List Continue 2"/>
    <w:basedOn w:val="1"/>
    <w:uiPriority w:val="0"/>
    <w:pPr>
      <w:spacing w:after="120"/>
      <w:ind w:left="840" w:leftChars="400"/>
    </w:pPr>
  </w:style>
  <w:style w:type="paragraph" w:styleId="75">
    <w:name w:val="List Continue 3"/>
    <w:basedOn w:val="1"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uiPriority w:val="0"/>
    <w:pPr>
      <w:numPr>
        <w:ilvl w:val="0"/>
        <w:numId w:val="7"/>
      </w:numPr>
    </w:pPr>
  </w:style>
  <w:style w:type="paragraph" w:styleId="80">
    <w:name w:val="List Number 3"/>
    <w:basedOn w:val="1"/>
    <w:uiPriority w:val="0"/>
    <w:pPr>
      <w:numPr>
        <w:ilvl w:val="0"/>
        <w:numId w:val="8"/>
      </w:numPr>
    </w:pPr>
  </w:style>
  <w:style w:type="paragraph" w:styleId="81">
    <w:name w:val="List Number 4"/>
    <w:basedOn w:val="1"/>
    <w:uiPriority w:val="0"/>
    <w:pPr>
      <w:numPr>
        <w:ilvl w:val="0"/>
        <w:numId w:val="9"/>
      </w:numPr>
    </w:pPr>
  </w:style>
  <w:style w:type="paragraph" w:styleId="82">
    <w:name w:val="List Number 5"/>
    <w:basedOn w:val="1"/>
    <w:uiPriority w:val="0"/>
    <w:pPr>
      <w:numPr>
        <w:ilvl w:val="0"/>
        <w:numId w:val="10"/>
      </w:numPr>
    </w:pPr>
  </w:style>
  <w:style w:type="paragraph" w:styleId="83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uiPriority w:val="0"/>
    <w:pPr>
      <w:jc w:val="center"/>
    </w:pPr>
  </w:style>
  <w:style w:type="character" w:styleId="88">
    <w:name w:val="page number"/>
    <w:basedOn w:val="11"/>
    <w:uiPriority w:val="0"/>
  </w:style>
  <w:style w:type="paragraph" w:styleId="89">
    <w:name w:val="Plain Text"/>
    <w:basedOn w:val="1"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uiPriority w:val="0"/>
  </w:style>
  <w:style w:type="paragraph" w:styleId="91">
    <w:name w:val="Signature"/>
    <w:basedOn w:val="1"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2021-10-31T02:59:00Z</dcterms:created>
  <dc:creator>tuyet trinh phan</dc:creator>
  <cp:lastModifiedBy>tuyet trinh phan</cp:lastModifiedBy>
  <dcterms:modified xsi:type="dcterms:W3CDTF">2021-10-31T03:03:32Z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BFFFA9DDEFC14B59A27E3204E38905BA</vt:lpwstr>
  </property>
</Properties>
</file>