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33" w:rsidRPr="001F5C2D" w:rsidRDefault="005A3C33" w:rsidP="005A3C33">
      <w:pPr>
        <w:widowControl w:val="0"/>
        <w:autoSpaceDE w:val="0"/>
        <w:autoSpaceDN w:val="0"/>
        <w:spacing w:before="59" w:after="0" w:line="240" w:lineRule="auto"/>
        <w:ind w:right="156"/>
        <w:jc w:val="center"/>
        <w:rPr>
          <w:rFonts w:ascii="Times New Roman" w:eastAsia="Times New Roman" w:hAnsi="Times New Roman" w:cs="Times New Roman"/>
          <w:b/>
          <w:sz w:val="26"/>
          <w:lang w:val="vi"/>
        </w:rPr>
      </w:pPr>
      <w:r w:rsidRPr="001F5C2D">
        <w:rPr>
          <w:rFonts w:ascii="Times New Roman" w:eastAsia="Times New Roman" w:hAnsi="Times New Roman" w:cs="Times New Roman"/>
          <w:b/>
          <w:sz w:val="26"/>
          <w:lang w:val="vi"/>
        </w:rPr>
        <w:t>PHẦN VIẾT</w:t>
      </w:r>
    </w:p>
    <w:p w:rsidR="005A3C33" w:rsidRDefault="005A3C33" w:rsidP="005A3C33">
      <w:pPr>
        <w:widowControl w:val="0"/>
        <w:autoSpaceDE w:val="0"/>
        <w:autoSpaceDN w:val="0"/>
        <w:spacing w:before="59" w:after="0" w:line="240" w:lineRule="auto"/>
        <w:ind w:right="156"/>
        <w:jc w:val="center"/>
        <w:rPr>
          <w:rFonts w:ascii="Times New Roman" w:eastAsia="Times New Roman" w:hAnsi="Times New Roman" w:cs="Times New Roman"/>
          <w:b/>
          <w:sz w:val="26"/>
          <w:lang w:val="vi"/>
        </w:rPr>
      </w:pPr>
      <w:r w:rsidRPr="001F5C2D">
        <w:rPr>
          <w:rFonts w:ascii="Times New Roman" w:eastAsia="Times New Roman" w:hAnsi="Times New Roman" w:cs="Times New Roman"/>
          <w:b/>
          <w:sz w:val="26"/>
          <w:lang w:val="vi"/>
        </w:rPr>
        <w:t>VIẾT VĂN BẢN NGHỊ LUẬN PHÂN TÍCH, ĐÁNH GIÁ MỘT TRUYỆN KỂ</w:t>
      </w:r>
    </w:p>
    <w:p w:rsidR="005A3C33" w:rsidRPr="00E601C8" w:rsidRDefault="005A3C33" w:rsidP="005A3C33">
      <w:pPr>
        <w:pStyle w:val="ListParagraph"/>
        <w:widowControl w:val="0"/>
        <w:numPr>
          <w:ilvl w:val="0"/>
          <w:numId w:val="2"/>
        </w:numPr>
        <w:tabs>
          <w:tab w:val="left" w:pos="994"/>
        </w:tabs>
        <w:autoSpaceDE w:val="0"/>
        <w:autoSpaceDN w:val="0"/>
        <w:spacing w:before="61" w:after="0" w:line="240" w:lineRule="auto"/>
        <w:rPr>
          <w:rFonts w:ascii="Times New Roman" w:eastAsia="Times New Roman" w:hAnsi="Times New Roman" w:cs="Times New Roman"/>
          <w:i/>
          <w:sz w:val="26"/>
          <w:lang w:val="vi"/>
        </w:rPr>
      </w:pPr>
      <w:r w:rsidRPr="00E601C8">
        <w:rPr>
          <w:rFonts w:ascii="Times New Roman" w:eastAsia="Times New Roman" w:hAnsi="Times New Roman" w:cs="Times New Roman"/>
          <w:b/>
          <w:sz w:val="26"/>
          <w:lang w:val="vi"/>
        </w:rPr>
        <w:t xml:space="preserve">Hoạt động 1: Khởi động </w:t>
      </w:r>
    </w:p>
    <w:p w:rsidR="005A3C33" w:rsidRPr="001F5C2D" w:rsidRDefault="005A3C33" w:rsidP="005A3C33">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528D9">
        <w:rPr>
          <w:rFonts w:ascii="Times New Roman" w:hAnsi="Times New Roman" w:cs="Times New Roman"/>
          <w:sz w:val="24"/>
          <w:szCs w:val="24"/>
        </w:rPr>
        <w:t>HS</w:t>
      </w:r>
      <w:r w:rsidRPr="005528D9">
        <w:rPr>
          <w:rFonts w:ascii="Times New Roman" w:hAnsi="Times New Roman" w:cs="Times New Roman"/>
          <w:sz w:val="24"/>
          <w:szCs w:val="24"/>
          <w:lang w:val="vi-VN"/>
        </w:rPr>
        <w:t xml:space="preserve"> theo dõi hoạt động trên lớp</w:t>
      </w:r>
    </w:p>
    <w:p w:rsidR="005A3C33" w:rsidRPr="00ED596F" w:rsidRDefault="005A3C33" w:rsidP="005A3C33">
      <w:pPr>
        <w:pStyle w:val="ListParagraph"/>
        <w:numPr>
          <w:ilvl w:val="0"/>
          <w:numId w:val="2"/>
        </w:numPr>
        <w:tabs>
          <w:tab w:val="left" w:pos="12758"/>
        </w:tabs>
        <w:spacing w:after="0" w:line="288" w:lineRule="auto"/>
        <w:jc w:val="both"/>
        <w:rPr>
          <w:rFonts w:ascii="Times New Roman" w:eastAsia="Times New Roman" w:hAnsi="Times New Roman" w:cs="Times New Roman"/>
          <w:bCs/>
          <w:color w:val="000000"/>
          <w:kern w:val="24"/>
          <w:sz w:val="26"/>
          <w:szCs w:val="26"/>
          <w:lang w:eastAsia="zh-CN"/>
        </w:rPr>
      </w:pPr>
      <w:proofErr w:type="spellStart"/>
      <w:r w:rsidRPr="00ED596F">
        <w:rPr>
          <w:rFonts w:ascii="Times New Roman" w:eastAsia="Times New Roman" w:hAnsi="Times New Roman" w:cs="Times New Roman"/>
          <w:b/>
          <w:color w:val="000000"/>
          <w:kern w:val="24"/>
          <w:sz w:val="26"/>
          <w:szCs w:val="26"/>
          <w:lang w:eastAsia="zh-CN"/>
        </w:rPr>
        <w:t>Hoạt</w:t>
      </w:r>
      <w:proofErr w:type="spellEnd"/>
      <w:r w:rsidRPr="00ED596F">
        <w:rPr>
          <w:rFonts w:ascii="Times New Roman" w:eastAsia="Times New Roman" w:hAnsi="Times New Roman" w:cs="Times New Roman"/>
          <w:b/>
          <w:color w:val="000000"/>
          <w:kern w:val="24"/>
          <w:sz w:val="26"/>
          <w:szCs w:val="26"/>
          <w:lang w:eastAsia="zh-CN"/>
        </w:rPr>
        <w:t xml:space="preserve"> </w:t>
      </w:r>
      <w:proofErr w:type="spellStart"/>
      <w:r w:rsidRPr="00ED596F">
        <w:rPr>
          <w:rFonts w:ascii="Times New Roman" w:eastAsia="Times New Roman" w:hAnsi="Times New Roman" w:cs="Times New Roman"/>
          <w:b/>
          <w:color w:val="000000"/>
          <w:kern w:val="24"/>
          <w:sz w:val="26"/>
          <w:szCs w:val="26"/>
          <w:lang w:eastAsia="zh-CN"/>
        </w:rPr>
        <w:t>động</w:t>
      </w:r>
      <w:proofErr w:type="spellEnd"/>
      <w:r w:rsidRPr="00ED596F">
        <w:rPr>
          <w:rFonts w:ascii="Times New Roman" w:eastAsia="Times New Roman" w:hAnsi="Times New Roman" w:cs="Times New Roman"/>
          <w:b/>
          <w:color w:val="000000"/>
          <w:kern w:val="24"/>
          <w:sz w:val="26"/>
          <w:szCs w:val="26"/>
          <w:lang w:eastAsia="zh-CN"/>
        </w:rPr>
        <w:t xml:space="preserve"> 2</w:t>
      </w:r>
      <w:r w:rsidRPr="00ED596F">
        <w:rPr>
          <w:rFonts w:ascii="Times New Roman" w:eastAsia="Times New Roman" w:hAnsi="Times New Roman" w:cs="Times New Roman"/>
          <w:b/>
          <w:color w:val="000000"/>
          <w:kern w:val="24"/>
          <w:sz w:val="26"/>
          <w:szCs w:val="26"/>
          <w:lang w:val="vi-VN" w:eastAsia="zh-CN"/>
        </w:rPr>
        <w:t xml:space="preserve">: </w:t>
      </w:r>
      <w:proofErr w:type="spellStart"/>
      <w:r w:rsidRPr="00ED596F">
        <w:rPr>
          <w:rFonts w:ascii="Times New Roman" w:eastAsia="Times New Roman" w:hAnsi="Times New Roman" w:cs="Times New Roman"/>
          <w:b/>
          <w:color w:val="000000"/>
          <w:kern w:val="24"/>
          <w:sz w:val="26"/>
          <w:szCs w:val="26"/>
          <w:lang w:eastAsia="zh-CN"/>
        </w:rPr>
        <w:t>Hình</w:t>
      </w:r>
      <w:proofErr w:type="spellEnd"/>
      <w:r w:rsidRPr="00ED596F">
        <w:rPr>
          <w:rFonts w:ascii="Times New Roman" w:eastAsia="Times New Roman" w:hAnsi="Times New Roman" w:cs="Times New Roman"/>
          <w:b/>
          <w:color w:val="000000"/>
          <w:kern w:val="24"/>
          <w:sz w:val="26"/>
          <w:szCs w:val="26"/>
          <w:lang w:val="vi-VN" w:eastAsia="zh-CN"/>
        </w:rPr>
        <w:t xml:space="preserve"> thành kiến thức mới</w:t>
      </w:r>
    </w:p>
    <w:p w:rsidR="005A3C33" w:rsidRPr="007B7438" w:rsidRDefault="005A3C33" w:rsidP="005A3C33">
      <w:pPr>
        <w:pStyle w:val="ListParagraph"/>
        <w:numPr>
          <w:ilvl w:val="0"/>
          <w:numId w:val="3"/>
        </w:numPr>
        <w:tabs>
          <w:tab w:val="left" w:pos="12758"/>
        </w:tabs>
        <w:spacing w:after="0" w:line="288" w:lineRule="auto"/>
        <w:jc w:val="both"/>
        <w:rPr>
          <w:rFonts w:ascii="Times New Roman" w:eastAsia="Times New Roman" w:hAnsi="Times New Roman" w:cs="Times New Roman"/>
          <w:bCs/>
          <w:color w:val="000000"/>
          <w:kern w:val="24"/>
          <w:sz w:val="26"/>
          <w:szCs w:val="26"/>
          <w:lang w:val="vi-VN" w:eastAsia="zh-CN"/>
        </w:rPr>
      </w:pPr>
      <w:r w:rsidRPr="007B7438">
        <w:rPr>
          <w:rFonts w:ascii="Times New Roman" w:eastAsia="Times New Roman" w:hAnsi="Times New Roman" w:cs="Times New Roman"/>
          <w:b/>
          <w:color w:val="000000"/>
          <w:kern w:val="24"/>
          <w:sz w:val="26"/>
          <w:szCs w:val="26"/>
          <w:lang w:val="vi-VN" w:eastAsia="zh-CN"/>
        </w:rPr>
        <w:t>Tìm hiểu ngữ liệu tham khảo:</w:t>
      </w:r>
    </w:p>
    <w:tbl>
      <w:tblPr>
        <w:tblStyle w:val="TableGrid"/>
        <w:tblW w:w="9967" w:type="dxa"/>
        <w:tblInd w:w="-72" w:type="dxa"/>
        <w:tblLook w:val="04A0" w:firstRow="1" w:lastRow="0" w:firstColumn="1" w:lastColumn="0" w:noHBand="0" w:noVBand="1"/>
      </w:tblPr>
      <w:tblGrid>
        <w:gridCol w:w="3229"/>
        <w:gridCol w:w="3369"/>
        <w:gridCol w:w="3369"/>
      </w:tblGrid>
      <w:tr w:rsidR="005A3C33" w:rsidRPr="00ED596F" w:rsidTr="00B44BD6">
        <w:tc>
          <w:tcPr>
            <w:tcW w:w="9967" w:type="dxa"/>
            <w:gridSpan w:val="3"/>
          </w:tcPr>
          <w:p w:rsidR="005A3C33" w:rsidRPr="00ED596F" w:rsidRDefault="005A3C33" w:rsidP="00B44BD6">
            <w:pPr>
              <w:tabs>
                <w:tab w:val="left" w:pos="12758"/>
              </w:tabs>
              <w:spacing w:line="360" w:lineRule="auto"/>
              <w:jc w:val="center"/>
              <w:rPr>
                <w:rFonts w:eastAsia="Times New Roman"/>
                <w:b/>
                <w:color w:val="000000"/>
                <w:kern w:val="24"/>
                <w:sz w:val="26"/>
                <w:szCs w:val="26"/>
                <w:lang w:eastAsia="zh-CN"/>
              </w:rPr>
            </w:pPr>
            <w:r w:rsidRPr="00ED596F">
              <w:rPr>
                <w:rFonts w:eastAsia="Times New Roman"/>
                <w:b/>
                <w:color w:val="000000"/>
                <w:kern w:val="24"/>
                <w:sz w:val="26"/>
                <w:szCs w:val="26"/>
                <w:lang w:eastAsia="zh-CN"/>
              </w:rPr>
              <w:t>PHIẾU HỌC TẬP SỐ 1</w:t>
            </w:r>
          </w:p>
        </w:tc>
      </w:tr>
      <w:tr w:rsidR="005A3C33" w:rsidRPr="00ED596F" w:rsidTr="00B44BD6">
        <w:trPr>
          <w:trHeight w:val="971"/>
        </w:trPr>
        <w:tc>
          <w:tcPr>
            <w:tcW w:w="9967" w:type="dxa"/>
            <w:gridSpan w:val="3"/>
          </w:tcPr>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r w:rsidRPr="00ED596F">
              <w:rPr>
                <w:rFonts w:eastAsia="Times New Roman"/>
                <w:b/>
                <w:color w:val="000000"/>
                <w:kern w:val="24"/>
                <w:sz w:val="26"/>
                <w:szCs w:val="26"/>
                <w:lang w:eastAsia="zh-CN"/>
              </w:rPr>
              <w:t>Nhiệm vụ</w:t>
            </w:r>
            <w:r w:rsidRPr="00ED596F">
              <w:rPr>
                <w:rFonts w:eastAsia="Times New Roman"/>
                <w:bCs/>
                <w:color w:val="000000"/>
                <w:kern w:val="24"/>
                <w:sz w:val="26"/>
                <w:szCs w:val="26"/>
                <w:lang w:eastAsia="zh-CN"/>
              </w:rPr>
              <w:t xml:space="preserve">: </w:t>
            </w:r>
            <w:r w:rsidRPr="00ED596F">
              <w:rPr>
                <w:rFonts w:eastAsia="Times New Roman"/>
                <w:b/>
                <w:color w:val="000000"/>
                <w:kern w:val="24"/>
                <w:sz w:val="26"/>
                <w:szCs w:val="26"/>
                <w:lang w:eastAsia="zh-CN"/>
              </w:rPr>
              <w:t xml:space="preserve">trả lời câu hỏi khi đọc ngữ liệu </w:t>
            </w:r>
            <w:r w:rsidRPr="00ED596F">
              <w:rPr>
                <w:rFonts w:eastAsia="Times New Roman"/>
                <w:b/>
                <w:i/>
                <w:iCs/>
                <w:color w:val="000000"/>
                <w:kern w:val="24"/>
                <w:sz w:val="26"/>
                <w:szCs w:val="26"/>
                <w:lang w:eastAsia="zh-CN"/>
              </w:rPr>
              <w:t>Phân tích, đánh giá chủ đề và những nét đặc sắc về hình thức nghệ thuật của truyện ngụ ngôn Chó sói và chiên con</w:t>
            </w:r>
            <w:r w:rsidRPr="00ED596F">
              <w:rPr>
                <w:rFonts w:eastAsia="Times New Roman"/>
                <w:b/>
                <w:color w:val="000000"/>
                <w:kern w:val="24"/>
                <w:sz w:val="26"/>
                <w:szCs w:val="26"/>
                <w:lang w:eastAsia="zh-CN"/>
              </w:rPr>
              <w:t xml:space="preserve"> (La Phông-ten)</w:t>
            </w:r>
          </w:p>
        </w:tc>
      </w:tr>
      <w:tr w:rsidR="005A3C33" w:rsidRPr="00ED596F" w:rsidTr="00B44BD6">
        <w:trPr>
          <w:trHeight w:val="1502"/>
        </w:trPr>
        <w:tc>
          <w:tcPr>
            <w:tcW w:w="3229" w:type="dxa"/>
          </w:tcPr>
          <w:p w:rsidR="005A3C33" w:rsidRPr="00ED596F" w:rsidRDefault="005A3C33" w:rsidP="00B44BD6">
            <w:pPr>
              <w:tabs>
                <w:tab w:val="left" w:pos="12758"/>
              </w:tabs>
              <w:spacing w:line="360" w:lineRule="auto"/>
              <w:jc w:val="both"/>
              <w:rPr>
                <w:rFonts w:eastAsia="Times New Roman"/>
                <w:bCs/>
                <w:i/>
                <w:iCs/>
                <w:color w:val="000000"/>
                <w:kern w:val="24"/>
                <w:sz w:val="26"/>
                <w:szCs w:val="26"/>
                <w:lang w:eastAsia="zh-CN"/>
              </w:rPr>
            </w:pPr>
            <w:r w:rsidRPr="00ED596F">
              <w:rPr>
                <w:rFonts w:eastAsia="Times New Roman"/>
                <w:bCs/>
                <w:i/>
                <w:iCs/>
                <w:color w:val="000000"/>
                <w:kern w:val="24"/>
                <w:sz w:val="26"/>
                <w:szCs w:val="26"/>
                <w:lang w:eastAsia="zh-CN"/>
              </w:rPr>
              <w:t>Mở bài, thân bài và kết bài của ngữ liệu đã đáp ứng được yêu cầu của kiểu bài viết phân tích, đánh giá một truyện kể chưa? Vì sao?</w:t>
            </w:r>
          </w:p>
        </w:tc>
        <w:tc>
          <w:tcPr>
            <w:tcW w:w="3369" w:type="dxa"/>
          </w:tcPr>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r>
              <w:rPr>
                <w:rFonts w:eastAsia="Times New Roman"/>
                <w:bCs/>
                <w:color w:val="000000"/>
                <w:kern w:val="24"/>
                <w:sz w:val="26"/>
                <w:szCs w:val="26"/>
                <w:lang w:eastAsia="zh-CN"/>
              </w:rPr>
              <w:t>Câu trả lời của bạn</w:t>
            </w:r>
          </w:p>
        </w:tc>
        <w:tc>
          <w:tcPr>
            <w:tcW w:w="3369" w:type="dxa"/>
          </w:tcPr>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r>
              <w:rPr>
                <w:rFonts w:eastAsia="Times New Roman"/>
                <w:bCs/>
                <w:color w:val="000000"/>
                <w:kern w:val="24"/>
                <w:sz w:val="26"/>
                <w:szCs w:val="26"/>
                <w:lang w:eastAsia="zh-CN"/>
              </w:rPr>
              <w:t>Câu trả lời thống nhất</w:t>
            </w:r>
          </w:p>
        </w:tc>
      </w:tr>
      <w:tr w:rsidR="005A3C33" w:rsidRPr="00ED596F" w:rsidTr="00B44BD6">
        <w:trPr>
          <w:trHeight w:val="1682"/>
        </w:trPr>
        <w:tc>
          <w:tcPr>
            <w:tcW w:w="3229" w:type="dxa"/>
          </w:tcPr>
          <w:p w:rsidR="005A3C33" w:rsidRPr="00ED596F" w:rsidRDefault="005A3C33" w:rsidP="00B44BD6">
            <w:pPr>
              <w:tabs>
                <w:tab w:val="left" w:pos="12758"/>
              </w:tabs>
              <w:spacing w:line="360" w:lineRule="auto"/>
              <w:jc w:val="both"/>
              <w:rPr>
                <w:rFonts w:eastAsia="Times New Roman"/>
                <w:bCs/>
                <w:i/>
                <w:iCs/>
                <w:color w:val="000000"/>
                <w:kern w:val="24"/>
                <w:sz w:val="26"/>
                <w:szCs w:val="26"/>
                <w:lang w:eastAsia="zh-CN"/>
              </w:rPr>
            </w:pPr>
            <w:r w:rsidRPr="00ED596F">
              <w:rPr>
                <w:rFonts w:eastAsia="Times New Roman"/>
                <w:bCs/>
                <w:i/>
                <w:iCs/>
                <w:color w:val="000000"/>
                <w:kern w:val="24"/>
                <w:sz w:val="26"/>
                <w:szCs w:val="26"/>
                <w:lang w:eastAsia="zh-CN"/>
              </w:rPr>
              <w:t>Các luận điểm trong ngữ liệu được sắp xếp như thế nào, có hợp lí không?</w:t>
            </w:r>
          </w:p>
        </w:tc>
        <w:tc>
          <w:tcPr>
            <w:tcW w:w="3369" w:type="dxa"/>
          </w:tcPr>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c>
          <w:tcPr>
            <w:tcW w:w="3369" w:type="dxa"/>
          </w:tcPr>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r>
      <w:tr w:rsidR="005A3C33" w:rsidRPr="00ED596F" w:rsidTr="00B44BD6">
        <w:trPr>
          <w:trHeight w:val="1799"/>
        </w:trPr>
        <w:tc>
          <w:tcPr>
            <w:tcW w:w="3229" w:type="dxa"/>
          </w:tcPr>
          <w:p w:rsidR="005A3C33" w:rsidRDefault="005A3C33" w:rsidP="00B44BD6">
            <w:pPr>
              <w:tabs>
                <w:tab w:val="left" w:pos="12758"/>
              </w:tabs>
              <w:spacing w:line="360" w:lineRule="auto"/>
              <w:jc w:val="both"/>
              <w:rPr>
                <w:rFonts w:eastAsia="Times New Roman"/>
                <w:bCs/>
                <w:i/>
                <w:iCs/>
                <w:color w:val="000000"/>
                <w:kern w:val="24"/>
                <w:sz w:val="26"/>
                <w:szCs w:val="26"/>
                <w:lang w:eastAsia="zh-CN"/>
              </w:rPr>
            </w:pPr>
            <w:r w:rsidRPr="00ED596F">
              <w:rPr>
                <w:rFonts w:eastAsia="Times New Roman"/>
                <w:bCs/>
                <w:i/>
                <w:iCs/>
                <w:color w:val="000000"/>
                <w:kern w:val="24"/>
                <w:sz w:val="26"/>
                <w:szCs w:val="26"/>
                <w:lang w:eastAsia="zh-CN"/>
              </w:rPr>
              <w:t>Trong mỗi luận điểm, ngữ liệu đã có sự kết hợp giữa lí lẽ, bằng chứng như thế nào? Nêu ví dụ.</w:t>
            </w:r>
          </w:p>
          <w:p w:rsidR="005A3C33" w:rsidRPr="00ED596F" w:rsidRDefault="005A3C33" w:rsidP="00B44BD6">
            <w:pPr>
              <w:tabs>
                <w:tab w:val="left" w:pos="12758"/>
              </w:tabs>
              <w:spacing w:line="360" w:lineRule="auto"/>
              <w:jc w:val="both"/>
              <w:rPr>
                <w:rFonts w:eastAsia="Times New Roman"/>
                <w:bCs/>
                <w:i/>
                <w:iCs/>
                <w:color w:val="000000"/>
                <w:kern w:val="24"/>
                <w:sz w:val="26"/>
                <w:szCs w:val="26"/>
                <w:lang w:eastAsia="zh-CN"/>
              </w:rPr>
            </w:pPr>
          </w:p>
        </w:tc>
        <w:tc>
          <w:tcPr>
            <w:tcW w:w="3369" w:type="dxa"/>
          </w:tcPr>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c>
          <w:tcPr>
            <w:tcW w:w="3369" w:type="dxa"/>
          </w:tcPr>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r>
      <w:tr w:rsidR="005A3C33" w:rsidRPr="00ED596F" w:rsidTr="00B44BD6">
        <w:trPr>
          <w:trHeight w:val="1799"/>
        </w:trPr>
        <w:tc>
          <w:tcPr>
            <w:tcW w:w="3229" w:type="dxa"/>
          </w:tcPr>
          <w:p w:rsidR="005A3C33" w:rsidRPr="00ED596F" w:rsidRDefault="005A3C33" w:rsidP="00B44BD6">
            <w:pPr>
              <w:tabs>
                <w:tab w:val="left" w:pos="12758"/>
              </w:tabs>
              <w:spacing w:line="360" w:lineRule="auto"/>
              <w:jc w:val="both"/>
              <w:rPr>
                <w:rFonts w:eastAsia="Times New Roman"/>
                <w:bCs/>
                <w:i/>
                <w:iCs/>
                <w:color w:val="000000"/>
                <w:kern w:val="24"/>
                <w:sz w:val="26"/>
                <w:szCs w:val="26"/>
                <w:lang w:eastAsia="zh-CN"/>
              </w:rPr>
            </w:pPr>
            <w:r w:rsidRPr="00ED596F">
              <w:rPr>
                <w:rFonts w:eastAsia="Times New Roman"/>
                <w:bCs/>
                <w:i/>
                <w:iCs/>
                <w:color w:val="000000"/>
                <w:kern w:val="24"/>
                <w:sz w:val="26"/>
                <w:szCs w:val="26"/>
                <w:lang w:eastAsia="zh-CN"/>
              </w:rPr>
              <w:t>Em có nhận xét gì về cách người viết phân tích, đánh giá ý nghĩa, giá trị của chủ đề?</w:t>
            </w:r>
          </w:p>
        </w:tc>
        <w:tc>
          <w:tcPr>
            <w:tcW w:w="3369" w:type="dxa"/>
          </w:tcPr>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c>
          <w:tcPr>
            <w:tcW w:w="3369" w:type="dxa"/>
          </w:tcPr>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r>
      <w:tr w:rsidR="005A3C33" w:rsidRPr="00ED596F" w:rsidTr="00B44BD6">
        <w:trPr>
          <w:trHeight w:val="2501"/>
        </w:trPr>
        <w:tc>
          <w:tcPr>
            <w:tcW w:w="3229" w:type="dxa"/>
          </w:tcPr>
          <w:p w:rsidR="005A3C33" w:rsidRPr="00ED596F" w:rsidRDefault="005A3C33" w:rsidP="00B44BD6">
            <w:pPr>
              <w:tabs>
                <w:tab w:val="left" w:pos="12758"/>
              </w:tabs>
              <w:spacing w:line="360" w:lineRule="auto"/>
              <w:jc w:val="both"/>
              <w:rPr>
                <w:rFonts w:eastAsia="Times New Roman"/>
                <w:bCs/>
                <w:i/>
                <w:iCs/>
                <w:color w:val="000000"/>
                <w:kern w:val="24"/>
                <w:sz w:val="26"/>
                <w:szCs w:val="26"/>
                <w:lang w:eastAsia="zh-CN"/>
              </w:rPr>
            </w:pPr>
            <w:r w:rsidRPr="00ED596F">
              <w:rPr>
                <w:rFonts w:eastAsia="Times New Roman"/>
                <w:bCs/>
                <w:i/>
                <w:iCs/>
                <w:color w:val="000000"/>
                <w:kern w:val="24"/>
                <w:sz w:val="26"/>
                <w:szCs w:val="26"/>
                <w:lang w:eastAsia="zh-CN"/>
              </w:rPr>
              <w:lastRenderedPageBreak/>
              <w:t>Người viết đã phân tích, đánh giá những nét đặc sắc nào của truyện kể? Chúng có tác dụng gì trong việc thể hiện chủ đề của truyện kể?</w:t>
            </w:r>
          </w:p>
        </w:tc>
        <w:tc>
          <w:tcPr>
            <w:tcW w:w="3369" w:type="dxa"/>
          </w:tcPr>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c>
          <w:tcPr>
            <w:tcW w:w="3369" w:type="dxa"/>
          </w:tcPr>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r>
      <w:tr w:rsidR="005A3C33" w:rsidRPr="00ED596F" w:rsidTr="00B44BD6">
        <w:trPr>
          <w:trHeight w:val="2681"/>
        </w:trPr>
        <w:tc>
          <w:tcPr>
            <w:tcW w:w="3229" w:type="dxa"/>
          </w:tcPr>
          <w:p w:rsidR="005A3C33" w:rsidRPr="00ED596F" w:rsidRDefault="005A3C33" w:rsidP="00B44BD6">
            <w:pPr>
              <w:tabs>
                <w:tab w:val="left" w:pos="12758"/>
              </w:tabs>
              <w:spacing w:line="360" w:lineRule="auto"/>
              <w:jc w:val="both"/>
              <w:rPr>
                <w:rFonts w:eastAsia="Times New Roman"/>
                <w:bCs/>
                <w:i/>
                <w:iCs/>
                <w:color w:val="000000"/>
                <w:kern w:val="24"/>
                <w:sz w:val="26"/>
                <w:szCs w:val="26"/>
                <w:lang w:eastAsia="zh-CN"/>
              </w:rPr>
            </w:pPr>
            <w:r w:rsidRPr="00ED596F">
              <w:rPr>
                <w:rFonts w:eastAsia="Times New Roman"/>
                <w:bCs/>
                <w:i/>
                <w:iCs/>
                <w:color w:val="000000"/>
                <w:kern w:val="24"/>
                <w:sz w:val="26"/>
                <w:szCs w:val="26"/>
                <w:lang w:eastAsia="zh-CN"/>
              </w:rPr>
              <w:t>Từ ngữ liệu trên em rút ra được những lưu ý gì khi viết bài văn nghị luận PT, đánh giá một tác phẩm truyện kể?</w:t>
            </w:r>
          </w:p>
        </w:tc>
        <w:tc>
          <w:tcPr>
            <w:tcW w:w="3369" w:type="dxa"/>
          </w:tcPr>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c>
          <w:tcPr>
            <w:tcW w:w="3369" w:type="dxa"/>
          </w:tcPr>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Default="005A3C33" w:rsidP="00B44BD6">
            <w:pPr>
              <w:tabs>
                <w:tab w:val="left" w:pos="12758"/>
              </w:tabs>
              <w:spacing w:line="360" w:lineRule="auto"/>
              <w:jc w:val="both"/>
              <w:rPr>
                <w:rFonts w:eastAsia="Times New Roman"/>
                <w:bCs/>
                <w:color w:val="000000"/>
                <w:kern w:val="24"/>
                <w:sz w:val="26"/>
                <w:szCs w:val="26"/>
                <w:lang w:eastAsia="zh-CN"/>
              </w:rPr>
            </w:pPr>
          </w:p>
          <w:p w:rsidR="005A3C33" w:rsidRPr="00ED596F" w:rsidRDefault="005A3C33" w:rsidP="00B44BD6">
            <w:pPr>
              <w:tabs>
                <w:tab w:val="left" w:pos="12758"/>
              </w:tabs>
              <w:spacing w:line="360" w:lineRule="auto"/>
              <w:jc w:val="both"/>
              <w:rPr>
                <w:rFonts w:eastAsia="Times New Roman"/>
                <w:bCs/>
                <w:color w:val="000000"/>
                <w:kern w:val="24"/>
                <w:sz w:val="26"/>
                <w:szCs w:val="26"/>
                <w:lang w:eastAsia="zh-CN"/>
              </w:rPr>
            </w:pPr>
          </w:p>
        </w:tc>
      </w:tr>
    </w:tbl>
    <w:p w:rsidR="005A3C33" w:rsidRPr="007B7438" w:rsidRDefault="005A3C33" w:rsidP="005A3C33">
      <w:pPr>
        <w:pStyle w:val="ListParagraph"/>
        <w:numPr>
          <w:ilvl w:val="0"/>
          <w:numId w:val="3"/>
        </w:numPr>
        <w:rPr>
          <w:rFonts w:ascii="Times New Roman" w:hAnsi="Times New Roman" w:cs="Times New Roman"/>
          <w:i/>
          <w:iCs/>
          <w:sz w:val="26"/>
          <w:szCs w:val="26"/>
          <w:lang w:val="vi-VN"/>
        </w:rPr>
      </w:pPr>
      <w:r w:rsidRPr="007B7438">
        <w:rPr>
          <w:rFonts w:ascii="Times New Roman" w:eastAsia="Times New Roman" w:hAnsi="Times New Roman" w:cs="Times New Roman"/>
          <w:b/>
          <w:color w:val="000000"/>
          <w:kern w:val="24"/>
          <w:sz w:val="26"/>
          <w:szCs w:val="26"/>
          <w:lang w:val="vi-VN" w:eastAsia="zh-CN"/>
        </w:rPr>
        <w:t>Thực hành viết theo quy trình:</w:t>
      </w:r>
    </w:p>
    <w:p w:rsidR="005A3C33" w:rsidRPr="007B7438" w:rsidRDefault="005A3C33" w:rsidP="005A3C33">
      <w:pPr>
        <w:pStyle w:val="ListParagraph"/>
        <w:numPr>
          <w:ilvl w:val="0"/>
          <w:numId w:val="4"/>
        </w:numPr>
        <w:rPr>
          <w:rFonts w:ascii="Times New Roman" w:hAnsi="Times New Roman" w:cs="Times New Roman"/>
          <w:i/>
          <w:iCs/>
          <w:sz w:val="26"/>
          <w:szCs w:val="26"/>
          <w:lang w:val="vi-VN"/>
        </w:rPr>
      </w:pPr>
      <w:r w:rsidRPr="007B7438">
        <w:rPr>
          <w:rFonts w:ascii="Times New Roman" w:eastAsia="Times New Roman" w:hAnsi="Times New Roman" w:cs="Times New Roman"/>
          <w:b/>
          <w:color w:val="000000"/>
          <w:kern w:val="24"/>
          <w:sz w:val="26"/>
          <w:szCs w:val="26"/>
          <w:lang w:val="vi-VN" w:eastAsia="zh-CN"/>
        </w:rPr>
        <w:t>Bước 1: Chuẩn bị viết</w:t>
      </w:r>
    </w:p>
    <w:p w:rsidR="005A3C33" w:rsidRDefault="005A3C33" w:rsidP="005A3C33">
      <w:pPr>
        <w:rPr>
          <w:rFonts w:ascii="Times New Roman" w:eastAsia="Times New Roman" w:hAnsi="Times New Roman" w:cs="Times New Roman"/>
          <w:bCs/>
          <w:i/>
          <w:iCs/>
          <w:sz w:val="26"/>
          <w:lang w:val="vi"/>
        </w:rPr>
      </w:pPr>
      <w:r>
        <w:rPr>
          <w:rFonts w:ascii="Times New Roman" w:eastAsia="Times New Roman" w:hAnsi="Times New Roman" w:cs="Times New Roman"/>
          <w:bCs/>
          <w:sz w:val="26"/>
          <w:lang w:val="vi"/>
        </w:rPr>
        <w:t>Đ</w:t>
      </w:r>
      <w:r w:rsidRPr="007B7438">
        <w:rPr>
          <w:rFonts w:ascii="Times New Roman" w:eastAsia="Times New Roman" w:hAnsi="Times New Roman" w:cs="Times New Roman"/>
          <w:bCs/>
          <w:sz w:val="26"/>
          <w:lang w:val="vi"/>
        </w:rPr>
        <w:t xml:space="preserve">ề bài: </w:t>
      </w:r>
      <w:r w:rsidRPr="007B7438">
        <w:rPr>
          <w:rFonts w:ascii="Times New Roman" w:eastAsia="Times New Roman" w:hAnsi="Times New Roman" w:cs="Times New Roman"/>
          <w:bCs/>
          <w:i/>
          <w:iCs/>
          <w:sz w:val="26"/>
          <w:lang w:val="vi"/>
        </w:rPr>
        <w:t xml:space="preserve">Hãy viết một bài văn nghị luận </w:t>
      </w:r>
      <w:r>
        <w:rPr>
          <w:rFonts w:ascii="Times New Roman" w:eastAsia="Times New Roman" w:hAnsi="Times New Roman" w:cs="Times New Roman"/>
          <w:bCs/>
          <w:i/>
          <w:iCs/>
          <w:sz w:val="26"/>
          <w:lang w:val="vi"/>
        </w:rPr>
        <w:t>khoảng..........</w:t>
      </w:r>
      <w:r w:rsidRPr="007B7438">
        <w:rPr>
          <w:rFonts w:ascii="Times New Roman" w:eastAsia="Times New Roman" w:hAnsi="Times New Roman" w:cs="Times New Roman"/>
          <w:bCs/>
          <w:i/>
          <w:iCs/>
          <w:sz w:val="26"/>
          <w:lang w:val="vi"/>
        </w:rPr>
        <w:t xml:space="preserve"> chữ phân tích, đánh giá chủ đề và một số nét đặc sắc về nghệ thuật của một truyện kể mà anh/chị yêu thích.</w:t>
      </w:r>
    </w:p>
    <w:p w:rsidR="005A3C33" w:rsidRDefault="005A3C33" w:rsidP="005A3C33">
      <w:pPr>
        <w:rPr>
          <w:rFonts w:ascii="Times New Roman" w:eastAsia="Times New Roman" w:hAnsi="Times New Roman" w:cs="Times New Roman"/>
          <w:bCs/>
          <w:i/>
          <w:iCs/>
          <w:sz w:val="26"/>
          <w:lang w:val="vi"/>
        </w:rPr>
      </w:pPr>
      <w:r>
        <w:rPr>
          <w:rFonts w:ascii="Times New Roman" w:eastAsia="Times New Roman" w:hAnsi="Times New Roman" w:cs="Times New Roman"/>
          <w:bCs/>
          <w:i/>
          <w:iCs/>
          <w:sz w:val="26"/>
          <w:lang w:val="vi"/>
        </w:rPr>
        <w:t>Các lưu ý:</w:t>
      </w:r>
    </w:p>
    <w:p w:rsidR="005A3C33" w:rsidRPr="007B7438" w:rsidRDefault="005A3C33" w:rsidP="005A3C33">
      <w:pPr>
        <w:pStyle w:val="ListParagraph"/>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sidRPr="007B7438">
        <w:rPr>
          <w:rFonts w:ascii="Times New Roman" w:eastAsia="Times New Roman" w:hAnsi="Times New Roman" w:cs="Times New Roman"/>
          <w:bCs/>
          <w:sz w:val="26"/>
          <w:lang w:val="vi"/>
        </w:rPr>
        <w:t>Về xác định đề tài: HS có thể lựa chọn tự do hoặc căn cứ vào gợi dẫn trong SGK trang 26</w:t>
      </w:r>
    </w:p>
    <w:p w:rsidR="005A3C33" w:rsidRPr="00257D6D" w:rsidRDefault="005A3C33" w:rsidP="005A3C33">
      <w:pPr>
        <w:pStyle w:val="ListParagraph"/>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sidRPr="00257D6D">
        <w:rPr>
          <w:rFonts w:ascii="Times New Roman" w:eastAsia="Times New Roman" w:hAnsi="Times New Roman" w:cs="Times New Roman"/>
          <w:bCs/>
          <w:sz w:val="26"/>
          <w:lang w:val="vi"/>
        </w:rPr>
        <w:t>Về xác định mục đích viết và người đọc (SGK tr.27): lưu ý càng cụ thể càng tốt</w:t>
      </w:r>
    </w:p>
    <w:p w:rsidR="005A3C33" w:rsidRDefault="005A3C33" w:rsidP="005A3C33">
      <w:pPr>
        <w:pStyle w:val="ListParagraph"/>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sidRPr="00257D6D">
        <w:rPr>
          <w:rFonts w:ascii="Times New Roman" w:eastAsia="Times New Roman" w:hAnsi="Times New Roman" w:cs="Times New Roman"/>
          <w:bCs/>
          <w:sz w:val="26"/>
          <w:lang w:val="vi"/>
        </w:rPr>
        <w:t>Về thu thập tài liệu: thu thập tài liệu liên quan đến truyện kể từ các tạp chí, các bài báo và tạp chí khoa học, sách chuyên luận; khi đọc cần ghi chép lại một số đánh giá về tác phẩm để làm dẫn chứng cho bài viết.</w:t>
      </w:r>
    </w:p>
    <w:p w:rsidR="005A3C33" w:rsidRPr="00257D6D" w:rsidRDefault="005A3C33" w:rsidP="005A3C33">
      <w:pPr>
        <w:pStyle w:val="ListParagraph"/>
        <w:widowControl w:val="0"/>
        <w:numPr>
          <w:ilvl w:val="0"/>
          <w:numId w:val="4"/>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Pr>
          <w:rFonts w:ascii="Times New Roman" w:eastAsia="Times New Roman" w:hAnsi="Times New Roman" w:cs="Times New Roman"/>
          <w:b/>
          <w:color w:val="000000"/>
          <w:kern w:val="24"/>
          <w:sz w:val="26"/>
          <w:szCs w:val="26"/>
          <w:lang w:val="vi-VN" w:eastAsia="zh-CN"/>
        </w:rPr>
        <w:t>Bước 2.</w:t>
      </w:r>
      <w:r w:rsidRPr="00257D6D">
        <w:rPr>
          <w:rFonts w:ascii="Times New Roman" w:eastAsia="Times New Roman" w:hAnsi="Times New Roman" w:cs="Times New Roman"/>
          <w:b/>
          <w:color w:val="000000"/>
          <w:kern w:val="24"/>
          <w:sz w:val="26"/>
          <w:szCs w:val="26"/>
          <w:lang w:val="vi-VN" w:eastAsia="zh-CN"/>
        </w:rPr>
        <w:t>Tìm ý, lập dàn ý:</w:t>
      </w:r>
    </w:p>
    <w:p w:rsidR="005A3C33" w:rsidRDefault="005A3C33" w:rsidP="005A3C33">
      <w:pPr>
        <w:framePr w:hSpace="180" w:wrap="around" w:vAnchor="text" w:hAnchor="margin" w:xAlign="center" w:y="228"/>
        <w:widowControl w:val="0"/>
        <w:tabs>
          <w:tab w:val="left" w:pos="883"/>
        </w:tabs>
        <w:autoSpaceDE w:val="0"/>
        <w:autoSpaceDN w:val="0"/>
        <w:spacing w:before="61" w:after="0" w:line="288" w:lineRule="auto"/>
        <w:ind w:left="41" w:right="122"/>
        <w:rPr>
          <w:rFonts w:ascii="Times New Roman" w:eastAsia="Times New Roman" w:hAnsi="Times New Roman" w:cs="Times New Roman"/>
          <w:bCs/>
          <w:i/>
          <w:iCs/>
          <w:sz w:val="26"/>
          <w:lang w:val="vi"/>
        </w:rPr>
      </w:pPr>
      <w:r>
        <w:rPr>
          <w:rFonts w:ascii="Times New Roman" w:eastAsia="Times New Roman" w:hAnsi="Times New Roman" w:cs="Times New Roman"/>
          <w:bCs/>
          <w:sz w:val="26"/>
          <w:lang w:val="vi"/>
        </w:rPr>
        <w:t>Trả lời</w:t>
      </w:r>
      <w:r w:rsidRPr="00791703">
        <w:rPr>
          <w:rFonts w:ascii="Times New Roman" w:eastAsia="Times New Roman" w:hAnsi="Times New Roman" w:cs="Times New Roman"/>
          <w:bCs/>
          <w:sz w:val="26"/>
          <w:lang w:val="vi"/>
        </w:rPr>
        <w:t xml:space="preserve"> câu hỏi</w:t>
      </w:r>
      <w:r>
        <w:rPr>
          <w:rFonts w:ascii="Times New Roman" w:eastAsia="Times New Roman" w:hAnsi="Times New Roman" w:cs="Times New Roman"/>
          <w:bCs/>
          <w:i/>
          <w:iCs/>
          <w:sz w:val="26"/>
          <w:lang w:val="vi"/>
        </w:rPr>
        <w:t>: Khi tìm ý cho việc phân tích, đánh giá chủ đề của một truyện kể, cần trả lời các câu hỏi nào?; Để tìm ý cho việc phân tích, đánh giá nét đặc sắc của hình thức nghệ thuật tác phẩm, cần trả lời các câu hỏi nào?</w:t>
      </w:r>
    </w:p>
    <w:p w:rsidR="005A3C33" w:rsidRPr="000C7C2F" w:rsidRDefault="005A3C33" w:rsidP="005A3C33">
      <w:pPr>
        <w:framePr w:hSpace="180" w:wrap="around" w:vAnchor="text" w:hAnchor="margin" w:xAlign="center" w:y="228"/>
        <w:widowControl w:val="0"/>
        <w:tabs>
          <w:tab w:val="left" w:pos="883"/>
        </w:tabs>
        <w:autoSpaceDE w:val="0"/>
        <w:autoSpaceDN w:val="0"/>
        <w:spacing w:before="61" w:after="0" w:line="288" w:lineRule="auto"/>
        <w:ind w:left="41" w:right="122"/>
        <w:rPr>
          <w:rFonts w:ascii="Times New Roman" w:eastAsia="Times New Roman" w:hAnsi="Times New Roman" w:cs="Times New Roman"/>
          <w:bCs/>
          <w:sz w:val="26"/>
          <w:lang w:val="vi"/>
        </w:rPr>
      </w:pPr>
      <w:r w:rsidRPr="000C7C2F">
        <w:rPr>
          <w:rFonts w:ascii="Times New Roman" w:eastAsia="Times New Roman" w:hAnsi="Times New Roman" w:cs="Times New Roman"/>
          <w:bCs/>
          <w:sz w:val="26"/>
          <w:lang w:val="vi"/>
        </w:rPr>
        <w:t>+HS dựa vào kết quả tìm ý tưởng đã chuẩn bị ở nhà, phác thảo cho dàn ý bài viết để chia sẻ cho bạn cặp đôi và trước lớp</w:t>
      </w:r>
    </w:p>
    <w:p w:rsidR="005A3C33" w:rsidRPr="00257D6D" w:rsidRDefault="005A3C33" w:rsidP="005A3C33">
      <w:pPr>
        <w:widowControl w:val="0"/>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Pr>
          <w:rFonts w:ascii="Times New Roman" w:eastAsia="Times New Roman" w:hAnsi="Times New Roman" w:cs="Times New Roman"/>
          <w:bCs/>
          <w:sz w:val="26"/>
          <w:lang w:val="vi"/>
        </w:rPr>
        <w:t>+ Dàn ý phác thảo:</w:t>
      </w:r>
    </w:p>
    <w:p w:rsidR="005A3C33" w:rsidRDefault="005A3C33" w:rsidP="005A3C33">
      <w:pPr>
        <w:pStyle w:val="Heading1"/>
        <w:rPr>
          <w:lang w:val="vi-VN"/>
        </w:rPr>
      </w:pPr>
      <w:bookmarkStart w:id="0" w:name="_Hlk113472318"/>
      <w:r>
        <w:rPr>
          <w:lang w:val="vi-VN"/>
        </w:rPr>
        <w:lastRenderedPageBreak/>
        <w:t>.....................................................................................................................................................................................................................................................................................................................................................................................................................................................................................................................................................................................................................................................................................................................................................................................................................................................................................................................................................................................................................................................................................................................................................................................................................................................................................................................................................................................................................................................................................................................................................................................................................................................................................................................................................................................................................................................................................................................</w:t>
      </w:r>
    </w:p>
    <w:bookmarkEnd w:id="0"/>
    <w:p w:rsidR="005A3C33" w:rsidRPr="006C6553" w:rsidRDefault="005A3C33" w:rsidP="005A3C33">
      <w:pPr>
        <w:widowControl w:val="0"/>
        <w:tabs>
          <w:tab w:val="left" w:pos="886"/>
        </w:tabs>
        <w:autoSpaceDE w:val="0"/>
        <w:autoSpaceDN w:val="0"/>
        <w:spacing w:after="0" w:line="298" w:lineRule="exact"/>
        <w:ind w:left="193"/>
        <w:contextualSpacing/>
        <w:rPr>
          <w:rFonts w:ascii="Times New Roman" w:eastAsia="Times New Roman" w:hAnsi="Times New Roman" w:cs="Times New Roman"/>
          <w:b/>
          <w:bCs/>
          <w:sz w:val="26"/>
          <w:lang w:val="vi"/>
        </w:rPr>
      </w:pPr>
      <w:r w:rsidRPr="006C6553">
        <w:rPr>
          <w:rFonts w:ascii="Times New Roman" w:eastAsia="Times New Roman" w:hAnsi="Times New Roman" w:cs="Times New Roman"/>
          <w:b/>
          <w:bCs/>
          <w:sz w:val="26"/>
          <w:lang w:val="vi"/>
        </w:rPr>
        <w:t>Kết luận, nhận định:</w:t>
      </w:r>
    </w:p>
    <w:p w:rsidR="005A3C33" w:rsidRPr="006C6553" w:rsidRDefault="005A3C33" w:rsidP="005A3C33">
      <w:pPr>
        <w:widowControl w:val="0"/>
        <w:tabs>
          <w:tab w:val="left" w:pos="886"/>
        </w:tabs>
        <w:autoSpaceDE w:val="0"/>
        <w:autoSpaceDN w:val="0"/>
        <w:spacing w:after="0" w:line="298" w:lineRule="exact"/>
        <w:ind w:left="193"/>
        <w:contextualSpacing/>
        <w:rPr>
          <w:rFonts w:ascii="Times New Roman" w:eastAsia="Times New Roman" w:hAnsi="Times New Roman" w:cs="Times New Roman"/>
          <w:sz w:val="26"/>
          <w:lang w:val="vi"/>
        </w:rPr>
      </w:pPr>
      <w:r w:rsidRPr="006C6553">
        <w:rPr>
          <w:rFonts w:ascii="Times New Roman" w:eastAsia="Times New Roman" w:hAnsi="Times New Roman" w:cs="Times New Roman"/>
          <w:sz w:val="26"/>
          <w:lang w:val="vi"/>
        </w:rPr>
        <w:t xml:space="preserve">Bố cục của dàn bài </w:t>
      </w:r>
      <w:r>
        <w:rPr>
          <w:rFonts w:ascii="Times New Roman" w:eastAsia="Times New Roman" w:hAnsi="Times New Roman" w:cs="Times New Roman"/>
          <w:sz w:val="26"/>
          <w:lang w:val="vi"/>
        </w:rPr>
        <w:t>gồm....</w:t>
      </w:r>
      <w:r w:rsidRPr="006C6553">
        <w:rPr>
          <w:rFonts w:ascii="Times New Roman" w:eastAsia="Times New Roman" w:hAnsi="Times New Roman" w:cs="Times New Roman"/>
          <w:sz w:val="26"/>
          <w:lang w:val="vi"/>
        </w:rPr>
        <w:t xml:space="preserve"> phần:</w:t>
      </w:r>
    </w:p>
    <w:p w:rsidR="005A3C33" w:rsidRPr="006C6553" w:rsidRDefault="005A3C33" w:rsidP="005A3C33">
      <w:pPr>
        <w:widowControl w:val="0"/>
        <w:tabs>
          <w:tab w:val="left" w:pos="886"/>
        </w:tabs>
        <w:autoSpaceDE w:val="0"/>
        <w:autoSpaceDN w:val="0"/>
        <w:spacing w:after="0" w:line="298" w:lineRule="exact"/>
        <w:ind w:left="193"/>
        <w:contextualSpacing/>
        <w:rPr>
          <w:rFonts w:ascii="Times New Roman" w:eastAsia="Times New Roman" w:hAnsi="Times New Roman" w:cs="Times New Roman"/>
          <w:bCs/>
          <w:i/>
          <w:iCs/>
          <w:sz w:val="26"/>
          <w:lang w:val="vi"/>
        </w:rPr>
      </w:pPr>
      <w:r w:rsidRPr="006C6553">
        <w:rPr>
          <w:rFonts w:ascii="Times New Roman" w:eastAsia="Times New Roman" w:hAnsi="Times New Roman" w:cs="Times New Roman"/>
          <w:bCs/>
          <w:i/>
          <w:iCs/>
          <w:sz w:val="26"/>
          <w:lang w:val="vi"/>
        </w:rPr>
        <w:t xml:space="preserve">+ Mở bài: </w:t>
      </w:r>
      <w:r>
        <w:rPr>
          <w:rFonts w:ascii="Times New Roman" w:eastAsia="Times New Roman" w:hAnsi="Times New Roman" w:cs="Times New Roman"/>
          <w:bCs/>
          <w:i/>
          <w:iCs/>
          <w:sz w:val="26"/>
          <w:lang w:val="vi"/>
        </w:rPr>
        <w:t>...... ........ ...............</w:t>
      </w:r>
      <w:r w:rsidRPr="006C6553">
        <w:rPr>
          <w:rFonts w:ascii="Times New Roman" w:eastAsia="Times New Roman" w:hAnsi="Times New Roman" w:cs="Times New Roman"/>
          <w:bCs/>
          <w:i/>
          <w:iCs/>
          <w:sz w:val="26"/>
          <w:lang w:val="vi"/>
        </w:rPr>
        <w:t xml:space="preserve"> về truyện kể; nêu nhận </w:t>
      </w:r>
      <w:r>
        <w:rPr>
          <w:rFonts w:ascii="Times New Roman" w:eastAsia="Times New Roman" w:hAnsi="Times New Roman" w:cs="Times New Roman"/>
          <w:bCs/>
          <w:i/>
          <w:iCs/>
          <w:sz w:val="26"/>
          <w:lang w:val="vi"/>
        </w:rPr>
        <w:t>xét....... ..........</w:t>
      </w:r>
      <w:r w:rsidRPr="006C6553">
        <w:rPr>
          <w:rFonts w:ascii="Times New Roman" w:eastAsia="Times New Roman" w:hAnsi="Times New Roman" w:cs="Times New Roman"/>
          <w:bCs/>
          <w:i/>
          <w:iCs/>
          <w:sz w:val="26"/>
          <w:lang w:val="vi"/>
        </w:rPr>
        <w:t xml:space="preserve"> về nội dung, nghệ thuật của truyện kể.</w:t>
      </w:r>
    </w:p>
    <w:p w:rsidR="005A3C33" w:rsidRPr="006C6553" w:rsidRDefault="005A3C33" w:rsidP="005A3C33">
      <w:pPr>
        <w:widowControl w:val="0"/>
        <w:tabs>
          <w:tab w:val="left" w:pos="886"/>
        </w:tabs>
        <w:autoSpaceDE w:val="0"/>
        <w:autoSpaceDN w:val="0"/>
        <w:spacing w:after="0" w:line="298" w:lineRule="exact"/>
        <w:ind w:left="193"/>
        <w:contextualSpacing/>
        <w:rPr>
          <w:rFonts w:ascii="Times New Roman" w:eastAsia="Times New Roman" w:hAnsi="Times New Roman" w:cs="Times New Roman"/>
          <w:bCs/>
          <w:i/>
          <w:iCs/>
          <w:sz w:val="26"/>
          <w:lang w:val="vi"/>
        </w:rPr>
      </w:pPr>
      <w:r w:rsidRPr="006C6553">
        <w:rPr>
          <w:rFonts w:ascii="Times New Roman" w:eastAsia="Times New Roman" w:hAnsi="Times New Roman" w:cs="Times New Roman"/>
          <w:bCs/>
          <w:i/>
          <w:iCs/>
          <w:sz w:val="26"/>
          <w:lang w:val="vi"/>
        </w:rPr>
        <w:t xml:space="preserve">+ Thân bài: lần lượt </w:t>
      </w:r>
      <w:r>
        <w:rPr>
          <w:rFonts w:ascii="Times New Roman" w:eastAsia="Times New Roman" w:hAnsi="Times New Roman" w:cs="Times New Roman"/>
          <w:bCs/>
          <w:i/>
          <w:iCs/>
          <w:sz w:val="26"/>
          <w:lang w:val="vi"/>
        </w:rPr>
        <w:t>.......... ...........</w:t>
      </w:r>
      <w:r w:rsidRPr="006C6553">
        <w:rPr>
          <w:rFonts w:ascii="Times New Roman" w:eastAsia="Times New Roman" w:hAnsi="Times New Roman" w:cs="Times New Roman"/>
          <w:bCs/>
          <w:i/>
          <w:iCs/>
          <w:sz w:val="26"/>
          <w:lang w:val="vi"/>
        </w:rPr>
        <w:t>,</w:t>
      </w:r>
      <w:r>
        <w:rPr>
          <w:rFonts w:ascii="Times New Roman" w:eastAsia="Times New Roman" w:hAnsi="Times New Roman" w:cs="Times New Roman"/>
          <w:bCs/>
          <w:i/>
          <w:iCs/>
          <w:sz w:val="26"/>
          <w:lang w:val="vi"/>
        </w:rPr>
        <w:t>......... .........</w:t>
      </w:r>
      <w:r w:rsidRPr="006C6553">
        <w:rPr>
          <w:rFonts w:ascii="Times New Roman" w:eastAsia="Times New Roman" w:hAnsi="Times New Roman" w:cs="Times New Roman"/>
          <w:bCs/>
          <w:i/>
          <w:iCs/>
          <w:sz w:val="26"/>
          <w:lang w:val="vi"/>
        </w:rPr>
        <w:t xml:space="preserve"> các khía cạnh </w:t>
      </w:r>
      <w:r>
        <w:rPr>
          <w:rFonts w:ascii="Times New Roman" w:eastAsia="Times New Roman" w:hAnsi="Times New Roman" w:cs="Times New Roman"/>
          <w:bCs/>
          <w:i/>
          <w:iCs/>
          <w:sz w:val="26"/>
          <w:lang w:val="vi"/>
        </w:rPr>
        <w:t>của....... .........</w:t>
      </w:r>
      <w:r w:rsidRPr="006C6553">
        <w:rPr>
          <w:rFonts w:ascii="Times New Roman" w:eastAsia="Times New Roman" w:hAnsi="Times New Roman" w:cs="Times New Roman"/>
          <w:bCs/>
          <w:i/>
          <w:iCs/>
          <w:sz w:val="26"/>
          <w:lang w:val="vi"/>
        </w:rPr>
        <w:t xml:space="preserve"> và những nét đặc sắc về </w:t>
      </w:r>
      <w:r>
        <w:rPr>
          <w:rFonts w:ascii="Times New Roman" w:eastAsia="Times New Roman" w:hAnsi="Times New Roman" w:cs="Times New Roman"/>
          <w:bCs/>
          <w:i/>
          <w:iCs/>
          <w:sz w:val="26"/>
          <w:lang w:val="vi"/>
        </w:rPr>
        <w:t>......... .........</w:t>
      </w:r>
      <w:r w:rsidRPr="006C6553">
        <w:rPr>
          <w:rFonts w:ascii="Times New Roman" w:eastAsia="Times New Roman" w:hAnsi="Times New Roman" w:cs="Times New Roman"/>
          <w:bCs/>
          <w:i/>
          <w:iCs/>
          <w:sz w:val="26"/>
          <w:lang w:val="vi"/>
        </w:rPr>
        <w:t xml:space="preserve"> của truyện kể.</w:t>
      </w:r>
    </w:p>
    <w:p w:rsidR="005A3C33" w:rsidRPr="006C6553" w:rsidRDefault="005A3C33" w:rsidP="005A3C33">
      <w:pPr>
        <w:widowControl w:val="0"/>
        <w:tabs>
          <w:tab w:val="left" w:pos="886"/>
        </w:tabs>
        <w:autoSpaceDE w:val="0"/>
        <w:autoSpaceDN w:val="0"/>
        <w:spacing w:after="0" w:line="298" w:lineRule="exact"/>
        <w:ind w:left="193"/>
        <w:contextualSpacing/>
        <w:rPr>
          <w:rFonts w:ascii="Times New Roman" w:eastAsia="Times New Roman" w:hAnsi="Times New Roman" w:cs="Times New Roman"/>
          <w:bCs/>
          <w:i/>
          <w:iCs/>
          <w:sz w:val="26"/>
          <w:lang w:val="vi"/>
        </w:rPr>
      </w:pPr>
      <w:r w:rsidRPr="006C6553">
        <w:rPr>
          <w:rFonts w:ascii="Times New Roman" w:eastAsia="Times New Roman" w:hAnsi="Times New Roman" w:cs="Times New Roman"/>
          <w:bCs/>
          <w:i/>
          <w:iCs/>
          <w:sz w:val="26"/>
          <w:lang w:val="vi"/>
        </w:rPr>
        <w:t xml:space="preserve">+ Kết bài: </w:t>
      </w:r>
      <w:r>
        <w:rPr>
          <w:rFonts w:ascii="Times New Roman" w:eastAsia="Times New Roman" w:hAnsi="Times New Roman" w:cs="Times New Roman"/>
          <w:bCs/>
          <w:i/>
          <w:iCs/>
          <w:sz w:val="26"/>
          <w:lang w:val="vi"/>
        </w:rPr>
        <w:t>.......... .........</w:t>
      </w:r>
      <w:r w:rsidRPr="006C6553">
        <w:rPr>
          <w:rFonts w:ascii="Times New Roman" w:eastAsia="Times New Roman" w:hAnsi="Times New Roman" w:cs="Times New Roman"/>
          <w:bCs/>
          <w:i/>
          <w:iCs/>
          <w:sz w:val="26"/>
          <w:lang w:val="vi"/>
        </w:rPr>
        <w:t xml:space="preserve"> lại giá trị của chủ đề những nét đặc sắc về nghệ thuật của truyện kể; nêu tác </w:t>
      </w:r>
      <w:r>
        <w:rPr>
          <w:rFonts w:ascii="Times New Roman" w:eastAsia="Times New Roman" w:hAnsi="Times New Roman" w:cs="Times New Roman"/>
          <w:bCs/>
          <w:i/>
          <w:iCs/>
          <w:sz w:val="26"/>
          <w:lang w:val="vi"/>
        </w:rPr>
        <w:t>động</w:t>
      </w:r>
      <w:r w:rsidRPr="006C6553">
        <w:rPr>
          <w:rFonts w:ascii="Times New Roman" w:eastAsia="Times New Roman" w:hAnsi="Times New Roman" w:cs="Times New Roman"/>
          <w:bCs/>
          <w:i/>
          <w:iCs/>
          <w:sz w:val="26"/>
          <w:lang w:val="vi"/>
        </w:rPr>
        <w:t xml:space="preserve"> của tác phẩm đối với bản thân hoặc nêu cảm nghĩ về truyện kể.</w:t>
      </w:r>
    </w:p>
    <w:p w:rsidR="005A3C33" w:rsidRPr="006C6553" w:rsidRDefault="005A3C33" w:rsidP="005A3C33">
      <w:pPr>
        <w:pStyle w:val="ListParagraph"/>
        <w:numPr>
          <w:ilvl w:val="0"/>
          <w:numId w:val="4"/>
        </w:numPr>
        <w:rPr>
          <w:rFonts w:ascii="Times New Roman" w:hAnsi="Times New Roman" w:cs="Times New Roman"/>
          <w:i/>
          <w:iCs/>
          <w:sz w:val="26"/>
          <w:szCs w:val="26"/>
          <w:lang w:val="vi-VN"/>
        </w:rPr>
      </w:pPr>
      <w:r w:rsidRPr="006C6553">
        <w:rPr>
          <w:rFonts w:ascii="Times New Roman" w:eastAsia="Times New Roman" w:hAnsi="Times New Roman" w:cs="Times New Roman"/>
          <w:b/>
          <w:color w:val="000000"/>
          <w:kern w:val="24"/>
          <w:sz w:val="26"/>
          <w:szCs w:val="26"/>
          <w:lang w:val="vi-VN" w:eastAsia="zh-CN"/>
        </w:rPr>
        <w:t>Bước 3: Viết bài; Xem lại và chỉnh sửa</w:t>
      </w:r>
    </w:p>
    <w:p w:rsidR="005A3C33" w:rsidRPr="006C6553" w:rsidRDefault="005A3C33" w:rsidP="005A3C33">
      <w:pPr>
        <w:pStyle w:val="ListParagraph"/>
        <w:widowControl w:val="0"/>
        <w:numPr>
          <w:ilvl w:val="0"/>
          <w:numId w:val="1"/>
        </w:numPr>
        <w:tabs>
          <w:tab w:val="left" w:pos="883"/>
        </w:tabs>
        <w:autoSpaceDE w:val="0"/>
        <w:autoSpaceDN w:val="0"/>
        <w:spacing w:before="61" w:after="0" w:line="288" w:lineRule="auto"/>
        <w:ind w:right="122"/>
        <w:jc w:val="both"/>
        <w:rPr>
          <w:rFonts w:ascii="Times New Roman" w:eastAsia="Times New Roman" w:hAnsi="Times New Roman" w:cs="Times New Roman"/>
          <w:bCs/>
          <w:sz w:val="26"/>
          <w:lang w:val="vi"/>
        </w:rPr>
      </w:pPr>
      <w:r w:rsidRPr="006C6553">
        <w:rPr>
          <w:rFonts w:ascii="Times New Roman" w:eastAsia="Times New Roman" w:hAnsi="Times New Roman" w:cs="Times New Roman"/>
          <w:bCs/>
          <w:sz w:val="26"/>
          <w:lang w:val="vi"/>
        </w:rPr>
        <w:t xml:space="preserve">HS thực hiện việc viết bài văn ( dựa vào SGK tr.28 mục </w:t>
      </w:r>
      <w:r w:rsidRPr="006C6553">
        <w:rPr>
          <w:rFonts w:ascii="Times New Roman" w:eastAsia="Times New Roman" w:hAnsi="Times New Roman" w:cs="Times New Roman"/>
          <w:bCs/>
          <w:i/>
          <w:iCs/>
          <w:sz w:val="26"/>
          <w:lang w:val="vi"/>
        </w:rPr>
        <w:t>Bước 3: Viết bài</w:t>
      </w:r>
      <w:r w:rsidRPr="006C6553">
        <w:rPr>
          <w:rFonts w:ascii="Times New Roman" w:eastAsia="Times New Roman" w:hAnsi="Times New Roman" w:cs="Times New Roman"/>
          <w:bCs/>
          <w:sz w:val="26"/>
          <w:lang w:val="vi"/>
        </w:rPr>
        <w:t xml:space="preserve"> để viết thuận lợi hơn.</w:t>
      </w:r>
    </w:p>
    <w:p w:rsidR="005A3C33" w:rsidRPr="006C6553" w:rsidRDefault="005A3C33" w:rsidP="005A3C33">
      <w:pPr>
        <w:pStyle w:val="ListParagraph"/>
        <w:widowControl w:val="0"/>
        <w:numPr>
          <w:ilvl w:val="0"/>
          <w:numId w:val="1"/>
        </w:numPr>
        <w:tabs>
          <w:tab w:val="left" w:pos="883"/>
        </w:tabs>
        <w:autoSpaceDE w:val="0"/>
        <w:autoSpaceDN w:val="0"/>
        <w:spacing w:before="61" w:after="0" w:line="288" w:lineRule="auto"/>
        <w:ind w:right="122"/>
        <w:jc w:val="both"/>
        <w:rPr>
          <w:rFonts w:ascii="Times New Roman" w:eastAsia="Times New Roman" w:hAnsi="Times New Roman" w:cs="Times New Roman"/>
          <w:bCs/>
          <w:sz w:val="26"/>
          <w:lang w:val="vi"/>
        </w:rPr>
      </w:pPr>
      <w:r w:rsidRPr="006C6553">
        <w:rPr>
          <w:rFonts w:ascii="Times New Roman" w:eastAsia="Times New Roman" w:hAnsi="Times New Roman" w:cs="Times New Roman"/>
          <w:bCs/>
          <w:sz w:val="26"/>
          <w:lang w:val="vi"/>
        </w:rPr>
        <w:t>Sau khi viết xong học sinh đọc lại bài viết và tự đánh giá theo bảng kiểm giáo viên đưa ra.</w:t>
      </w:r>
    </w:p>
    <w:p w:rsidR="005A3C33" w:rsidRDefault="005A3C33" w:rsidP="005A3C33">
      <w:pPr>
        <w:pStyle w:val="ListParagraph"/>
        <w:widowControl w:val="0"/>
        <w:numPr>
          <w:ilvl w:val="0"/>
          <w:numId w:val="1"/>
        </w:numPr>
        <w:tabs>
          <w:tab w:val="left" w:pos="886"/>
        </w:tabs>
        <w:autoSpaceDE w:val="0"/>
        <w:autoSpaceDN w:val="0"/>
        <w:spacing w:after="0" w:line="298" w:lineRule="exact"/>
        <w:jc w:val="both"/>
        <w:rPr>
          <w:rFonts w:ascii="Times New Roman" w:eastAsia="Times New Roman" w:hAnsi="Times New Roman" w:cs="Times New Roman"/>
          <w:bCs/>
          <w:sz w:val="26"/>
          <w:lang w:val="vi"/>
        </w:rPr>
      </w:pPr>
      <w:r w:rsidRPr="00381B25">
        <w:rPr>
          <w:rFonts w:ascii="Times New Roman" w:eastAsia="Times New Roman" w:hAnsi="Times New Roman" w:cs="Times New Roman"/>
          <w:bCs/>
          <w:sz w:val="26"/>
          <w:lang w:val="vi"/>
        </w:rPr>
        <w:t xml:space="preserve">Báo cáo, thảo luận: HS </w:t>
      </w:r>
      <w:r>
        <w:rPr>
          <w:rFonts w:ascii="Times New Roman" w:eastAsia="Times New Roman" w:hAnsi="Times New Roman" w:cs="Times New Roman"/>
          <w:bCs/>
          <w:sz w:val="26"/>
          <w:lang w:val="vi"/>
        </w:rPr>
        <w:t>đọc bài viết của mình, đọc đối chiếu với bạn bên cạnh và đọc trước lớp (HS xung phong hoặc GV chỉ định). GV nhận xét, chốt ý</w:t>
      </w:r>
    </w:p>
    <w:p w:rsidR="005A3C33" w:rsidRDefault="005A3C33" w:rsidP="005A3C33">
      <w:pPr>
        <w:pStyle w:val="ListParagraph"/>
        <w:widowControl w:val="0"/>
        <w:tabs>
          <w:tab w:val="left" w:pos="886"/>
        </w:tabs>
        <w:autoSpaceDE w:val="0"/>
        <w:autoSpaceDN w:val="0"/>
        <w:spacing w:after="0" w:line="298" w:lineRule="exact"/>
        <w:ind w:left="193"/>
        <w:jc w:val="both"/>
        <w:rPr>
          <w:rFonts w:ascii="Times New Roman" w:eastAsia="Times New Roman" w:hAnsi="Times New Roman" w:cs="Times New Roman"/>
          <w:bCs/>
          <w:sz w:val="26"/>
          <w:lang w:val="vi"/>
        </w:rPr>
      </w:pPr>
    </w:p>
    <w:p w:rsidR="005A3C33" w:rsidRDefault="005A3C33" w:rsidP="005A3C33">
      <w:pPr>
        <w:pStyle w:val="ListParagraph"/>
        <w:widowControl w:val="0"/>
        <w:tabs>
          <w:tab w:val="left" w:pos="886"/>
        </w:tabs>
        <w:autoSpaceDE w:val="0"/>
        <w:autoSpaceDN w:val="0"/>
        <w:spacing w:after="0" w:line="298" w:lineRule="exact"/>
        <w:ind w:left="193"/>
        <w:jc w:val="both"/>
        <w:rPr>
          <w:rFonts w:ascii="Times New Roman" w:eastAsia="Times New Roman" w:hAnsi="Times New Roman" w:cs="Times New Roman"/>
          <w:b/>
          <w:sz w:val="26"/>
          <w:lang w:val="vi"/>
        </w:rPr>
      </w:pPr>
      <w:r w:rsidRPr="00B76E31">
        <w:rPr>
          <w:rFonts w:ascii="Times New Roman" w:eastAsia="Times New Roman" w:hAnsi="Times New Roman" w:cs="Times New Roman"/>
          <w:b/>
          <w:sz w:val="26"/>
          <w:lang w:val="vi"/>
        </w:rPr>
        <w:t>Bài làm của HS:</w:t>
      </w:r>
    </w:p>
    <w:p w:rsidR="005A3C33" w:rsidRDefault="005A3C33" w:rsidP="005A3C33">
      <w:pPr>
        <w:pStyle w:val="ListParagraph"/>
        <w:widowControl w:val="0"/>
        <w:tabs>
          <w:tab w:val="left" w:pos="886"/>
        </w:tabs>
        <w:autoSpaceDE w:val="0"/>
        <w:autoSpaceDN w:val="0"/>
        <w:spacing w:after="0" w:line="298" w:lineRule="exact"/>
        <w:ind w:left="193"/>
        <w:jc w:val="both"/>
      </w:pPr>
      <w:r>
        <w:rPr>
          <w:lang w:val="vi-VN"/>
        </w:rPr>
        <w:t>........................................................................................................................................................................................................................................................................................................................................................................................................................................................................................................................................................................................................................................................................................................................................................................................................................................................................................................................................................................................................................................................................................................................................................................................................................................................................................................................</w:t>
      </w:r>
      <w:r>
        <w:rPr>
          <w:lang w:val="vi-VN"/>
        </w:rPr>
        <w:lastRenderedPageBreak/>
        <w:t>.............................................................................................................................................................................................................................................................................................................................................................................................................................................................................................................................................................................................</w:t>
      </w:r>
      <w:r>
        <w:t>..............</w:t>
      </w:r>
    </w:p>
    <w:p w:rsidR="005A3C33" w:rsidRPr="00361DCD" w:rsidRDefault="005A3C33" w:rsidP="005A3C33">
      <w:pPr>
        <w:pStyle w:val="ListParagraph"/>
        <w:widowControl w:val="0"/>
        <w:tabs>
          <w:tab w:val="left" w:pos="886"/>
        </w:tabs>
        <w:autoSpaceDE w:val="0"/>
        <w:autoSpaceDN w:val="0"/>
        <w:spacing w:after="0" w:line="298" w:lineRule="exact"/>
        <w:ind w:left="193"/>
        <w:jc w:val="both"/>
        <w:rPr>
          <w:rFonts w:ascii="Times New Roman" w:eastAsia="Times New Roman" w:hAnsi="Times New Roman" w:cs="Times New Roman"/>
          <w:b/>
          <w:sz w:val="26"/>
        </w:rPr>
      </w:pPr>
      <w:r>
        <w:rPr>
          <w:lang w:val="vi-VN"/>
        </w:rPr>
        <w:t>.......................................................................................................................................................................................................................................................................................................................................................................................................................................................................................................................................................................................................................................................................................................................................................................................................................................................................................................................................................................................................................................................................................................................................................................................................................................................................................................................................................................................................................................................................................................................................................................................................................................................................................................................................................................................................................................................................................................................................................................................................................................................................................................................................................................................................................................................................................................................................................................................................................................................................................................................................................................................................................................................................................................................................................................................................................................................................................................................................................................................</w:t>
      </w:r>
      <w:r>
        <w:t>..............</w:t>
      </w:r>
      <w:r w:rsidRPr="00361DCD">
        <w:rPr>
          <w:lang w:val="vi-VN"/>
        </w:rPr>
        <w:t>...................................................................................................................................................................................................................................................................................................................................................................................................................................................................................................................................................................................................................................................................................................................................................................................................................................................</w:t>
      </w:r>
      <w:r>
        <w:t>..............</w:t>
      </w:r>
    </w:p>
    <w:p w:rsidR="005A3C33" w:rsidRPr="00361DCD" w:rsidRDefault="005A3C33" w:rsidP="005A3C33">
      <w:pPr>
        <w:pStyle w:val="ListParagraph"/>
        <w:widowControl w:val="0"/>
        <w:tabs>
          <w:tab w:val="left" w:pos="886"/>
        </w:tabs>
        <w:autoSpaceDE w:val="0"/>
        <w:autoSpaceDN w:val="0"/>
        <w:spacing w:after="0" w:line="298" w:lineRule="exact"/>
        <w:ind w:left="193"/>
        <w:jc w:val="both"/>
        <w:rPr>
          <w:rFonts w:ascii="Times New Roman" w:eastAsia="Times New Roman" w:hAnsi="Times New Roman" w:cs="Times New Roman"/>
          <w:b/>
          <w:sz w:val="26"/>
        </w:rPr>
      </w:pPr>
      <w:r>
        <w:rPr>
          <w:lang w:val="vi-VN"/>
        </w:rPr>
        <w:t>.....................................................................................................................................................................................................................................................................................................................................................................................................................................................................................................................................................................................................................................................................................................................................................................................................................................................................................................................................................................................................................................................................................................................................................................................................................................................................................................................................................................................................................................................................................................................................................................................................................................................................................................................................................................................................................................................................................................................</w:t>
      </w:r>
      <w:r>
        <w:t>..............</w:t>
      </w:r>
    </w:p>
    <w:p w:rsidR="005A3C33" w:rsidRPr="00361DCD" w:rsidRDefault="005A3C33" w:rsidP="005A3C33">
      <w:pPr>
        <w:pStyle w:val="ListParagraph"/>
        <w:widowControl w:val="0"/>
        <w:tabs>
          <w:tab w:val="left" w:pos="886"/>
        </w:tabs>
        <w:autoSpaceDE w:val="0"/>
        <w:autoSpaceDN w:val="0"/>
        <w:spacing w:after="0" w:line="298" w:lineRule="exact"/>
        <w:ind w:left="193"/>
        <w:jc w:val="both"/>
        <w:rPr>
          <w:rFonts w:ascii="Times New Roman" w:eastAsia="Times New Roman" w:hAnsi="Times New Roman" w:cs="Times New Roman"/>
          <w:b/>
          <w:sz w:val="26"/>
        </w:rPr>
      </w:pPr>
    </w:p>
    <w:p w:rsidR="005A3C33" w:rsidRDefault="005A3C33" w:rsidP="005A3C33">
      <w:pPr>
        <w:pStyle w:val="ListParagraph"/>
        <w:widowControl w:val="0"/>
        <w:tabs>
          <w:tab w:val="left" w:pos="886"/>
        </w:tabs>
        <w:autoSpaceDE w:val="0"/>
        <w:autoSpaceDN w:val="0"/>
        <w:spacing w:after="0" w:line="298" w:lineRule="exact"/>
        <w:ind w:left="193"/>
        <w:jc w:val="both"/>
        <w:rPr>
          <w:rFonts w:ascii="Times New Roman" w:eastAsia="Times New Roman" w:hAnsi="Times New Roman" w:cs="Times New Roman"/>
          <w:bCs/>
          <w:sz w:val="26"/>
          <w:lang w:val="vi"/>
        </w:rPr>
      </w:pPr>
    </w:p>
    <w:p w:rsidR="005A3C33" w:rsidRDefault="005A3C33" w:rsidP="005A3C33">
      <w:pPr>
        <w:spacing w:after="0" w:line="288"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vi-VN"/>
        </w:rPr>
        <w:t xml:space="preserve">                                </w:t>
      </w:r>
      <w:r w:rsidRPr="00F501A2">
        <w:rPr>
          <w:rFonts w:ascii="Times New Roman" w:eastAsia="Times New Roman" w:hAnsi="Times New Roman" w:cs="Times New Roman"/>
          <w:b/>
          <w:color w:val="000000" w:themeColor="text1"/>
          <w:sz w:val="26"/>
          <w:szCs w:val="26"/>
        </w:rPr>
        <w:t>RUBRIC ĐÁNH GIÁ PHẦN VIẾT CỦA HS</w:t>
      </w:r>
    </w:p>
    <w:tbl>
      <w:tblPr>
        <w:tblStyle w:val="TableGrid"/>
        <w:tblW w:w="9877" w:type="dxa"/>
        <w:tblInd w:w="18" w:type="dxa"/>
        <w:tblLook w:val="04A0" w:firstRow="1" w:lastRow="0" w:firstColumn="1" w:lastColumn="0" w:noHBand="0" w:noVBand="1"/>
      </w:tblPr>
      <w:tblGrid>
        <w:gridCol w:w="1261"/>
        <w:gridCol w:w="4779"/>
        <w:gridCol w:w="850"/>
        <w:gridCol w:w="860"/>
        <w:gridCol w:w="851"/>
        <w:gridCol w:w="1276"/>
      </w:tblGrid>
      <w:tr w:rsidR="005A3C33" w:rsidRPr="00B815CD" w:rsidTr="00B44BD6">
        <w:tc>
          <w:tcPr>
            <w:tcW w:w="6040" w:type="dxa"/>
            <w:gridSpan w:val="2"/>
          </w:tcPr>
          <w:p w:rsidR="005A3C33" w:rsidRPr="00B815CD" w:rsidRDefault="005A3C33" w:rsidP="00B44BD6">
            <w:pPr>
              <w:widowControl w:val="0"/>
              <w:autoSpaceDE w:val="0"/>
              <w:autoSpaceDN w:val="0"/>
              <w:spacing w:before="61" w:line="288" w:lineRule="auto"/>
              <w:jc w:val="center"/>
              <w:rPr>
                <w:rFonts w:eastAsia="Times New Roman"/>
                <w:b/>
                <w:iCs/>
                <w:sz w:val="26"/>
              </w:rPr>
            </w:pPr>
            <w:r w:rsidRPr="00B815CD">
              <w:rPr>
                <w:rFonts w:eastAsia="Times New Roman"/>
                <w:b/>
                <w:iCs/>
                <w:sz w:val="26"/>
              </w:rPr>
              <w:t>NỘI DUNG KIỂM TRA</w:t>
            </w:r>
          </w:p>
        </w:tc>
        <w:tc>
          <w:tcPr>
            <w:tcW w:w="850" w:type="dxa"/>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t xml:space="preserve">TỐT </w:t>
            </w:r>
          </w:p>
        </w:tc>
        <w:tc>
          <w:tcPr>
            <w:tcW w:w="860" w:type="dxa"/>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t>KHÁ</w:t>
            </w:r>
          </w:p>
        </w:tc>
        <w:tc>
          <w:tcPr>
            <w:tcW w:w="851" w:type="dxa"/>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t>ĐẠT</w:t>
            </w:r>
          </w:p>
        </w:tc>
        <w:tc>
          <w:tcPr>
            <w:tcW w:w="1276" w:type="dxa"/>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t>CHƯA ĐẠT</w:t>
            </w:r>
          </w:p>
        </w:tc>
      </w:tr>
      <w:tr w:rsidR="005A3C33" w:rsidRPr="00B815CD" w:rsidTr="00B44BD6">
        <w:trPr>
          <w:trHeight w:val="600"/>
        </w:trPr>
        <w:tc>
          <w:tcPr>
            <w:tcW w:w="1261" w:type="dxa"/>
            <w:vMerge w:val="restart"/>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lastRenderedPageBreak/>
              <w:t>Mở bài</w:t>
            </w: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Giới thiệu truyện kể(tên tác phẩm, thể loại, tác giả,...)</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600"/>
        </w:trPr>
        <w:tc>
          <w:tcPr>
            <w:tcW w:w="1261" w:type="dxa"/>
            <w:vMerge/>
          </w:tcPr>
          <w:p w:rsidR="005A3C33" w:rsidRPr="00B815CD" w:rsidRDefault="005A3C33" w:rsidP="00B44BD6">
            <w:pPr>
              <w:widowControl w:val="0"/>
              <w:autoSpaceDE w:val="0"/>
              <w:autoSpaceDN w:val="0"/>
              <w:spacing w:before="61" w:line="288" w:lineRule="auto"/>
              <w:rPr>
                <w:rFonts w:eastAsia="Times New Roman"/>
                <w:b/>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Nêu nội dung khái quát cần phân tích, đánh giá</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0"/>
        </w:trPr>
        <w:tc>
          <w:tcPr>
            <w:tcW w:w="1261" w:type="dxa"/>
            <w:vMerge w:val="restart"/>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t>Thân bài</w:t>
            </w: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Xác định chủ đề của truyện kể</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0"/>
        </w:trPr>
        <w:tc>
          <w:tcPr>
            <w:tcW w:w="1261" w:type="dxa"/>
            <w:vMerge/>
          </w:tcPr>
          <w:p w:rsidR="005A3C33" w:rsidRPr="00B815CD" w:rsidRDefault="005A3C33" w:rsidP="00B44BD6">
            <w:pPr>
              <w:widowControl w:val="0"/>
              <w:autoSpaceDE w:val="0"/>
              <w:autoSpaceDN w:val="0"/>
              <w:spacing w:before="61" w:line="288" w:lineRule="auto"/>
              <w:rPr>
                <w:rFonts w:eastAsia="Times New Roman"/>
                <w:bCs/>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Phân tích đánh giá các khía cạnh trong chủ đề của truyện kể</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0"/>
        </w:trPr>
        <w:tc>
          <w:tcPr>
            <w:tcW w:w="1261" w:type="dxa"/>
            <w:vMerge/>
          </w:tcPr>
          <w:p w:rsidR="005A3C33" w:rsidRPr="00B815CD" w:rsidRDefault="005A3C33" w:rsidP="00B44BD6">
            <w:pPr>
              <w:widowControl w:val="0"/>
              <w:autoSpaceDE w:val="0"/>
              <w:autoSpaceDN w:val="0"/>
              <w:spacing w:before="61" w:line="288" w:lineRule="auto"/>
              <w:rPr>
                <w:rFonts w:eastAsia="Times New Roman"/>
                <w:bCs/>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Phân tích một số nét đặc sắc về hình thức nghệ thuật của truyện kể theo đặc trưng thể loại</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0"/>
        </w:trPr>
        <w:tc>
          <w:tcPr>
            <w:tcW w:w="1261" w:type="dxa"/>
            <w:vMerge/>
          </w:tcPr>
          <w:p w:rsidR="005A3C33" w:rsidRPr="00B815CD" w:rsidRDefault="005A3C33" w:rsidP="00B44BD6">
            <w:pPr>
              <w:widowControl w:val="0"/>
              <w:autoSpaceDE w:val="0"/>
              <w:autoSpaceDN w:val="0"/>
              <w:spacing w:before="61" w:line="288" w:lineRule="auto"/>
              <w:rPr>
                <w:rFonts w:eastAsia="Times New Roman"/>
                <w:bCs/>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Đánh giá tác dụng của những nét đặc sắc về hình thức nghệ thuật trong việc thể hiện chủ đề của truyện kể</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0"/>
        </w:trPr>
        <w:tc>
          <w:tcPr>
            <w:tcW w:w="1261" w:type="dxa"/>
            <w:vMerge/>
          </w:tcPr>
          <w:p w:rsidR="005A3C33" w:rsidRPr="00B815CD" w:rsidRDefault="005A3C33" w:rsidP="00B44BD6">
            <w:pPr>
              <w:widowControl w:val="0"/>
              <w:autoSpaceDE w:val="0"/>
              <w:autoSpaceDN w:val="0"/>
              <w:spacing w:before="61" w:line="288" w:lineRule="auto"/>
              <w:rPr>
                <w:rFonts w:eastAsia="Times New Roman"/>
                <w:bCs/>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Lập luận chặt chẽ, thể hiện được những suy nghĩ, cảm nhận của người viết về truyện kể</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0"/>
        </w:trPr>
        <w:tc>
          <w:tcPr>
            <w:tcW w:w="1261" w:type="dxa"/>
            <w:vMerge/>
          </w:tcPr>
          <w:p w:rsidR="005A3C33" w:rsidRPr="00B815CD" w:rsidRDefault="005A3C33" w:rsidP="00B44BD6">
            <w:pPr>
              <w:widowControl w:val="0"/>
              <w:autoSpaceDE w:val="0"/>
              <w:autoSpaceDN w:val="0"/>
              <w:spacing w:before="61" w:line="288" w:lineRule="auto"/>
              <w:rPr>
                <w:rFonts w:eastAsia="Times New Roman"/>
                <w:bCs/>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Có lí lẽ xác đáng, bằng chứng tin cậy lấy từ truyện kể</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210"/>
        </w:trPr>
        <w:tc>
          <w:tcPr>
            <w:tcW w:w="1261" w:type="dxa"/>
            <w:vMerge w:val="restart"/>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t>Kết bài</w:t>
            </w: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Khẳng định lại một cách khái quát những nét đặc sắc về nghệ thuật và nét độc đáo về chủ đề của truyện kể</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210"/>
        </w:trPr>
        <w:tc>
          <w:tcPr>
            <w:tcW w:w="1261" w:type="dxa"/>
            <w:vMerge/>
          </w:tcPr>
          <w:p w:rsidR="005A3C33" w:rsidRPr="00B815CD" w:rsidRDefault="005A3C33" w:rsidP="00B44BD6">
            <w:pPr>
              <w:widowControl w:val="0"/>
              <w:autoSpaceDE w:val="0"/>
              <w:autoSpaceDN w:val="0"/>
              <w:spacing w:before="61" w:line="288" w:lineRule="auto"/>
              <w:rPr>
                <w:rFonts w:eastAsia="Times New Roman"/>
                <w:b/>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Nêu ý nghĩa của truyện kể đối với bản thân và người đọc</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50"/>
        </w:trPr>
        <w:tc>
          <w:tcPr>
            <w:tcW w:w="1261" w:type="dxa"/>
            <w:vMerge w:val="restart"/>
          </w:tcPr>
          <w:p w:rsidR="005A3C33" w:rsidRPr="00B815CD" w:rsidRDefault="005A3C33" w:rsidP="00B44BD6">
            <w:pPr>
              <w:widowControl w:val="0"/>
              <w:autoSpaceDE w:val="0"/>
              <w:autoSpaceDN w:val="0"/>
              <w:spacing w:before="61" w:line="288" w:lineRule="auto"/>
              <w:rPr>
                <w:rFonts w:eastAsia="Times New Roman"/>
                <w:b/>
                <w:iCs/>
                <w:sz w:val="26"/>
              </w:rPr>
            </w:pPr>
            <w:r w:rsidRPr="00B815CD">
              <w:rPr>
                <w:rFonts w:eastAsia="Times New Roman"/>
                <w:b/>
                <w:iCs/>
                <w:sz w:val="26"/>
              </w:rPr>
              <w:t>Kĩ năng trình bày, diễn đạt</w:t>
            </w: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Diễn đạt rõ ràng, gãy gọn, đáp ứng yêu cầu của kiểu bài</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r w:rsidR="005A3C33" w:rsidRPr="00B815CD" w:rsidTr="00B44BD6">
        <w:trPr>
          <w:trHeight w:val="750"/>
        </w:trPr>
        <w:tc>
          <w:tcPr>
            <w:tcW w:w="1261" w:type="dxa"/>
            <w:vMerge/>
          </w:tcPr>
          <w:p w:rsidR="005A3C33" w:rsidRPr="00B815CD" w:rsidRDefault="005A3C33" w:rsidP="00B44BD6">
            <w:pPr>
              <w:widowControl w:val="0"/>
              <w:autoSpaceDE w:val="0"/>
              <w:autoSpaceDN w:val="0"/>
              <w:spacing w:before="61" w:line="288" w:lineRule="auto"/>
              <w:rPr>
                <w:rFonts w:eastAsia="Times New Roman"/>
                <w:bCs/>
                <w:iCs/>
                <w:sz w:val="26"/>
              </w:rPr>
            </w:pPr>
          </w:p>
        </w:tc>
        <w:tc>
          <w:tcPr>
            <w:tcW w:w="4779" w:type="dxa"/>
          </w:tcPr>
          <w:p w:rsidR="005A3C33" w:rsidRPr="00B815CD" w:rsidRDefault="005A3C33" w:rsidP="00B44BD6">
            <w:pPr>
              <w:widowControl w:val="0"/>
              <w:autoSpaceDE w:val="0"/>
              <w:autoSpaceDN w:val="0"/>
              <w:spacing w:before="61" w:line="288" w:lineRule="auto"/>
              <w:rPr>
                <w:rFonts w:eastAsia="Times New Roman"/>
                <w:bCs/>
                <w:iCs/>
                <w:sz w:val="26"/>
              </w:rPr>
            </w:pPr>
            <w:r w:rsidRPr="00B815CD">
              <w:rPr>
                <w:rFonts w:eastAsia="Times New Roman"/>
                <w:bCs/>
                <w:iCs/>
                <w:sz w:val="26"/>
              </w:rPr>
              <w:t>Sử dụng các từ ngữ, câu văn tạo sự gắn kết giữa các luận điểm, giữa bằng chứng với lí lẽ và bảo đảm mạch lạc cho bài viết.</w:t>
            </w:r>
          </w:p>
        </w:tc>
        <w:tc>
          <w:tcPr>
            <w:tcW w:w="85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60"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851" w:type="dxa"/>
          </w:tcPr>
          <w:p w:rsidR="005A3C33" w:rsidRPr="00B815CD" w:rsidRDefault="005A3C33" w:rsidP="00B44BD6">
            <w:pPr>
              <w:widowControl w:val="0"/>
              <w:autoSpaceDE w:val="0"/>
              <w:autoSpaceDN w:val="0"/>
              <w:spacing w:before="61" w:line="288" w:lineRule="auto"/>
              <w:rPr>
                <w:rFonts w:eastAsia="Times New Roman"/>
                <w:bCs/>
                <w:i/>
                <w:sz w:val="26"/>
              </w:rPr>
            </w:pPr>
          </w:p>
        </w:tc>
        <w:tc>
          <w:tcPr>
            <w:tcW w:w="1276" w:type="dxa"/>
          </w:tcPr>
          <w:p w:rsidR="005A3C33" w:rsidRPr="00B815CD" w:rsidRDefault="005A3C33" w:rsidP="00B44BD6">
            <w:pPr>
              <w:widowControl w:val="0"/>
              <w:autoSpaceDE w:val="0"/>
              <w:autoSpaceDN w:val="0"/>
              <w:spacing w:before="61" w:line="288" w:lineRule="auto"/>
              <w:rPr>
                <w:rFonts w:eastAsia="Times New Roman"/>
                <w:bCs/>
                <w:i/>
                <w:sz w:val="26"/>
              </w:rPr>
            </w:pPr>
          </w:p>
        </w:tc>
      </w:tr>
    </w:tbl>
    <w:p w:rsidR="005A3C33" w:rsidRPr="00F501A2" w:rsidRDefault="005A3C33" w:rsidP="005A3C33">
      <w:pPr>
        <w:spacing w:after="0" w:line="288" w:lineRule="auto"/>
        <w:jc w:val="both"/>
        <w:rPr>
          <w:rFonts w:ascii="Times New Roman" w:eastAsia="Times New Roman" w:hAnsi="Times New Roman" w:cs="Times New Roman"/>
          <w:b/>
          <w:color w:val="000000" w:themeColor="text1"/>
          <w:sz w:val="26"/>
          <w:szCs w:val="26"/>
        </w:rPr>
      </w:pPr>
    </w:p>
    <w:p w:rsidR="005A3C33" w:rsidRPr="00B815CD" w:rsidRDefault="005A3C33" w:rsidP="005A3C33">
      <w:pPr>
        <w:pStyle w:val="ListParagraph"/>
        <w:numPr>
          <w:ilvl w:val="0"/>
          <w:numId w:val="2"/>
        </w:numPr>
        <w:jc w:val="both"/>
        <w:rPr>
          <w:rFonts w:ascii="Times New Roman" w:hAnsi="Times New Roman" w:cs="Times New Roman"/>
          <w:i/>
          <w:iCs/>
          <w:sz w:val="26"/>
          <w:szCs w:val="26"/>
          <w:lang w:val="vi-VN"/>
        </w:rPr>
      </w:pPr>
      <w:proofErr w:type="spellStart"/>
      <w:r w:rsidRPr="00B815CD">
        <w:rPr>
          <w:rFonts w:ascii="Times New Roman" w:eastAsia="Times New Roman" w:hAnsi="Times New Roman" w:cs="Times New Roman"/>
          <w:b/>
          <w:color w:val="000000"/>
          <w:kern w:val="24"/>
          <w:sz w:val="26"/>
          <w:szCs w:val="26"/>
          <w:lang w:eastAsia="zh-CN"/>
        </w:rPr>
        <w:t>Hoạt</w:t>
      </w:r>
      <w:proofErr w:type="spellEnd"/>
      <w:r w:rsidRPr="00B815CD">
        <w:rPr>
          <w:rFonts w:ascii="Times New Roman" w:eastAsia="Times New Roman" w:hAnsi="Times New Roman" w:cs="Times New Roman"/>
          <w:b/>
          <w:color w:val="000000"/>
          <w:kern w:val="24"/>
          <w:sz w:val="26"/>
          <w:szCs w:val="26"/>
          <w:lang w:eastAsia="zh-CN"/>
        </w:rPr>
        <w:t xml:space="preserve"> </w:t>
      </w:r>
      <w:proofErr w:type="spellStart"/>
      <w:r w:rsidRPr="00B815CD">
        <w:rPr>
          <w:rFonts w:ascii="Times New Roman" w:eastAsia="Times New Roman" w:hAnsi="Times New Roman" w:cs="Times New Roman"/>
          <w:b/>
          <w:color w:val="000000"/>
          <w:kern w:val="24"/>
          <w:sz w:val="26"/>
          <w:szCs w:val="26"/>
          <w:lang w:eastAsia="zh-CN"/>
        </w:rPr>
        <w:t>động</w:t>
      </w:r>
      <w:proofErr w:type="spellEnd"/>
      <w:r w:rsidRPr="00B815CD">
        <w:rPr>
          <w:rFonts w:ascii="Times New Roman" w:eastAsia="Times New Roman" w:hAnsi="Times New Roman" w:cs="Times New Roman"/>
          <w:b/>
          <w:color w:val="000000"/>
          <w:kern w:val="24"/>
          <w:sz w:val="26"/>
          <w:szCs w:val="26"/>
          <w:lang w:eastAsia="zh-CN"/>
        </w:rPr>
        <w:t xml:space="preserve"> 3</w:t>
      </w:r>
      <w:r w:rsidRPr="00B815CD">
        <w:rPr>
          <w:rFonts w:ascii="Times New Roman" w:eastAsia="Times New Roman" w:hAnsi="Times New Roman" w:cs="Times New Roman"/>
          <w:bCs/>
          <w:color w:val="000000"/>
          <w:kern w:val="24"/>
          <w:sz w:val="26"/>
          <w:szCs w:val="26"/>
          <w:lang w:val="vi-VN" w:eastAsia="zh-CN"/>
        </w:rPr>
        <w:t xml:space="preserve">: </w:t>
      </w:r>
      <w:proofErr w:type="spellStart"/>
      <w:r w:rsidRPr="00B815CD">
        <w:rPr>
          <w:rFonts w:ascii="Times New Roman" w:eastAsia="Times New Roman" w:hAnsi="Times New Roman" w:cs="Times New Roman"/>
          <w:b/>
          <w:color w:val="000000"/>
          <w:kern w:val="24"/>
          <w:sz w:val="26"/>
          <w:szCs w:val="26"/>
          <w:lang w:eastAsia="zh-CN"/>
        </w:rPr>
        <w:t>Luyện</w:t>
      </w:r>
      <w:proofErr w:type="spellEnd"/>
      <w:r w:rsidRPr="00B815CD">
        <w:rPr>
          <w:rFonts w:ascii="Times New Roman" w:eastAsia="Times New Roman" w:hAnsi="Times New Roman" w:cs="Times New Roman"/>
          <w:b/>
          <w:color w:val="000000"/>
          <w:kern w:val="24"/>
          <w:sz w:val="26"/>
          <w:szCs w:val="26"/>
          <w:lang w:val="vi-VN" w:eastAsia="zh-CN"/>
        </w:rPr>
        <w:t xml:space="preserve"> tập</w:t>
      </w:r>
    </w:p>
    <w:p w:rsidR="005A3C33" w:rsidRDefault="005A3C33" w:rsidP="005A3C33">
      <w:pPr>
        <w:pStyle w:val="ListParagraph"/>
        <w:widowControl w:val="0"/>
        <w:numPr>
          <w:ilvl w:val="0"/>
          <w:numId w:val="5"/>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sidRPr="00B815CD">
        <w:rPr>
          <w:rFonts w:ascii="Times New Roman" w:eastAsia="Times New Roman" w:hAnsi="Times New Roman" w:cs="Times New Roman"/>
          <w:bCs/>
          <w:sz w:val="26"/>
          <w:lang w:val="vi"/>
        </w:rPr>
        <w:t xml:space="preserve"> Em rút ra kinh nghiệm gì khi viết kiểu bài nghị luận phân tích, đánh giá một truyện kể?</w:t>
      </w:r>
    </w:p>
    <w:p w:rsidR="005A3C33" w:rsidRPr="00B815CD" w:rsidRDefault="005A3C33" w:rsidP="005A3C33">
      <w:pPr>
        <w:pStyle w:val="Heading1"/>
        <w:rPr>
          <w:rFonts w:eastAsia="Times New Roman"/>
          <w:lang w:val="vi"/>
        </w:rPr>
      </w:pPr>
      <w:bookmarkStart w:id="1" w:name="_Hlk113460704"/>
      <w:r>
        <w:rPr>
          <w:rFonts w:eastAsia="Times New Roman"/>
          <w:lang w:val="vi"/>
        </w:rPr>
        <w:lastRenderedPageBreak/>
        <w:t>TL:..................................................................................................................................................................................................................................................................................................................................................................................................................................................................................................................................................................................................................................</w:t>
      </w:r>
    </w:p>
    <w:bookmarkEnd w:id="1"/>
    <w:p w:rsidR="005A3C33" w:rsidRDefault="005A3C33" w:rsidP="005A3C33">
      <w:pPr>
        <w:pStyle w:val="ListParagraph"/>
        <w:widowControl w:val="0"/>
        <w:numPr>
          <w:ilvl w:val="0"/>
          <w:numId w:val="5"/>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sidRPr="00B815CD">
        <w:rPr>
          <w:rFonts w:ascii="Times New Roman" w:eastAsia="Times New Roman" w:hAnsi="Times New Roman" w:cs="Times New Roman"/>
          <w:bCs/>
          <w:sz w:val="26"/>
          <w:lang w:val="vi"/>
        </w:rPr>
        <w:t>Em thấy hài lòng/chưa hài lòng ở điểm nào, bước nào khi viết kiểu bài nghị luận này? Lí do? Nếu thực hiện lại bài viết này em sẽ điều chỉnh thế nào để bài viết hấp dẫn, thuyết phục hơn?</w:t>
      </w:r>
    </w:p>
    <w:p w:rsidR="005A3C33" w:rsidRPr="00B815CD" w:rsidRDefault="005A3C33" w:rsidP="005A3C33">
      <w:pPr>
        <w:pStyle w:val="Heading1"/>
        <w:rPr>
          <w:rFonts w:eastAsia="Times New Roman"/>
          <w:lang w:val="vi"/>
        </w:rPr>
      </w:pPr>
      <w:bookmarkStart w:id="2" w:name="_Hlk113461695"/>
      <w:r>
        <w:rPr>
          <w:rFonts w:eastAsia="Times New Roman"/>
          <w:lang w:val="vi"/>
        </w:rPr>
        <w:t>TL:..................................................................................................................................................................................................................................................................................................................................................................................................................................................................................................................................................................................................................................</w:t>
      </w:r>
    </w:p>
    <w:bookmarkEnd w:id="2"/>
    <w:p w:rsidR="005A3C33" w:rsidRPr="00A87731" w:rsidRDefault="005A3C33" w:rsidP="005A3C33">
      <w:pPr>
        <w:pStyle w:val="ListParagraph"/>
        <w:widowControl w:val="0"/>
        <w:numPr>
          <w:ilvl w:val="0"/>
          <w:numId w:val="2"/>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proofErr w:type="spellStart"/>
      <w:r w:rsidRPr="00B815CD">
        <w:rPr>
          <w:rFonts w:ascii="Times New Roman" w:eastAsia="Times New Roman" w:hAnsi="Times New Roman" w:cs="Times New Roman"/>
          <w:b/>
          <w:color w:val="000000"/>
          <w:kern w:val="24"/>
          <w:sz w:val="26"/>
          <w:szCs w:val="26"/>
          <w:lang w:eastAsia="zh-CN"/>
        </w:rPr>
        <w:t>Hoạt</w:t>
      </w:r>
      <w:proofErr w:type="spellEnd"/>
      <w:r w:rsidRPr="00B815CD">
        <w:rPr>
          <w:rFonts w:ascii="Times New Roman" w:eastAsia="Times New Roman" w:hAnsi="Times New Roman" w:cs="Times New Roman"/>
          <w:b/>
          <w:color w:val="000000"/>
          <w:kern w:val="24"/>
          <w:sz w:val="26"/>
          <w:szCs w:val="26"/>
          <w:lang w:eastAsia="zh-CN"/>
        </w:rPr>
        <w:t xml:space="preserve"> </w:t>
      </w:r>
      <w:proofErr w:type="spellStart"/>
      <w:r w:rsidRPr="00B815CD">
        <w:rPr>
          <w:rFonts w:ascii="Times New Roman" w:eastAsia="Times New Roman" w:hAnsi="Times New Roman" w:cs="Times New Roman"/>
          <w:b/>
          <w:color w:val="000000"/>
          <w:kern w:val="24"/>
          <w:sz w:val="26"/>
          <w:szCs w:val="26"/>
          <w:lang w:eastAsia="zh-CN"/>
        </w:rPr>
        <w:t>động</w:t>
      </w:r>
      <w:proofErr w:type="spellEnd"/>
      <w:r w:rsidRPr="00B815CD">
        <w:rPr>
          <w:rFonts w:ascii="Times New Roman" w:eastAsia="Times New Roman" w:hAnsi="Times New Roman" w:cs="Times New Roman"/>
          <w:b/>
          <w:color w:val="000000"/>
          <w:kern w:val="24"/>
          <w:sz w:val="26"/>
          <w:szCs w:val="26"/>
          <w:lang w:eastAsia="zh-CN"/>
        </w:rPr>
        <w:t xml:space="preserve"> 4</w:t>
      </w:r>
      <w:r w:rsidRPr="00B815CD">
        <w:rPr>
          <w:rFonts w:ascii="Times New Roman" w:eastAsia="Times New Roman" w:hAnsi="Times New Roman" w:cs="Times New Roman"/>
          <w:b/>
          <w:color w:val="000000"/>
          <w:kern w:val="24"/>
          <w:sz w:val="26"/>
          <w:szCs w:val="26"/>
          <w:lang w:val="vi-VN" w:eastAsia="zh-CN"/>
        </w:rPr>
        <w:t xml:space="preserve">: </w:t>
      </w:r>
      <w:proofErr w:type="spellStart"/>
      <w:r w:rsidRPr="00B815CD">
        <w:rPr>
          <w:rFonts w:ascii="Times New Roman" w:eastAsia="Times New Roman" w:hAnsi="Times New Roman" w:cs="Times New Roman"/>
          <w:b/>
          <w:color w:val="000000"/>
          <w:kern w:val="24"/>
          <w:sz w:val="26"/>
          <w:szCs w:val="26"/>
          <w:lang w:eastAsia="zh-CN"/>
        </w:rPr>
        <w:t>Vận</w:t>
      </w:r>
      <w:proofErr w:type="spellEnd"/>
      <w:r w:rsidRPr="00B815CD">
        <w:rPr>
          <w:rFonts w:ascii="Times New Roman" w:eastAsia="Times New Roman" w:hAnsi="Times New Roman" w:cs="Times New Roman"/>
          <w:b/>
          <w:color w:val="000000"/>
          <w:kern w:val="24"/>
          <w:sz w:val="26"/>
          <w:szCs w:val="26"/>
          <w:lang w:val="vi-VN" w:eastAsia="zh-CN"/>
        </w:rPr>
        <w:t xml:space="preserve"> dụng, mở rộng</w:t>
      </w:r>
    </w:p>
    <w:p w:rsidR="005A3C33" w:rsidRDefault="005A3C33" w:rsidP="005A3C33">
      <w:pPr>
        <w:pStyle w:val="ListParagraph"/>
        <w:widowControl w:val="0"/>
        <w:tabs>
          <w:tab w:val="left" w:pos="883"/>
        </w:tabs>
        <w:autoSpaceDE w:val="0"/>
        <w:autoSpaceDN w:val="0"/>
        <w:spacing w:before="61" w:after="0" w:line="288" w:lineRule="auto"/>
        <w:ind w:right="122"/>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
          <w:color w:val="000000"/>
          <w:kern w:val="24"/>
          <w:sz w:val="26"/>
          <w:szCs w:val="26"/>
          <w:lang w:val="vi-VN" w:eastAsia="zh-CN"/>
        </w:rPr>
        <w:t>T</w:t>
      </w:r>
      <w:r w:rsidRPr="00A87731">
        <w:rPr>
          <w:rFonts w:ascii="Times New Roman" w:eastAsia="Times New Roman" w:hAnsi="Times New Roman" w:cs="Times New Roman"/>
          <w:bCs/>
          <w:sz w:val="26"/>
          <w:lang w:val="vi"/>
        </w:rPr>
        <w:t xml:space="preserve">ìm những lỗi sai </w:t>
      </w:r>
      <w:proofErr w:type="spellStart"/>
      <w:r w:rsidRPr="00A87731">
        <w:rPr>
          <w:rFonts w:ascii="Times New Roman" w:eastAsia="Times New Roman" w:hAnsi="Times New Roman" w:cs="Times New Roman"/>
          <w:bCs/>
          <w:color w:val="000000" w:themeColor="text1"/>
          <w:sz w:val="26"/>
          <w:szCs w:val="26"/>
          <w:lang w:eastAsia="vi-VN"/>
        </w:rPr>
        <w:t>về</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mạch</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lạc</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liên</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kết</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trong</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đoạn</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văn</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của</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bản</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thân</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bè</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bạn</w:t>
      </w:r>
      <w:proofErr w:type="spellEnd"/>
      <w:r w:rsidRPr="00A87731">
        <w:rPr>
          <w:rFonts w:ascii="Times New Roman" w:eastAsia="Times New Roman" w:hAnsi="Times New Roman" w:cs="Times New Roman"/>
          <w:bCs/>
          <w:color w:val="000000" w:themeColor="text1"/>
          <w:sz w:val="26"/>
          <w:szCs w:val="26"/>
          <w:lang w:eastAsia="vi-VN"/>
        </w:rPr>
        <w:t xml:space="preserve"> hay </w:t>
      </w:r>
      <w:proofErr w:type="spellStart"/>
      <w:r w:rsidRPr="00A87731">
        <w:rPr>
          <w:rFonts w:ascii="Times New Roman" w:eastAsia="Times New Roman" w:hAnsi="Times New Roman" w:cs="Times New Roman"/>
          <w:bCs/>
          <w:color w:val="000000" w:themeColor="text1"/>
          <w:sz w:val="26"/>
          <w:szCs w:val="26"/>
          <w:lang w:eastAsia="vi-VN"/>
        </w:rPr>
        <w:t>trong</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các</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tài</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liệu</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đọc</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được</w:t>
      </w:r>
      <w:proofErr w:type="spellEnd"/>
      <w:r w:rsidRPr="00A87731">
        <w:rPr>
          <w:rFonts w:ascii="Times New Roman" w:eastAsia="Times New Roman" w:hAnsi="Times New Roman" w:cs="Times New Roman"/>
          <w:bCs/>
          <w:color w:val="000000" w:themeColor="text1"/>
          <w:sz w:val="26"/>
          <w:szCs w:val="26"/>
          <w:lang w:eastAsia="vi-VN"/>
        </w:rPr>
        <w:t xml:space="preserve"> ( </w:t>
      </w:r>
      <w:proofErr w:type="spellStart"/>
      <w:r w:rsidRPr="00A87731">
        <w:rPr>
          <w:rFonts w:ascii="Times New Roman" w:eastAsia="Times New Roman" w:hAnsi="Times New Roman" w:cs="Times New Roman"/>
          <w:bCs/>
          <w:color w:val="000000" w:themeColor="text1"/>
          <w:sz w:val="26"/>
          <w:szCs w:val="26"/>
          <w:lang w:eastAsia="vi-VN"/>
        </w:rPr>
        <w:t>kể</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cả</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trên</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mạng</w:t>
      </w:r>
      <w:proofErr w:type="spellEnd"/>
      <w:r w:rsidRPr="00A87731">
        <w:rPr>
          <w:rFonts w:ascii="Times New Roman" w:eastAsia="Times New Roman" w:hAnsi="Times New Roman" w:cs="Times New Roman"/>
          <w:bCs/>
          <w:color w:val="000000" w:themeColor="text1"/>
          <w:sz w:val="26"/>
          <w:szCs w:val="26"/>
          <w:lang w:eastAsia="vi-VN"/>
        </w:rPr>
        <w:t xml:space="preserve"> internet) </w:t>
      </w:r>
      <w:proofErr w:type="spellStart"/>
      <w:r w:rsidRPr="00A87731">
        <w:rPr>
          <w:rFonts w:ascii="Times New Roman" w:eastAsia="Times New Roman" w:hAnsi="Times New Roman" w:cs="Times New Roman"/>
          <w:bCs/>
          <w:color w:val="000000" w:themeColor="text1"/>
          <w:sz w:val="26"/>
          <w:szCs w:val="26"/>
          <w:lang w:eastAsia="vi-VN"/>
        </w:rPr>
        <w:t>và</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sửa</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lại</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cho</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đúng</w:t>
      </w:r>
      <w:proofErr w:type="spellEnd"/>
      <w:r w:rsidRPr="00A87731">
        <w:rPr>
          <w:rFonts w:ascii="Times New Roman" w:eastAsia="Times New Roman" w:hAnsi="Times New Roman" w:cs="Times New Roman"/>
          <w:bCs/>
          <w:color w:val="000000" w:themeColor="text1"/>
          <w:sz w:val="26"/>
          <w:szCs w:val="26"/>
          <w:lang w:eastAsia="vi-VN"/>
        </w:rPr>
        <w:t xml:space="preserve"> (HS </w:t>
      </w:r>
      <w:proofErr w:type="spellStart"/>
      <w:r w:rsidRPr="00A87731">
        <w:rPr>
          <w:rFonts w:ascii="Times New Roman" w:eastAsia="Times New Roman" w:hAnsi="Times New Roman" w:cs="Times New Roman"/>
          <w:bCs/>
          <w:color w:val="000000" w:themeColor="text1"/>
          <w:sz w:val="26"/>
          <w:szCs w:val="26"/>
          <w:lang w:eastAsia="vi-VN"/>
        </w:rPr>
        <w:t>thực</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hiện</w:t>
      </w:r>
      <w:proofErr w:type="spellEnd"/>
      <w:r w:rsidRPr="00A87731">
        <w:rPr>
          <w:rFonts w:ascii="Times New Roman" w:eastAsia="Times New Roman" w:hAnsi="Times New Roman" w:cs="Times New Roman"/>
          <w:bCs/>
          <w:color w:val="000000" w:themeColor="text1"/>
          <w:sz w:val="26"/>
          <w:szCs w:val="26"/>
          <w:lang w:eastAsia="vi-VN"/>
        </w:rPr>
        <w:t xml:space="preserve"> ở </w:t>
      </w:r>
      <w:proofErr w:type="spellStart"/>
      <w:r w:rsidRPr="00A87731">
        <w:rPr>
          <w:rFonts w:ascii="Times New Roman" w:eastAsia="Times New Roman" w:hAnsi="Times New Roman" w:cs="Times New Roman"/>
          <w:bCs/>
          <w:color w:val="000000" w:themeColor="text1"/>
          <w:sz w:val="26"/>
          <w:szCs w:val="26"/>
          <w:lang w:eastAsia="vi-VN"/>
        </w:rPr>
        <w:t>nhả</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thời</w:t>
      </w:r>
      <w:proofErr w:type="spellEnd"/>
      <w:r w:rsidRPr="00A87731">
        <w:rPr>
          <w:rFonts w:ascii="Times New Roman" w:eastAsia="Times New Roman" w:hAnsi="Times New Roman" w:cs="Times New Roman"/>
          <w:bCs/>
          <w:color w:val="000000" w:themeColor="text1"/>
          <w:sz w:val="26"/>
          <w:szCs w:val="26"/>
          <w:lang w:eastAsia="vi-VN"/>
        </w:rPr>
        <w:t xml:space="preserve"> </w:t>
      </w:r>
      <w:proofErr w:type="spellStart"/>
      <w:r w:rsidRPr="00A87731">
        <w:rPr>
          <w:rFonts w:ascii="Times New Roman" w:eastAsia="Times New Roman" w:hAnsi="Times New Roman" w:cs="Times New Roman"/>
          <w:bCs/>
          <w:color w:val="000000" w:themeColor="text1"/>
          <w:sz w:val="26"/>
          <w:szCs w:val="26"/>
          <w:lang w:eastAsia="vi-VN"/>
        </w:rPr>
        <w:t>gian</w:t>
      </w:r>
      <w:proofErr w:type="spellEnd"/>
      <w:r w:rsidRPr="00A87731">
        <w:rPr>
          <w:rFonts w:ascii="Times New Roman" w:eastAsia="Times New Roman" w:hAnsi="Times New Roman" w:cs="Times New Roman"/>
          <w:bCs/>
          <w:color w:val="000000" w:themeColor="text1"/>
          <w:sz w:val="26"/>
          <w:szCs w:val="26"/>
          <w:lang w:eastAsia="vi-VN"/>
        </w:rPr>
        <w:t xml:space="preserve"> 1 </w:t>
      </w:r>
      <w:proofErr w:type="spellStart"/>
      <w:r w:rsidRPr="00A87731">
        <w:rPr>
          <w:rFonts w:ascii="Times New Roman" w:eastAsia="Times New Roman" w:hAnsi="Times New Roman" w:cs="Times New Roman"/>
          <w:bCs/>
          <w:color w:val="000000" w:themeColor="text1"/>
          <w:sz w:val="26"/>
          <w:szCs w:val="26"/>
          <w:lang w:eastAsia="vi-VN"/>
        </w:rPr>
        <w:t>tuần</w:t>
      </w:r>
      <w:proofErr w:type="spellEnd"/>
      <w:r w:rsidRPr="00A87731">
        <w:rPr>
          <w:rFonts w:ascii="Times New Roman" w:eastAsia="Times New Roman" w:hAnsi="Times New Roman" w:cs="Times New Roman"/>
          <w:bCs/>
          <w:color w:val="000000" w:themeColor="text1"/>
          <w:sz w:val="26"/>
          <w:szCs w:val="26"/>
          <w:lang w:eastAsia="vi-VN"/>
        </w:rPr>
        <w:t xml:space="preserve">) </w:t>
      </w:r>
    </w:p>
    <w:p w:rsidR="005A3C33" w:rsidRDefault="005A3C33" w:rsidP="005A3C33">
      <w:pPr>
        <w:pStyle w:val="ListParagraph"/>
        <w:widowControl w:val="0"/>
        <w:tabs>
          <w:tab w:val="left" w:pos="883"/>
        </w:tabs>
        <w:autoSpaceDE w:val="0"/>
        <w:autoSpaceDN w:val="0"/>
        <w:spacing w:before="61" w:after="0" w:line="288" w:lineRule="auto"/>
        <w:ind w:right="122"/>
        <w:rPr>
          <w:rFonts w:ascii="Times New Roman" w:eastAsia="Times New Roman" w:hAnsi="Times New Roman" w:cs="Times New Roman"/>
          <w:bCs/>
          <w:i/>
          <w:iCs/>
          <w:color w:val="000000"/>
          <w:kern w:val="24"/>
          <w:sz w:val="26"/>
          <w:szCs w:val="26"/>
          <w:lang w:val="vi-VN" w:eastAsia="zh-CN"/>
        </w:rPr>
      </w:pPr>
      <w:r w:rsidRPr="00A87731">
        <w:rPr>
          <w:rFonts w:ascii="Times New Roman" w:eastAsia="Times New Roman" w:hAnsi="Times New Roman" w:cs="Times New Roman"/>
          <w:bCs/>
          <w:i/>
          <w:iCs/>
          <w:color w:val="000000"/>
          <w:kern w:val="24"/>
          <w:sz w:val="26"/>
          <w:szCs w:val="26"/>
          <w:lang w:val="vi-VN" w:eastAsia="zh-CN"/>
        </w:rPr>
        <w:t>Lưu ý: GV có thể thay đổi yêu cầu trong hoạt động này</w:t>
      </w:r>
    </w:p>
    <w:p w:rsidR="005A3C33" w:rsidRDefault="005A3C33" w:rsidP="005A3C33">
      <w:pPr>
        <w:pStyle w:val="ListParagraph"/>
        <w:widowControl w:val="0"/>
        <w:tabs>
          <w:tab w:val="left" w:pos="883"/>
        </w:tabs>
        <w:autoSpaceDE w:val="0"/>
        <w:autoSpaceDN w:val="0"/>
        <w:spacing w:before="61" w:after="0" w:line="288" w:lineRule="auto"/>
        <w:ind w:right="122"/>
        <w:rPr>
          <w:rFonts w:ascii="Times New Roman" w:eastAsia="Times New Roman" w:hAnsi="Times New Roman" w:cs="Times New Roman"/>
          <w:bCs/>
          <w:i/>
          <w:iCs/>
          <w:color w:val="000000"/>
          <w:kern w:val="24"/>
          <w:sz w:val="26"/>
          <w:szCs w:val="26"/>
          <w:lang w:val="vi-VN" w:eastAsia="zh-CN"/>
        </w:rPr>
      </w:pPr>
    </w:p>
    <w:p w:rsidR="005A3C33" w:rsidRPr="00A87731" w:rsidRDefault="005A3C33" w:rsidP="005A3C33">
      <w:pPr>
        <w:pStyle w:val="ListParagraph"/>
        <w:widowControl w:val="0"/>
        <w:tabs>
          <w:tab w:val="left" w:pos="883"/>
        </w:tabs>
        <w:autoSpaceDE w:val="0"/>
        <w:autoSpaceDN w:val="0"/>
        <w:spacing w:before="61" w:after="0" w:line="288" w:lineRule="auto"/>
        <w:ind w:right="122"/>
        <w:rPr>
          <w:rFonts w:ascii="Times New Roman" w:eastAsia="Times New Roman" w:hAnsi="Times New Roman" w:cs="Times New Roman"/>
          <w:bCs/>
          <w:i/>
          <w:iCs/>
          <w:sz w:val="26"/>
          <w:lang w:val="vi"/>
        </w:rPr>
      </w:pPr>
    </w:p>
    <w:p w:rsidR="005A3C33" w:rsidRDefault="005A3C33" w:rsidP="005A3C33">
      <w:pPr>
        <w:pStyle w:val="ListParagraph"/>
        <w:widowControl w:val="0"/>
        <w:tabs>
          <w:tab w:val="left" w:pos="883"/>
        </w:tabs>
        <w:autoSpaceDE w:val="0"/>
        <w:autoSpaceDN w:val="0"/>
        <w:spacing w:before="61" w:after="0" w:line="288" w:lineRule="auto"/>
        <w:ind w:right="122"/>
        <w:rPr>
          <w:rFonts w:ascii="Times New Roman" w:eastAsia="Times New Roman" w:hAnsi="Times New Roman" w:cs="Times New Roman"/>
          <w:bCs/>
          <w:sz w:val="26"/>
          <w:lang w:val="vi"/>
        </w:rPr>
      </w:pPr>
    </w:p>
    <w:p w:rsidR="005A3C33" w:rsidRPr="00A87731" w:rsidRDefault="005A3C33" w:rsidP="005A3C33">
      <w:pPr>
        <w:framePr w:hSpace="180" w:wrap="around" w:vAnchor="text" w:hAnchor="margin" w:xAlign="center" w:y="228"/>
        <w:spacing w:after="0" w:line="288" w:lineRule="auto"/>
        <w:jc w:val="center"/>
        <w:rPr>
          <w:rFonts w:ascii="Times New Roman" w:eastAsia="Times New Roman" w:hAnsi="Times New Roman" w:cs="Times New Roman"/>
          <w:b/>
          <w:color w:val="000000"/>
          <w:sz w:val="26"/>
          <w:szCs w:val="26"/>
          <w:lang w:val="vi-VN"/>
        </w:rPr>
      </w:pPr>
      <w:r w:rsidRPr="00A87731">
        <w:rPr>
          <w:rFonts w:ascii="Times New Roman" w:eastAsia="Times New Roman" w:hAnsi="Times New Roman" w:cs="Times New Roman"/>
          <w:b/>
          <w:color w:val="000000"/>
          <w:sz w:val="26"/>
          <w:szCs w:val="26"/>
        </w:rPr>
        <w:t>PHẦN</w:t>
      </w:r>
      <w:r w:rsidRPr="00A87731">
        <w:rPr>
          <w:rFonts w:ascii="Times New Roman" w:eastAsia="Times New Roman" w:hAnsi="Times New Roman" w:cs="Times New Roman"/>
          <w:b/>
          <w:color w:val="000000"/>
          <w:sz w:val="26"/>
          <w:szCs w:val="26"/>
          <w:lang w:val="vi-VN"/>
        </w:rPr>
        <w:t xml:space="preserve"> NÓI VÀ NGHE</w:t>
      </w:r>
    </w:p>
    <w:p w:rsidR="005A3C33" w:rsidRPr="00A87731" w:rsidRDefault="005A3C33" w:rsidP="005A3C33">
      <w:pPr>
        <w:framePr w:hSpace="180" w:wrap="around" w:vAnchor="text" w:hAnchor="margin" w:xAlign="center" w:y="228"/>
        <w:spacing w:after="0" w:line="288" w:lineRule="auto"/>
        <w:jc w:val="center"/>
        <w:rPr>
          <w:rFonts w:ascii="Times New Roman" w:eastAsia="Times New Roman" w:hAnsi="Times New Roman" w:cs="Times New Roman"/>
          <w:b/>
          <w:color w:val="000000"/>
          <w:sz w:val="26"/>
          <w:szCs w:val="26"/>
        </w:rPr>
      </w:pPr>
    </w:p>
    <w:p w:rsidR="005A3C33" w:rsidRPr="00A87731" w:rsidRDefault="005A3C33" w:rsidP="005A3C33">
      <w:pPr>
        <w:framePr w:hSpace="180" w:wrap="around" w:vAnchor="text" w:hAnchor="margin" w:xAlign="center" w:y="228"/>
        <w:spacing w:after="0" w:line="288" w:lineRule="auto"/>
        <w:jc w:val="center"/>
        <w:rPr>
          <w:rFonts w:ascii="Times New Roman" w:eastAsia="Times New Roman" w:hAnsi="Times New Roman" w:cs="Times New Roman"/>
          <w:b/>
          <w:color w:val="000000"/>
          <w:sz w:val="28"/>
          <w:szCs w:val="28"/>
          <w:lang w:val="vi-VN"/>
        </w:rPr>
      </w:pPr>
      <w:r w:rsidRPr="00A87731">
        <w:rPr>
          <w:rFonts w:ascii="Times New Roman" w:eastAsia="Times New Roman" w:hAnsi="Times New Roman" w:cs="Times New Roman"/>
          <w:b/>
          <w:color w:val="000000"/>
          <w:sz w:val="28"/>
          <w:szCs w:val="28"/>
        </w:rPr>
        <w:t>GIỚI</w:t>
      </w:r>
      <w:r w:rsidRPr="00A87731">
        <w:rPr>
          <w:rFonts w:ascii="Times New Roman" w:eastAsia="Times New Roman" w:hAnsi="Times New Roman" w:cs="Times New Roman"/>
          <w:b/>
          <w:color w:val="000000"/>
          <w:sz w:val="28"/>
          <w:szCs w:val="28"/>
          <w:lang w:val="vi-VN"/>
        </w:rPr>
        <w:t xml:space="preserve"> THIỆU, DÁNH GIÁ VỀ NỘI DUNG VÀ NGHỆ THUẬT </w:t>
      </w:r>
    </w:p>
    <w:p w:rsidR="005A3C33" w:rsidRDefault="005A3C33" w:rsidP="005A3C33">
      <w:pPr>
        <w:pStyle w:val="ListParagraph"/>
        <w:widowControl w:val="0"/>
        <w:tabs>
          <w:tab w:val="left" w:pos="883"/>
        </w:tabs>
        <w:autoSpaceDE w:val="0"/>
        <w:autoSpaceDN w:val="0"/>
        <w:spacing w:before="61" w:after="0" w:line="288" w:lineRule="auto"/>
        <w:ind w:right="122"/>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r w:rsidRPr="00A87731">
        <w:rPr>
          <w:rFonts w:ascii="Times New Roman" w:eastAsia="Times New Roman" w:hAnsi="Times New Roman" w:cs="Times New Roman"/>
          <w:b/>
          <w:color w:val="000000"/>
          <w:sz w:val="28"/>
          <w:szCs w:val="28"/>
          <w:lang w:val="vi-VN"/>
        </w:rPr>
        <w:t xml:space="preserve">CỦA MỘT TRUYỆN KỂ  </w:t>
      </w:r>
    </w:p>
    <w:p w:rsidR="005A3C33" w:rsidRPr="00E601C8" w:rsidRDefault="005A3C33" w:rsidP="005A3C33">
      <w:pPr>
        <w:pStyle w:val="ListParagraph"/>
        <w:widowControl w:val="0"/>
        <w:numPr>
          <w:ilvl w:val="0"/>
          <w:numId w:val="6"/>
        </w:numPr>
        <w:tabs>
          <w:tab w:val="left" w:pos="994"/>
        </w:tabs>
        <w:autoSpaceDE w:val="0"/>
        <w:autoSpaceDN w:val="0"/>
        <w:spacing w:before="61" w:after="0" w:line="240" w:lineRule="auto"/>
        <w:rPr>
          <w:rFonts w:ascii="Times New Roman" w:eastAsia="Times New Roman" w:hAnsi="Times New Roman" w:cs="Times New Roman"/>
          <w:i/>
          <w:sz w:val="26"/>
          <w:lang w:val="vi"/>
        </w:rPr>
      </w:pPr>
      <w:r w:rsidRPr="00E601C8">
        <w:rPr>
          <w:rFonts w:ascii="Times New Roman" w:eastAsia="Times New Roman" w:hAnsi="Times New Roman" w:cs="Times New Roman"/>
          <w:b/>
          <w:sz w:val="26"/>
          <w:lang w:val="vi"/>
        </w:rPr>
        <w:t xml:space="preserve">Hoạt động 1: Khởi động </w:t>
      </w:r>
    </w:p>
    <w:p w:rsidR="005A3C33" w:rsidRPr="001F5C2D" w:rsidRDefault="005A3C33" w:rsidP="005A3C33">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528D9">
        <w:rPr>
          <w:rFonts w:ascii="Times New Roman" w:hAnsi="Times New Roman" w:cs="Times New Roman"/>
          <w:sz w:val="24"/>
          <w:szCs w:val="24"/>
        </w:rPr>
        <w:t>HS</w:t>
      </w:r>
      <w:r w:rsidRPr="005528D9">
        <w:rPr>
          <w:rFonts w:ascii="Times New Roman" w:hAnsi="Times New Roman" w:cs="Times New Roman"/>
          <w:sz w:val="24"/>
          <w:szCs w:val="24"/>
          <w:lang w:val="vi-VN"/>
        </w:rPr>
        <w:t xml:space="preserve"> theo dõi hoạt động trên lớp</w:t>
      </w:r>
    </w:p>
    <w:p w:rsidR="005A3C33" w:rsidRPr="00232EB8" w:rsidRDefault="005A3C33" w:rsidP="005A3C33">
      <w:pPr>
        <w:pStyle w:val="ListParagraph"/>
        <w:numPr>
          <w:ilvl w:val="0"/>
          <w:numId w:val="6"/>
        </w:numPr>
        <w:tabs>
          <w:tab w:val="left" w:pos="12758"/>
        </w:tabs>
        <w:spacing w:after="0" w:line="288" w:lineRule="auto"/>
        <w:jc w:val="both"/>
        <w:rPr>
          <w:rFonts w:ascii="Times New Roman" w:eastAsia="Times New Roman" w:hAnsi="Times New Roman" w:cs="Times New Roman"/>
          <w:bCs/>
          <w:color w:val="000000"/>
          <w:kern w:val="24"/>
          <w:sz w:val="26"/>
          <w:szCs w:val="26"/>
          <w:lang w:eastAsia="zh-CN"/>
        </w:rPr>
      </w:pPr>
      <w:proofErr w:type="spellStart"/>
      <w:r w:rsidRPr="00ED596F">
        <w:rPr>
          <w:rFonts w:ascii="Times New Roman" w:eastAsia="Times New Roman" w:hAnsi="Times New Roman" w:cs="Times New Roman"/>
          <w:b/>
          <w:color w:val="000000"/>
          <w:kern w:val="24"/>
          <w:sz w:val="26"/>
          <w:szCs w:val="26"/>
          <w:lang w:eastAsia="zh-CN"/>
        </w:rPr>
        <w:t>Hoạt</w:t>
      </w:r>
      <w:proofErr w:type="spellEnd"/>
      <w:r w:rsidRPr="00ED596F">
        <w:rPr>
          <w:rFonts w:ascii="Times New Roman" w:eastAsia="Times New Roman" w:hAnsi="Times New Roman" w:cs="Times New Roman"/>
          <w:b/>
          <w:color w:val="000000"/>
          <w:kern w:val="24"/>
          <w:sz w:val="26"/>
          <w:szCs w:val="26"/>
          <w:lang w:eastAsia="zh-CN"/>
        </w:rPr>
        <w:t xml:space="preserve"> </w:t>
      </w:r>
      <w:proofErr w:type="spellStart"/>
      <w:r w:rsidRPr="00ED596F">
        <w:rPr>
          <w:rFonts w:ascii="Times New Roman" w:eastAsia="Times New Roman" w:hAnsi="Times New Roman" w:cs="Times New Roman"/>
          <w:b/>
          <w:color w:val="000000"/>
          <w:kern w:val="24"/>
          <w:sz w:val="26"/>
          <w:szCs w:val="26"/>
          <w:lang w:eastAsia="zh-CN"/>
        </w:rPr>
        <w:t>động</w:t>
      </w:r>
      <w:proofErr w:type="spellEnd"/>
      <w:r w:rsidRPr="00ED596F">
        <w:rPr>
          <w:rFonts w:ascii="Times New Roman" w:eastAsia="Times New Roman" w:hAnsi="Times New Roman" w:cs="Times New Roman"/>
          <w:b/>
          <w:color w:val="000000"/>
          <w:kern w:val="24"/>
          <w:sz w:val="26"/>
          <w:szCs w:val="26"/>
          <w:lang w:eastAsia="zh-CN"/>
        </w:rPr>
        <w:t xml:space="preserve"> 2</w:t>
      </w:r>
      <w:r w:rsidRPr="00ED596F">
        <w:rPr>
          <w:rFonts w:ascii="Times New Roman" w:eastAsia="Times New Roman" w:hAnsi="Times New Roman" w:cs="Times New Roman"/>
          <w:b/>
          <w:color w:val="000000"/>
          <w:kern w:val="24"/>
          <w:sz w:val="26"/>
          <w:szCs w:val="26"/>
          <w:lang w:val="vi-VN" w:eastAsia="zh-CN"/>
        </w:rPr>
        <w:t xml:space="preserve">: </w:t>
      </w:r>
      <w:proofErr w:type="spellStart"/>
      <w:r w:rsidRPr="00ED596F">
        <w:rPr>
          <w:rFonts w:ascii="Times New Roman" w:eastAsia="Times New Roman" w:hAnsi="Times New Roman" w:cs="Times New Roman"/>
          <w:b/>
          <w:color w:val="000000"/>
          <w:kern w:val="24"/>
          <w:sz w:val="26"/>
          <w:szCs w:val="26"/>
          <w:lang w:eastAsia="zh-CN"/>
        </w:rPr>
        <w:t>Hình</w:t>
      </w:r>
      <w:proofErr w:type="spellEnd"/>
      <w:r w:rsidRPr="00ED596F">
        <w:rPr>
          <w:rFonts w:ascii="Times New Roman" w:eastAsia="Times New Roman" w:hAnsi="Times New Roman" w:cs="Times New Roman"/>
          <w:b/>
          <w:color w:val="000000"/>
          <w:kern w:val="24"/>
          <w:sz w:val="26"/>
          <w:szCs w:val="26"/>
          <w:lang w:val="vi-VN" w:eastAsia="zh-CN"/>
        </w:rPr>
        <w:t xml:space="preserve"> thành kiến thức mới</w:t>
      </w:r>
    </w:p>
    <w:p w:rsidR="005A3C33" w:rsidRPr="00651FA6" w:rsidRDefault="005A3C33" w:rsidP="005A3C33">
      <w:pPr>
        <w:pStyle w:val="ListParagraph"/>
        <w:numPr>
          <w:ilvl w:val="0"/>
          <w:numId w:val="7"/>
        </w:numPr>
        <w:tabs>
          <w:tab w:val="left" w:pos="12758"/>
        </w:tabs>
        <w:spacing w:after="0" w:line="288" w:lineRule="auto"/>
        <w:jc w:val="both"/>
        <w:rPr>
          <w:rFonts w:ascii="Times New Roman" w:eastAsia="Times New Roman" w:hAnsi="Times New Roman" w:cs="Times New Roman"/>
          <w:b/>
          <w:color w:val="000000" w:themeColor="text1"/>
          <w:kern w:val="24"/>
          <w:sz w:val="26"/>
          <w:szCs w:val="26"/>
          <w:lang w:eastAsia="zh-CN"/>
        </w:rPr>
      </w:pPr>
      <w:proofErr w:type="spellStart"/>
      <w:r w:rsidRPr="00232EB8">
        <w:rPr>
          <w:rFonts w:ascii="Times New Roman" w:eastAsia="Times New Roman" w:hAnsi="Times New Roman" w:cs="Times New Roman"/>
          <w:b/>
          <w:color w:val="000000" w:themeColor="text1"/>
          <w:kern w:val="24"/>
          <w:sz w:val="26"/>
          <w:szCs w:val="26"/>
          <w:lang w:eastAsia="zh-CN"/>
        </w:rPr>
        <w:t>Phần</w:t>
      </w:r>
      <w:proofErr w:type="spellEnd"/>
      <w:r w:rsidRPr="00232EB8">
        <w:rPr>
          <w:rFonts w:ascii="Times New Roman" w:eastAsia="Times New Roman" w:hAnsi="Times New Roman" w:cs="Times New Roman"/>
          <w:b/>
          <w:color w:val="000000" w:themeColor="text1"/>
          <w:kern w:val="24"/>
          <w:sz w:val="26"/>
          <w:szCs w:val="26"/>
          <w:lang w:eastAsia="zh-CN"/>
        </w:rPr>
        <w:t xml:space="preserve"> </w:t>
      </w:r>
      <w:proofErr w:type="spellStart"/>
      <w:r w:rsidRPr="00232EB8">
        <w:rPr>
          <w:rFonts w:ascii="Times New Roman" w:eastAsia="Times New Roman" w:hAnsi="Times New Roman" w:cs="Times New Roman"/>
          <w:b/>
          <w:color w:val="000000" w:themeColor="text1"/>
          <w:kern w:val="24"/>
          <w:sz w:val="26"/>
          <w:szCs w:val="26"/>
          <w:lang w:eastAsia="zh-CN"/>
        </w:rPr>
        <w:t>nói</w:t>
      </w:r>
      <w:proofErr w:type="spellEnd"/>
      <w:r w:rsidRPr="00232EB8">
        <w:rPr>
          <w:rFonts w:ascii="Times New Roman" w:eastAsia="Times New Roman" w:hAnsi="Times New Roman" w:cs="Times New Roman"/>
          <w:b/>
          <w:color w:val="000000" w:themeColor="text1"/>
          <w:kern w:val="24"/>
          <w:sz w:val="26"/>
          <w:szCs w:val="26"/>
          <w:lang w:eastAsia="zh-CN"/>
        </w:rPr>
        <w:t>:</w:t>
      </w:r>
      <w:r>
        <w:rPr>
          <w:rFonts w:ascii="Times New Roman" w:eastAsia="Times New Roman" w:hAnsi="Times New Roman" w:cs="Times New Roman"/>
          <w:b/>
          <w:color w:val="000000" w:themeColor="text1"/>
          <w:kern w:val="24"/>
          <w:sz w:val="26"/>
          <w:szCs w:val="26"/>
          <w:lang w:val="vi-VN" w:eastAsia="zh-CN"/>
        </w:rPr>
        <w:t xml:space="preserve"> </w:t>
      </w:r>
    </w:p>
    <w:p w:rsidR="005A3C33" w:rsidRPr="00F6434F" w:rsidRDefault="005A3C33" w:rsidP="005A3C33">
      <w:pPr>
        <w:tabs>
          <w:tab w:val="left" w:pos="12758"/>
        </w:tabs>
        <w:spacing w:after="0" w:line="288" w:lineRule="auto"/>
        <w:ind w:left="360"/>
        <w:jc w:val="both"/>
        <w:rPr>
          <w:rFonts w:ascii="Times New Roman" w:eastAsia="Times New Roman" w:hAnsi="Times New Roman" w:cs="Times New Roman"/>
          <w:b/>
          <w:color w:val="000000" w:themeColor="text1"/>
          <w:kern w:val="24"/>
          <w:sz w:val="26"/>
          <w:szCs w:val="26"/>
          <w:lang w:eastAsia="zh-CN"/>
        </w:rPr>
      </w:pPr>
      <w:r>
        <w:rPr>
          <w:rFonts w:ascii="Times New Roman" w:eastAsia="Times New Roman" w:hAnsi="Times New Roman" w:cs="Times New Roman"/>
          <w:b/>
          <w:color w:val="000000" w:themeColor="text1"/>
          <w:kern w:val="24"/>
          <w:sz w:val="26"/>
          <w:szCs w:val="26"/>
          <w:lang w:eastAsia="zh-CN"/>
        </w:rPr>
        <w:t>a</w:t>
      </w:r>
      <w:r>
        <w:rPr>
          <w:rFonts w:ascii="Times New Roman" w:eastAsia="Times New Roman" w:hAnsi="Times New Roman" w:cs="Times New Roman"/>
          <w:b/>
          <w:color w:val="000000" w:themeColor="text1"/>
          <w:kern w:val="24"/>
          <w:sz w:val="26"/>
          <w:szCs w:val="26"/>
          <w:lang w:val="vi-VN" w:eastAsia="zh-CN"/>
        </w:rPr>
        <w:t>.</w:t>
      </w:r>
      <w:proofErr w:type="spellStart"/>
      <w:r w:rsidRPr="00F6434F">
        <w:rPr>
          <w:rFonts w:ascii="Times New Roman" w:eastAsia="Times New Roman" w:hAnsi="Times New Roman" w:cs="Times New Roman"/>
          <w:b/>
          <w:color w:val="000000" w:themeColor="text1"/>
          <w:kern w:val="24"/>
          <w:sz w:val="26"/>
          <w:szCs w:val="26"/>
          <w:lang w:eastAsia="zh-CN"/>
        </w:rPr>
        <w:t>Chuẩn</w:t>
      </w:r>
      <w:proofErr w:type="spellEnd"/>
      <w:r w:rsidRPr="00F6434F">
        <w:rPr>
          <w:rFonts w:ascii="Times New Roman" w:eastAsia="Times New Roman" w:hAnsi="Times New Roman" w:cs="Times New Roman"/>
          <w:b/>
          <w:color w:val="000000" w:themeColor="text1"/>
          <w:kern w:val="24"/>
          <w:sz w:val="26"/>
          <w:szCs w:val="26"/>
          <w:lang w:eastAsia="zh-CN"/>
        </w:rPr>
        <w:t xml:space="preserve"> </w:t>
      </w:r>
      <w:proofErr w:type="spellStart"/>
      <w:r w:rsidRPr="00F6434F">
        <w:rPr>
          <w:rFonts w:ascii="Times New Roman" w:eastAsia="Times New Roman" w:hAnsi="Times New Roman" w:cs="Times New Roman"/>
          <w:b/>
          <w:color w:val="000000" w:themeColor="text1"/>
          <w:kern w:val="24"/>
          <w:sz w:val="26"/>
          <w:szCs w:val="26"/>
          <w:lang w:eastAsia="zh-CN"/>
        </w:rPr>
        <w:t>bị</w:t>
      </w:r>
      <w:proofErr w:type="spellEnd"/>
      <w:r w:rsidRPr="00F6434F">
        <w:rPr>
          <w:rFonts w:ascii="Times New Roman" w:eastAsia="Times New Roman" w:hAnsi="Times New Roman" w:cs="Times New Roman"/>
          <w:b/>
          <w:color w:val="000000" w:themeColor="text1"/>
          <w:kern w:val="24"/>
          <w:sz w:val="26"/>
          <w:szCs w:val="26"/>
          <w:lang w:eastAsia="zh-CN"/>
        </w:rPr>
        <w:t xml:space="preserve"> </w:t>
      </w:r>
      <w:proofErr w:type="spellStart"/>
      <w:r w:rsidRPr="00F6434F">
        <w:rPr>
          <w:rFonts w:ascii="Times New Roman" w:eastAsia="Times New Roman" w:hAnsi="Times New Roman" w:cs="Times New Roman"/>
          <w:b/>
          <w:color w:val="000000" w:themeColor="text1"/>
          <w:kern w:val="24"/>
          <w:sz w:val="26"/>
          <w:szCs w:val="26"/>
          <w:lang w:eastAsia="zh-CN"/>
        </w:rPr>
        <w:t>nói</w:t>
      </w:r>
      <w:proofErr w:type="spellEnd"/>
      <w:r w:rsidRPr="00F6434F">
        <w:rPr>
          <w:rFonts w:ascii="Times New Roman" w:eastAsia="Times New Roman" w:hAnsi="Times New Roman" w:cs="Times New Roman"/>
          <w:b/>
          <w:color w:val="000000" w:themeColor="text1"/>
          <w:kern w:val="24"/>
          <w:sz w:val="26"/>
          <w:szCs w:val="26"/>
          <w:lang w:eastAsia="zh-CN"/>
        </w:rPr>
        <w:t xml:space="preserve">: </w:t>
      </w:r>
      <w:proofErr w:type="spellStart"/>
      <w:r w:rsidRPr="00F6434F">
        <w:rPr>
          <w:rFonts w:ascii="Times New Roman" w:eastAsia="Times New Roman" w:hAnsi="Times New Roman" w:cs="Times New Roman"/>
          <w:b/>
          <w:color w:val="000000" w:themeColor="text1"/>
          <w:kern w:val="24"/>
          <w:sz w:val="26"/>
          <w:szCs w:val="26"/>
          <w:lang w:eastAsia="zh-CN"/>
        </w:rPr>
        <w:t>xác</w:t>
      </w:r>
      <w:proofErr w:type="spellEnd"/>
      <w:r w:rsidRPr="00F6434F">
        <w:rPr>
          <w:rFonts w:ascii="Times New Roman" w:eastAsia="Times New Roman" w:hAnsi="Times New Roman" w:cs="Times New Roman"/>
          <w:b/>
          <w:color w:val="000000" w:themeColor="text1"/>
          <w:kern w:val="24"/>
          <w:sz w:val="26"/>
          <w:szCs w:val="26"/>
          <w:lang w:eastAsia="zh-CN"/>
        </w:rPr>
        <w:t xml:space="preserve"> </w:t>
      </w:r>
      <w:proofErr w:type="spellStart"/>
      <w:r w:rsidRPr="00F6434F">
        <w:rPr>
          <w:rFonts w:ascii="Times New Roman" w:eastAsia="Times New Roman" w:hAnsi="Times New Roman" w:cs="Times New Roman"/>
          <w:b/>
          <w:color w:val="000000" w:themeColor="text1"/>
          <w:kern w:val="24"/>
          <w:sz w:val="26"/>
          <w:szCs w:val="26"/>
          <w:lang w:eastAsia="zh-CN"/>
        </w:rPr>
        <w:t>định</w:t>
      </w:r>
      <w:proofErr w:type="spellEnd"/>
      <w:r w:rsidRPr="00F6434F">
        <w:rPr>
          <w:rFonts w:ascii="Times New Roman" w:eastAsia="Times New Roman" w:hAnsi="Times New Roman" w:cs="Times New Roman"/>
          <w:b/>
          <w:color w:val="000000" w:themeColor="text1"/>
          <w:kern w:val="24"/>
          <w:sz w:val="26"/>
          <w:szCs w:val="26"/>
          <w:lang w:eastAsia="zh-CN"/>
        </w:rPr>
        <w:t xml:space="preserve"> </w:t>
      </w:r>
      <w:proofErr w:type="spellStart"/>
      <w:r w:rsidRPr="00F6434F">
        <w:rPr>
          <w:rFonts w:ascii="Times New Roman" w:eastAsia="Times New Roman" w:hAnsi="Times New Roman" w:cs="Times New Roman"/>
          <w:b/>
          <w:color w:val="000000" w:themeColor="text1"/>
          <w:kern w:val="24"/>
          <w:sz w:val="26"/>
          <w:szCs w:val="26"/>
          <w:lang w:eastAsia="zh-CN"/>
        </w:rPr>
        <w:t>tác</w:t>
      </w:r>
      <w:proofErr w:type="spellEnd"/>
      <w:r w:rsidRPr="00F6434F">
        <w:rPr>
          <w:rFonts w:ascii="Times New Roman" w:eastAsia="Times New Roman" w:hAnsi="Times New Roman" w:cs="Times New Roman"/>
          <w:b/>
          <w:color w:val="000000" w:themeColor="text1"/>
          <w:kern w:val="24"/>
          <w:sz w:val="26"/>
          <w:szCs w:val="26"/>
          <w:lang w:eastAsia="zh-CN"/>
        </w:rPr>
        <w:t xml:space="preserve"> </w:t>
      </w:r>
      <w:proofErr w:type="spellStart"/>
      <w:r w:rsidRPr="00F6434F">
        <w:rPr>
          <w:rFonts w:ascii="Times New Roman" w:eastAsia="Times New Roman" w:hAnsi="Times New Roman" w:cs="Times New Roman"/>
          <w:b/>
          <w:color w:val="000000" w:themeColor="text1"/>
          <w:kern w:val="24"/>
          <w:sz w:val="26"/>
          <w:szCs w:val="26"/>
          <w:lang w:eastAsia="zh-CN"/>
        </w:rPr>
        <w:t>phẩm</w:t>
      </w:r>
      <w:proofErr w:type="spellEnd"/>
      <w:r w:rsidRPr="00F6434F">
        <w:rPr>
          <w:rFonts w:ascii="Times New Roman" w:eastAsia="Times New Roman" w:hAnsi="Times New Roman" w:cs="Times New Roman"/>
          <w:b/>
          <w:color w:val="000000" w:themeColor="text1"/>
          <w:kern w:val="24"/>
          <w:sz w:val="26"/>
          <w:szCs w:val="26"/>
          <w:lang w:eastAsia="zh-CN"/>
        </w:rPr>
        <w:t xml:space="preserve"> </w:t>
      </w:r>
      <w:proofErr w:type="spellStart"/>
      <w:r w:rsidRPr="00F6434F">
        <w:rPr>
          <w:rFonts w:ascii="Times New Roman" w:eastAsia="Times New Roman" w:hAnsi="Times New Roman" w:cs="Times New Roman"/>
          <w:b/>
          <w:color w:val="000000" w:themeColor="text1"/>
          <w:kern w:val="24"/>
          <w:sz w:val="26"/>
          <w:szCs w:val="26"/>
          <w:lang w:eastAsia="zh-CN"/>
        </w:rPr>
        <w:t>truyện</w:t>
      </w:r>
      <w:proofErr w:type="spellEnd"/>
    </w:p>
    <w:p w:rsidR="005A3C33" w:rsidRPr="00232EB8" w:rsidRDefault="005A3C33" w:rsidP="005A3C33">
      <w:pPr>
        <w:pStyle w:val="ListParagraph"/>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sidRPr="00232EB8">
        <w:rPr>
          <w:rFonts w:ascii="Times New Roman" w:eastAsia="Times New Roman" w:hAnsi="Times New Roman" w:cs="Times New Roman"/>
          <w:bCs/>
          <w:sz w:val="26"/>
          <w:lang w:val="vi"/>
        </w:rPr>
        <w:t>HS chọn truyện kể (có thể sử dụng truyện kể đã phân tích, đánh giá trong bài viết hoặc một truyện kể khác)</w:t>
      </w:r>
    </w:p>
    <w:p w:rsidR="005A3C33" w:rsidRDefault="005A3C33" w:rsidP="005A3C33">
      <w:pPr>
        <w:pStyle w:val="ListParagraph"/>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sidRPr="00232EB8">
        <w:rPr>
          <w:rFonts w:ascii="Times New Roman" w:eastAsia="Times New Roman" w:hAnsi="Times New Roman" w:cs="Times New Roman"/>
          <w:bCs/>
          <w:sz w:val="26"/>
          <w:lang w:val="vi"/>
        </w:rPr>
        <w:t xml:space="preserve"> HS </w:t>
      </w:r>
      <w:r w:rsidRPr="00232EB8">
        <w:rPr>
          <w:rFonts w:ascii="Times New Roman" w:eastAsia="Times New Roman" w:hAnsi="Times New Roman" w:cs="Times New Roman"/>
          <w:bCs/>
          <w:i/>
          <w:iCs/>
          <w:sz w:val="26"/>
          <w:lang w:val="vi"/>
        </w:rPr>
        <w:t xml:space="preserve">xác định rõ mục đích nói, đối tượng người nghe, không gian và thời gian nói </w:t>
      </w:r>
      <w:r w:rsidRPr="00232EB8">
        <w:rPr>
          <w:rFonts w:ascii="Times New Roman" w:eastAsia="Times New Roman" w:hAnsi="Times New Roman" w:cs="Times New Roman"/>
          <w:bCs/>
          <w:sz w:val="26"/>
          <w:lang w:val="vi"/>
        </w:rPr>
        <w:t>(tham khảo SGK tr.29)</w:t>
      </w:r>
    </w:p>
    <w:p w:rsidR="005A3C33" w:rsidRPr="00F6434F" w:rsidRDefault="005A3C33" w:rsidP="005A3C33">
      <w:pPr>
        <w:widowControl w:val="0"/>
        <w:tabs>
          <w:tab w:val="left" w:pos="883"/>
        </w:tabs>
        <w:autoSpaceDE w:val="0"/>
        <w:autoSpaceDN w:val="0"/>
        <w:spacing w:before="61" w:after="0" w:line="288" w:lineRule="auto"/>
        <w:ind w:right="122"/>
        <w:rPr>
          <w:rFonts w:ascii="Times New Roman" w:eastAsia="Times New Roman" w:hAnsi="Times New Roman" w:cs="Times New Roman"/>
          <w:bCs/>
          <w:sz w:val="26"/>
          <w:lang w:val="vi"/>
        </w:rPr>
      </w:pPr>
      <w:r>
        <w:rPr>
          <w:rFonts w:ascii="Times New Roman" w:eastAsia="Times New Roman" w:hAnsi="Times New Roman" w:cs="Times New Roman"/>
          <w:b/>
          <w:color w:val="000000"/>
          <w:kern w:val="24"/>
          <w:sz w:val="26"/>
          <w:szCs w:val="26"/>
          <w:lang w:val="vi-VN" w:eastAsia="zh-CN"/>
        </w:rPr>
        <w:t xml:space="preserve">             </w:t>
      </w:r>
      <w:r w:rsidRPr="00F6434F">
        <w:rPr>
          <w:rFonts w:ascii="Times New Roman" w:eastAsia="Times New Roman" w:hAnsi="Times New Roman" w:cs="Times New Roman"/>
          <w:b/>
          <w:color w:val="000000"/>
          <w:kern w:val="24"/>
          <w:sz w:val="26"/>
          <w:szCs w:val="26"/>
          <w:lang w:val="vi-VN" w:eastAsia="zh-CN"/>
        </w:rPr>
        <w:t>Chuẩn bị nói: Tìm ý và lập dàn ý:</w:t>
      </w:r>
    </w:p>
    <w:p w:rsidR="005A3C33" w:rsidRDefault="005A3C33" w:rsidP="005A3C33">
      <w:pPr>
        <w:widowControl w:val="0"/>
        <w:tabs>
          <w:tab w:val="left" w:pos="883"/>
        </w:tabs>
        <w:autoSpaceDE w:val="0"/>
        <w:autoSpaceDN w:val="0"/>
        <w:spacing w:before="61" w:after="0" w:line="288" w:lineRule="auto"/>
        <w:ind w:left="41" w:right="122"/>
        <w:rPr>
          <w:rFonts w:ascii="Times New Roman" w:eastAsia="Times New Roman" w:hAnsi="Times New Roman" w:cs="Times New Roman"/>
          <w:bCs/>
          <w:i/>
          <w:iCs/>
          <w:sz w:val="26"/>
          <w:lang w:val="vi"/>
        </w:rPr>
      </w:pPr>
      <w:r w:rsidRPr="00232EB8">
        <w:rPr>
          <w:rFonts w:ascii="Times New Roman" w:eastAsia="Times New Roman" w:hAnsi="Times New Roman" w:cs="Times New Roman"/>
          <w:b/>
          <w:sz w:val="26"/>
          <w:lang w:val="vi"/>
        </w:rPr>
        <w:lastRenderedPageBreak/>
        <w:t>TL câu hỏi:</w:t>
      </w:r>
      <w:r>
        <w:rPr>
          <w:rFonts w:ascii="Times New Roman" w:eastAsia="Times New Roman" w:hAnsi="Times New Roman" w:cs="Times New Roman"/>
          <w:bCs/>
          <w:i/>
          <w:iCs/>
          <w:sz w:val="26"/>
          <w:lang w:val="vi"/>
        </w:rPr>
        <w:t xml:space="preserve"> Khi tìm ý cho bài viết cần lưu ý những điều gi?</w:t>
      </w:r>
    </w:p>
    <w:p w:rsidR="005A3C33" w:rsidRDefault="005A3C33" w:rsidP="005A3C33">
      <w:pPr>
        <w:pStyle w:val="Heading1"/>
        <w:rPr>
          <w:rFonts w:eastAsia="Times New Roman"/>
          <w:lang w:val="vi"/>
        </w:rPr>
      </w:pPr>
      <w:bookmarkStart w:id="3" w:name="_Hlk113461794"/>
      <w:r>
        <w:rPr>
          <w:rFonts w:eastAsia="Times New Roman"/>
          <w:lang w:val="vi"/>
        </w:rPr>
        <w:t>......................................................................................................................................................................................................................................................................................................................................................................................................................................................................................................................................................................................................................................</w:t>
      </w:r>
    </w:p>
    <w:bookmarkEnd w:id="3"/>
    <w:p w:rsidR="005A3C33" w:rsidRPr="00561611" w:rsidRDefault="005A3C33" w:rsidP="005A3C33">
      <w:pPr>
        <w:widowControl w:val="0"/>
        <w:numPr>
          <w:ilvl w:val="0"/>
          <w:numId w:val="1"/>
        </w:numPr>
        <w:tabs>
          <w:tab w:val="left" w:pos="886"/>
        </w:tabs>
        <w:autoSpaceDE w:val="0"/>
        <w:autoSpaceDN w:val="0"/>
        <w:spacing w:after="0" w:line="298" w:lineRule="exact"/>
        <w:contextualSpacing/>
        <w:rPr>
          <w:rFonts w:ascii="Times New Roman" w:eastAsia="Times New Roman" w:hAnsi="Times New Roman" w:cs="Times New Roman"/>
          <w:bCs/>
          <w:sz w:val="26"/>
          <w:lang w:val="vi"/>
        </w:rPr>
      </w:pPr>
      <w:r w:rsidRPr="00561611">
        <w:rPr>
          <w:rFonts w:ascii="Times New Roman" w:eastAsia="Times New Roman" w:hAnsi="Times New Roman" w:cs="Times New Roman"/>
          <w:b/>
          <w:bCs/>
          <w:sz w:val="26"/>
          <w:lang w:val="vi"/>
        </w:rPr>
        <w:t xml:space="preserve">Kết luận, nhận </w:t>
      </w:r>
      <w:r>
        <w:rPr>
          <w:rFonts w:ascii="Times New Roman" w:eastAsia="Times New Roman" w:hAnsi="Times New Roman" w:cs="Times New Roman"/>
          <w:b/>
          <w:bCs/>
          <w:sz w:val="26"/>
          <w:lang w:val="vi"/>
        </w:rPr>
        <w:t>định:</w:t>
      </w:r>
    </w:p>
    <w:p w:rsidR="005A3C33" w:rsidRDefault="005A3C33" w:rsidP="005A3C33">
      <w:pPr>
        <w:pStyle w:val="Heading1"/>
        <w:rPr>
          <w:rFonts w:eastAsia="Times New Roman"/>
          <w:lang w:val="vi"/>
        </w:rPr>
      </w:pPr>
      <w:bookmarkStart w:id="4" w:name="_Hlk113463090"/>
      <w:r>
        <w:rPr>
          <w:rFonts w:eastAsia="Times New Roman"/>
          <w:lang w:val="vi"/>
        </w:rPr>
        <w:t>.............................................................................................................................................................................................................................................................................................................................................................................................................................................................................................................................................................................................................................................................................................................................................................................................................................................................................................</w:t>
      </w:r>
    </w:p>
    <w:bookmarkEnd w:id="4"/>
    <w:p w:rsidR="005A3C33" w:rsidRPr="00561611" w:rsidRDefault="005A3C33" w:rsidP="005A3C33">
      <w:pPr>
        <w:rPr>
          <w:lang w:val="vi"/>
        </w:rPr>
      </w:pPr>
      <w:r w:rsidRPr="00561611">
        <w:rPr>
          <w:rFonts w:ascii="Times New Roman" w:hAnsi="Times New Roman" w:cs="Times New Roman"/>
          <w:sz w:val="26"/>
          <w:szCs w:val="26"/>
          <w:lang w:val="vi"/>
        </w:rPr>
        <w:t>Thực hiện PHT</w:t>
      </w:r>
      <w:r>
        <w:rPr>
          <w:lang w:val="vi"/>
        </w:rPr>
        <w:t>:</w:t>
      </w:r>
    </w:p>
    <w:tbl>
      <w:tblPr>
        <w:tblStyle w:val="TableGrid"/>
        <w:tblW w:w="0" w:type="auto"/>
        <w:tblInd w:w="41" w:type="dxa"/>
        <w:tblLook w:val="04A0" w:firstRow="1" w:lastRow="0" w:firstColumn="1" w:lastColumn="0" w:noHBand="0" w:noVBand="1"/>
      </w:tblPr>
      <w:tblGrid>
        <w:gridCol w:w="9202"/>
      </w:tblGrid>
      <w:tr w:rsidR="005A3C33" w:rsidRPr="00561611" w:rsidTr="00B44BD6">
        <w:tc>
          <w:tcPr>
            <w:tcW w:w="10659" w:type="dxa"/>
          </w:tcPr>
          <w:p w:rsidR="005A3C33" w:rsidRPr="00561611" w:rsidRDefault="005A3C33" w:rsidP="00B44BD6">
            <w:pPr>
              <w:widowControl w:val="0"/>
              <w:tabs>
                <w:tab w:val="left" w:pos="883"/>
              </w:tabs>
              <w:autoSpaceDE w:val="0"/>
              <w:autoSpaceDN w:val="0"/>
              <w:spacing w:before="61" w:line="288" w:lineRule="auto"/>
              <w:ind w:right="122"/>
              <w:jc w:val="center"/>
              <w:rPr>
                <w:rFonts w:eastAsia="Times New Roman"/>
                <w:b/>
                <w:sz w:val="26"/>
                <w:lang w:val="vi"/>
              </w:rPr>
            </w:pPr>
            <w:r w:rsidRPr="00561611">
              <w:rPr>
                <w:rFonts w:eastAsia="Times New Roman"/>
                <w:b/>
                <w:sz w:val="26"/>
                <w:lang w:val="vi"/>
              </w:rPr>
              <w:t>PHIẾU GIỚI THIỆU, ĐÁNH GIÁ NỘI DUNG VÀ NGHỆ THUẬT</w:t>
            </w:r>
          </w:p>
          <w:p w:rsidR="005A3C33" w:rsidRPr="00561611" w:rsidRDefault="005A3C33" w:rsidP="00B44BD6">
            <w:pPr>
              <w:widowControl w:val="0"/>
              <w:tabs>
                <w:tab w:val="left" w:pos="883"/>
              </w:tabs>
              <w:autoSpaceDE w:val="0"/>
              <w:autoSpaceDN w:val="0"/>
              <w:spacing w:before="61" w:line="288" w:lineRule="auto"/>
              <w:ind w:right="122"/>
              <w:jc w:val="center"/>
              <w:rPr>
                <w:rFonts w:eastAsia="Times New Roman"/>
                <w:b/>
                <w:sz w:val="26"/>
                <w:lang w:val="vi"/>
              </w:rPr>
            </w:pPr>
            <w:r w:rsidRPr="00561611">
              <w:rPr>
                <w:rFonts w:eastAsia="Times New Roman"/>
                <w:b/>
                <w:sz w:val="26"/>
                <w:lang w:val="vi"/>
              </w:rPr>
              <w:t xml:space="preserve"> CỦA MỘT TRUYỆN KỂ</w:t>
            </w:r>
          </w:p>
        </w:tc>
      </w:tr>
      <w:tr w:rsidR="005A3C33" w:rsidRPr="00561611" w:rsidTr="00B44BD6">
        <w:tc>
          <w:tcPr>
            <w:tcW w:w="10659" w:type="dxa"/>
          </w:tcPr>
          <w:p w:rsidR="005A3C33" w:rsidRPr="00561611" w:rsidRDefault="005A3C33" w:rsidP="00B44BD6">
            <w:pPr>
              <w:widowControl w:val="0"/>
              <w:tabs>
                <w:tab w:val="left" w:pos="883"/>
              </w:tabs>
              <w:autoSpaceDE w:val="0"/>
              <w:autoSpaceDN w:val="0"/>
              <w:spacing w:before="61" w:line="288" w:lineRule="auto"/>
              <w:ind w:right="122"/>
              <w:rPr>
                <w:rFonts w:eastAsia="Times New Roman"/>
                <w:bCs/>
                <w:sz w:val="26"/>
                <w:lang w:val="vi"/>
              </w:rPr>
            </w:pPr>
            <w:r w:rsidRPr="00561611">
              <w:rPr>
                <w:rFonts w:eastAsia="Times New Roman"/>
                <w:bCs/>
                <w:sz w:val="26"/>
                <w:lang w:val="vi"/>
              </w:rPr>
              <w:t>Tên truyện kể:................................................................................. Thểloại:......................................</w:t>
            </w:r>
          </w:p>
          <w:p w:rsidR="005A3C33" w:rsidRDefault="005A3C33" w:rsidP="00B44BD6">
            <w:pPr>
              <w:widowControl w:val="0"/>
              <w:tabs>
                <w:tab w:val="left" w:pos="883"/>
              </w:tabs>
              <w:autoSpaceDE w:val="0"/>
              <w:autoSpaceDN w:val="0"/>
              <w:spacing w:before="61" w:line="288" w:lineRule="auto"/>
              <w:ind w:right="122"/>
              <w:rPr>
                <w:rFonts w:eastAsia="Times New Roman"/>
                <w:bCs/>
                <w:sz w:val="26"/>
                <w:lang w:val="vi"/>
              </w:rPr>
            </w:pPr>
            <w:r w:rsidRPr="00561611">
              <w:rPr>
                <w:rFonts w:eastAsia="Times New Roman"/>
                <w:bCs/>
                <w:sz w:val="26"/>
                <w:lang w:val="vi"/>
              </w:rPr>
              <w:t>Tên tác giả (nếu</w:t>
            </w:r>
            <w:r>
              <w:rPr>
                <w:rFonts w:eastAsia="Times New Roman"/>
                <w:bCs/>
                <w:sz w:val="26"/>
                <w:lang w:val="vi"/>
              </w:rPr>
              <w:t xml:space="preserve"> có)</w:t>
            </w:r>
          </w:p>
          <w:p w:rsidR="005A3C33" w:rsidRPr="00561611" w:rsidRDefault="005A3C33" w:rsidP="00B44BD6">
            <w:pPr>
              <w:widowControl w:val="0"/>
              <w:tabs>
                <w:tab w:val="left" w:pos="883"/>
              </w:tabs>
              <w:autoSpaceDE w:val="0"/>
              <w:autoSpaceDN w:val="0"/>
              <w:spacing w:before="61" w:line="288" w:lineRule="auto"/>
              <w:ind w:right="122"/>
              <w:rPr>
                <w:rFonts w:eastAsia="Times New Roman"/>
                <w:bCs/>
                <w:sz w:val="26"/>
                <w:lang w:val="vi"/>
              </w:rPr>
            </w:pPr>
            <w:r>
              <w:rPr>
                <w:rFonts w:eastAsia="Times New Roman"/>
                <w:bCs/>
                <w:sz w:val="26"/>
                <w:lang w:val="vi"/>
              </w:rPr>
              <w:t>............................................................................................................................................</w:t>
            </w:r>
          </w:p>
          <w:p w:rsidR="005A3C33" w:rsidRPr="00561611" w:rsidRDefault="005A3C33" w:rsidP="005A3C33">
            <w:pPr>
              <w:widowControl w:val="0"/>
              <w:numPr>
                <w:ilvl w:val="0"/>
                <w:numId w:val="8"/>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Giới thiệu về chủ đề của truyện kể:</w:t>
            </w:r>
          </w:p>
          <w:p w:rsidR="005A3C33" w:rsidRDefault="005A3C33" w:rsidP="005A3C33">
            <w:pPr>
              <w:widowControl w:val="0"/>
              <w:numPr>
                <w:ilvl w:val="0"/>
                <w:numId w:val="1"/>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 xml:space="preserve">Tóm tắt nội dung, khái quát chủ </w:t>
            </w:r>
            <w:r>
              <w:rPr>
                <w:rFonts w:eastAsia="Times New Roman"/>
                <w:bCs/>
                <w:sz w:val="26"/>
                <w:lang w:val="vi"/>
              </w:rPr>
              <w:t>đề:</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lastRenderedPageBreak/>
              <w:t>..........................................................................................................................................................</w:t>
            </w:r>
            <w:r>
              <w:rPr>
                <w:rFonts w:eastAsia="Times New Roman"/>
                <w:bCs/>
                <w:sz w:val="26"/>
                <w:lang w:val="vi"/>
              </w:rPr>
              <w:t>............................................................................................................................</w:t>
            </w:r>
          </w:p>
          <w:p w:rsidR="005A3C33" w:rsidRPr="00561611" w:rsidRDefault="005A3C33" w:rsidP="005A3C33">
            <w:pPr>
              <w:widowControl w:val="0"/>
              <w:numPr>
                <w:ilvl w:val="0"/>
                <w:numId w:val="1"/>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Ý nghĩa/ giá trị của chủ đề: .............................................................................................................</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p>
          <w:p w:rsidR="005A3C33" w:rsidRPr="00561611" w:rsidRDefault="005A3C33" w:rsidP="005A3C33">
            <w:pPr>
              <w:widowControl w:val="0"/>
              <w:numPr>
                <w:ilvl w:val="0"/>
                <w:numId w:val="8"/>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 xml:space="preserve">Giới thiệu về hình thức của truyện kể: </w:t>
            </w:r>
          </w:p>
          <w:p w:rsidR="005A3C33" w:rsidRPr="00561611" w:rsidRDefault="005A3C33" w:rsidP="005A3C33">
            <w:pPr>
              <w:widowControl w:val="0"/>
              <w:numPr>
                <w:ilvl w:val="0"/>
                <w:numId w:val="1"/>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Dựng bối cảnh/ tình huống/ cốt truyện: ...........................................................................................</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Default="005A3C33" w:rsidP="005A3C33">
            <w:pPr>
              <w:widowControl w:val="0"/>
              <w:numPr>
                <w:ilvl w:val="0"/>
                <w:numId w:val="1"/>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Xây dựng nhân vật: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5A3C33">
            <w:pPr>
              <w:widowControl w:val="0"/>
              <w:numPr>
                <w:ilvl w:val="0"/>
                <w:numId w:val="1"/>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Sự kết hợp lời của người kể chuyện và lời của nhân vật: ................................................................</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193" w:right="122"/>
              <w:contextualSpacing/>
              <w:rPr>
                <w:rFonts w:eastAsia="Times New Roman"/>
                <w:bCs/>
                <w:sz w:val="26"/>
                <w:lang w:val="vi"/>
              </w:rPr>
            </w:pPr>
            <w:r w:rsidRPr="00561611">
              <w:rPr>
                <w:rFonts w:eastAsia="Times New Roman"/>
                <w:bCs/>
                <w:sz w:val="26"/>
                <w:lang w:val="vi"/>
              </w:rPr>
              <w:lastRenderedPageBreak/>
              <w:t>..........................................................................................................................................................</w:t>
            </w:r>
            <w:r>
              <w:rPr>
                <w:rFonts w:eastAsia="Times New Roman"/>
                <w:bCs/>
                <w:sz w:val="26"/>
                <w:lang w:val="vi"/>
              </w:rPr>
              <w:t>............................................................................................................................</w:t>
            </w:r>
          </w:p>
          <w:p w:rsidR="005A3C33" w:rsidRPr="00561611" w:rsidRDefault="005A3C33" w:rsidP="005A3C33">
            <w:pPr>
              <w:widowControl w:val="0"/>
              <w:numPr>
                <w:ilvl w:val="0"/>
                <w:numId w:val="8"/>
              </w:numPr>
              <w:tabs>
                <w:tab w:val="left" w:pos="883"/>
              </w:tabs>
              <w:autoSpaceDE w:val="0"/>
              <w:autoSpaceDN w:val="0"/>
              <w:spacing w:before="61" w:after="0" w:line="288" w:lineRule="auto"/>
              <w:ind w:right="122"/>
              <w:contextualSpacing/>
              <w:rPr>
                <w:rFonts w:eastAsia="Times New Roman"/>
                <w:bCs/>
                <w:sz w:val="26"/>
                <w:lang w:val="vi"/>
              </w:rPr>
            </w:pPr>
            <w:r w:rsidRPr="00561611">
              <w:rPr>
                <w:rFonts w:eastAsia="Times New Roman"/>
                <w:bCs/>
                <w:sz w:val="26"/>
                <w:lang w:val="vi"/>
              </w:rPr>
              <w:t xml:space="preserve">Ý kiến đánh giá: </w:t>
            </w:r>
            <w:r>
              <w:rPr>
                <w:rFonts w:eastAsia="Times New Roman"/>
                <w:bCs/>
                <w:sz w:val="26"/>
                <w:lang w:val="vi"/>
              </w:rPr>
              <w:t>....</w:t>
            </w:r>
            <w:r w:rsidRPr="00561611">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360" w:right="122"/>
              <w:rPr>
                <w:rFonts w:eastAsia="Times New Roman"/>
                <w:bCs/>
                <w:sz w:val="26"/>
                <w:lang w:val="vi"/>
              </w:rPr>
            </w:pPr>
            <w:r w:rsidRPr="00561611">
              <w:rPr>
                <w:rFonts w:eastAsia="Times New Roman"/>
                <w:bCs/>
                <w:sz w:val="26"/>
                <w:lang w:val="vi"/>
              </w:rPr>
              <w:t>........................................................................................................................................................</w:t>
            </w:r>
            <w:r>
              <w:rPr>
                <w:rFonts w:eastAsia="Times New Roman"/>
                <w:bCs/>
                <w:sz w:val="26"/>
                <w:lang w:val="vi"/>
              </w:rPr>
              <w:t>........................................................................................................................</w:t>
            </w:r>
          </w:p>
          <w:p w:rsidR="005A3C33" w:rsidRPr="00561611" w:rsidRDefault="005A3C33" w:rsidP="00B44BD6">
            <w:pPr>
              <w:widowControl w:val="0"/>
              <w:tabs>
                <w:tab w:val="left" w:pos="883"/>
              </w:tabs>
              <w:autoSpaceDE w:val="0"/>
              <w:autoSpaceDN w:val="0"/>
              <w:spacing w:before="61" w:line="288" w:lineRule="auto"/>
              <w:ind w:left="360" w:right="122"/>
              <w:rPr>
                <w:rFonts w:eastAsia="Times New Roman"/>
                <w:bCs/>
                <w:sz w:val="26"/>
                <w:lang w:val="vi"/>
              </w:rPr>
            </w:pPr>
            <w:r w:rsidRPr="00561611">
              <w:rPr>
                <w:rFonts w:eastAsia="Times New Roman"/>
                <w:bCs/>
                <w:sz w:val="26"/>
                <w:lang w:val="vi"/>
              </w:rPr>
              <w:t>........................................................................................................................................................</w:t>
            </w:r>
            <w:r>
              <w:rPr>
                <w:rFonts w:eastAsia="Times New Roman"/>
                <w:bCs/>
                <w:sz w:val="26"/>
                <w:lang w:val="vi"/>
              </w:rPr>
              <w:t>........................................................................................................................</w:t>
            </w:r>
          </w:p>
        </w:tc>
      </w:tr>
    </w:tbl>
    <w:p w:rsidR="005A3C33" w:rsidRDefault="005A3C33" w:rsidP="005A3C33">
      <w:pPr>
        <w:rPr>
          <w:lang w:val="vi"/>
        </w:rPr>
      </w:pPr>
    </w:p>
    <w:p w:rsidR="005A3C33" w:rsidRPr="00E548EB" w:rsidRDefault="005A3C33" w:rsidP="005A3C33">
      <w:pPr>
        <w:pStyle w:val="ListParagraph"/>
        <w:rPr>
          <w:lang w:val="vi"/>
        </w:rPr>
      </w:pPr>
      <w:r w:rsidRPr="00E548EB">
        <w:rPr>
          <w:rFonts w:ascii="Times New Roman" w:eastAsia="Times New Roman" w:hAnsi="Times New Roman" w:cs="Times New Roman"/>
          <w:b/>
          <w:color w:val="000000"/>
          <w:kern w:val="24"/>
          <w:sz w:val="26"/>
          <w:szCs w:val="26"/>
          <w:lang w:val="vi-VN" w:eastAsia="zh-CN"/>
        </w:rPr>
        <w:t xml:space="preserve">Chuẩn bị </w:t>
      </w:r>
      <w:r>
        <w:rPr>
          <w:rFonts w:ascii="Times New Roman" w:eastAsia="Times New Roman" w:hAnsi="Times New Roman" w:cs="Times New Roman"/>
          <w:b/>
          <w:color w:val="000000"/>
          <w:kern w:val="24"/>
          <w:sz w:val="26"/>
          <w:szCs w:val="26"/>
          <w:lang w:val="vi-VN" w:eastAsia="zh-CN"/>
        </w:rPr>
        <w:t>nói:</w:t>
      </w:r>
      <w:r w:rsidRPr="00E548EB">
        <w:rPr>
          <w:rFonts w:ascii="Times New Roman" w:eastAsia="Times New Roman" w:hAnsi="Times New Roman" w:cs="Times New Roman"/>
          <w:b/>
          <w:color w:val="000000"/>
          <w:kern w:val="24"/>
          <w:sz w:val="26"/>
          <w:szCs w:val="26"/>
          <w:lang w:val="vi-VN" w:eastAsia="zh-CN"/>
        </w:rPr>
        <w:t xml:space="preserve"> Luyện tập </w:t>
      </w:r>
    </w:p>
    <w:p w:rsidR="005A3C33" w:rsidRDefault="005A3C33" w:rsidP="005A3C33">
      <w:pPr>
        <w:pStyle w:val="ListParagraph"/>
        <w:framePr w:hSpace="180" w:wrap="around" w:vAnchor="text" w:hAnchor="page" w:x="1401" w:y="-609"/>
        <w:widowControl w:val="0"/>
        <w:tabs>
          <w:tab w:val="left" w:pos="883"/>
        </w:tabs>
        <w:autoSpaceDE w:val="0"/>
        <w:autoSpaceDN w:val="0"/>
        <w:spacing w:before="61" w:after="0" w:line="288" w:lineRule="auto"/>
        <w:ind w:right="122"/>
        <w:rPr>
          <w:rFonts w:ascii="Times New Roman" w:eastAsia="Times New Roman" w:hAnsi="Times New Roman" w:cs="Times New Roman"/>
          <w:bCs/>
          <w:i/>
          <w:iCs/>
          <w:sz w:val="26"/>
          <w:lang w:val="vi"/>
        </w:rPr>
      </w:pPr>
      <w:r>
        <w:rPr>
          <w:rFonts w:ascii="Times New Roman" w:eastAsia="Times New Roman" w:hAnsi="Times New Roman" w:cs="Times New Roman"/>
          <w:bCs/>
          <w:i/>
          <w:iCs/>
          <w:sz w:val="26"/>
          <w:lang w:val="vi"/>
        </w:rPr>
        <w:t>Lưu ý:</w:t>
      </w:r>
    </w:p>
    <w:p w:rsidR="005A3C33" w:rsidRPr="00E548EB" w:rsidRDefault="005A3C33" w:rsidP="005A3C33">
      <w:pPr>
        <w:pStyle w:val="ListParagraph"/>
        <w:framePr w:hSpace="180" w:wrap="around" w:vAnchor="text" w:hAnchor="page" w:x="1401" w:y="-609"/>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i/>
          <w:iCs/>
          <w:sz w:val="26"/>
          <w:lang w:val="vi"/>
        </w:rPr>
      </w:pPr>
      <w:r w:rsidRPr="00E548EB">
        <w:rPr>
          <w:rFonts w:ascii="Times New Roman" w:eastAsia="Times New Roman" w:hAnsi="Times New Roman" w:cs="Times New Roman"/>
          <w:bCs/>
          <w:i/>
          <w:iCs/>
          <w:sz w:val="26"/>
          <w:lang w:val="vi"/>
        </w:rPr>
        <w:t>Tìm những câu mở đầu, kết thúc phù hợp, nhằm gây  chú ý, tạo ấn tượng tốt với người nghe.</w:t>
      </w:r>
    </w:p>
    <w:p w:rsidR="005A3C33" w:rsidRPr="00E548EB" w:rsidRDefault="005A3C33" w:rsidP="005A3C33">
      <w:pPr>
        <w:pStyle w:val="ListParagraph"/>
        <w:framePr w:hSpace="180" w:wrap="around" w:vAnchor="text" w:hAnchor="page" w:x="1401" w:y="-609"/>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i/>
          <w:iCs/>
          <w:sz w:val="26"/>
          <w:lang w:val="vi"/>
        </w:rPr>
      </w:pPr>
      <w:r w:rsidRPr="00E548EB">
        <w:rPr>
          <w:rFonts w:ascii="Times New Roman" w:eastAsia="Times New Roman" w:hAnsi="Times New Roman" w:cs="Times New Roman"/>
          <w:bCs/>
          <w:i/>
          <w:iCs/>
          <w:sz w:val="26"/>
          <w:lang w:val="vi"/>
        </w:rPr>
        <w:t xml:space="preserve">Sử dụng công cụ hỗ trợ như: bản tóm tắt các ý chính để khi cần thì chỉ cần lướt qua là nhớ; Chuẩn bị tranh/ảnh, công cụ trình chiếu để tăng tính thuyết phục cho lí lẽ và dẫn chứng; </w:t>
      </w:r>
    </w:p>
    <w:p w:rsidR="005A3C33" w:rsidRPr="00E548EB" w:rsidRDefault="005A3C33" w:rsidP="005A3C33">
      <w:pPr>
        <w:pStyle w:val="ListParagraph"/>
        <w:framePr w:hSpace="180" w:wrap="around" w:vAnchor="text" w:hAnchor="page" w:x="1401" w:y="-609"/>
        <w:widowControl w:val="0"/>
        <w:numPr>
          <w:ilvl w:val="0"/>
          <w:numId w:val="1"/>
        </w:numPr>
        <w:tabs>
          <w:tab w:val="left" w:pos="883"/>
        </w:tabs>
        <w:autoSpaceDE w:val="0"/>
        <w:autoSpaceDN w:val="0"/>
        <w:spacing w:before="61" w:after="0" w:line="288" w:lineRule="auto"/>
        <w:ind w:right="122"/>
        <w:rPr>
          <w:rFonts w:ascii="Times New Roman" w:eastAsia="Times New Roman" w:hAnsi="Times New Roman" w:cs="Times New Roman"/>
          <w:bCs/>
          <w:i/>
          <w:iCs/>
          <w:sz w:val="26"/>
          <w:lang w:val="vi"/>
        </w:rPr>
      </w:pPr>
      <w:r w:rsidRPr="00E548EB">
        <w:rPr>
          <w:rFonts w:ascii="Times New Roman" w:eastAsia="Times New Roman" w:hAnsi="Times New Roman" w:cs="Times New Roman"/>
          <w:bCs/>
          <w:i/>
          <w:iCs/>
          <w:sz w:val="26"/>
          <w:lang w:val="vi"/>
        </w:rPr>
        <w:t>Tập thói quen điều chỉnh giọng điệu (cao độ, âm lượng, tốc độ), kết hợp giọng điệu với ánh mắt, cử chỉ, điệu bộ, nét mặt,...sao cho phù hợp</w:t>
      </w:r>
    </w:p>
    <w:p w:rsidR="005A3C33" w:rsidRPr="00E548EB" w:rsidRDefault="005A3C33" w:rsidP="005A3C33">
      <w:pPr>
        <w:pStyle w:val="ListParagraph"/>
        <w:numPr>
          <w:ilvl w:val="0"/>
          <w:numId w:val="1"/>
        </w:numPr>
        <w:rPr>
          <w:lang w:val="vi"/>
        </w:rPr>
      </w:pPr>
      <w:r w:rsidRPr="00E548EB">
        <w:rPr>
          <w:rFonts w:ascii="Times New Roman" w:eastAsia="Times New Roman" w:hAnsi="Times New Roman" w:cs="Times New Roman"/>
          <w:bCs/>
          <w:i/>
          <w:iCs/>
          <w:sz w:val="26"/>
          <w:lang w:val="vi"/>
        </w:rPr>
        <w:t xml:space="preserve"> Dự kiến trước một số nghi vấn, băn khoăn, thắc mắc mà người nghe có thể nêu lên để giải đáp</w:t>
      </w:r>
    </w:p>
    <w:p w:rsidR="005A3C33" w:rsidRPr="00E548EB" w:rsidRDefault="005A3C33" w:rsidP="005A3C33">
      <w:pPr>
        <w:pStyle w:val="ListParagraph"/>
        <w:ind w:left="1080"/>
        <w:rPr>
          <w:lang w:val="vi"/>
        </w:rPr>
      </w:pPr>
      <w:r>
        <w:rPr>
          <w:rFonts w:ascii="Times New Roman" w:eastAsia="Times New Roman" w:hAnsi="Times New Roman" w:cs="Times New Roman"/>
          <w:b/>
          <w:color w:val="000000"/>
          <w:kern w:val="24"/>
          <w:sz w:val="26"/>
          <w:szCs w:val="26"/>
          <w:lang w:val="vi-VN" w:eastAsia="zh-CN"/>
        </w:rPr>
        <w:t>b.</w:t>
      </w:r>
      <w:r w:rsidRPr="00E548EB">
        <w:rPr>
          <w:rFonts w:ascii="Times New Roman" w:eastAsia="Times New Roman" w:hAnsi="Times New Roman" w:cs="Times New Roman"/>
          <w:b/>
          <w:color w:val="000000"/>
          <w:kern w:val="24"/>
          <w:sz w:val="26"/>
          <w:szCs w:val="26"/>
          <w:lang w:val="vi-VN" w:eastAsia="zh-CN"/>
        </w:rPr>
        <w:t>Bước 2: Trình bày bài nói</w:t>
      </w:r>
    </w:p>
    <w:p w:rsidR="005A3C33" w:rsidRDefault="005A3C33" w:rsidP="005A3C33">
      <w:pPr>
        <w:widowControl w:val="0"/>
        <w:tabs>
          <w:tab w:val="left" w:pos="883"/>
        </w:tabs>
        <w:autoSpaceDE w:val="0"/>
        <w:autoSpaceDN w:val="0"/>
        <w:spacing w:before="61" w:after="0" w:line="288" w:lineRule="auto"/>
        <w:ind w:left="41" w:right="122"/>
        <w:rPr>
          <w:rFonts w:ascii="Times New Roman" w:eastAsia="Times New Roman" w:hAnsi="Times New Roman" w:cs="Times New Roman"/>
          <w:bCs/>
          <w:i/>
          <w:iCs/>
          <w:sz w:val="26"/>
          <w:lang w:val="vi"/>
        </w:rPr>
      </w:pPr>
      <w:r>
        <w:rPr>
          <w:rFonts w:ascii="Times New Roman" w:eastAsia="Times New Roman" w:hAnsi="Times New Roman" w:cs="Times New Roman"/>
          <w:bCs/>
          <w:sz w:val="26"/>
          <w:lang w:val="vi"/>
        </w:rPr>
        <w:t xml:space="preserve">HS thực hành bài nói trước lớp. Mỗi HS có....... phút để trình bày bài nói ( khoảng..... HS). Lưu ý : </w:t>
      </w:r>
      <w:r w:rsidRPr="00B345EB">
        <w:rPr>
          <w:rFonts w:ascii="Times New Roman" w:eastAsia="Times New Roman" w:hAnsi="Times New Roman" w:cs="Times New Roman"/>
          <w:bCs/>
          <w:i/>
          <w:iCs/>
          <w:sz w:val="26"/>
          <w:lang w:val="vi"/>
        </w:rPr>
        <w:t>Tạo không khí và quan hệ giao tiếp như: giới thiệu họ tên, sử dụng ngôi phù hợp trong giao tiếp/ Sử dụng cách diễn đạt phù hợp, linh hoạt. Sử dụng một số mẫu câu phù hợp để giới thiệu đánh giá tác phẩm/ Đáp ứng được các yêu cầu về tính mạch lạc, truyền cảm; tạo được tương tác với người nghe</w:t>
      </w:r>
    </w:p>
    <w:p w:rsidR="005A3C33" w:rsidRPr="00B345EB" w:rsidRDefault="005A3C33" w:rsidP="005A3C33">
      <w:pPr>
        <w:widowControl w:val="0"/>
        <w:tabs>
          <w:tab w:val="left" w:pos="883"/>
        </w:tabs>
        <w:autoSpaceDE w:val="0"/>
        <w:autoSpaceDN w:val="0"/>
        <w:spacing w:before="61" w:after="0" w:line="288" w:lineRule="auto"/>
        <w:ind w:left="41" w:right="122"/>
        <w:rPr>
          <w:rFonts w:ascii="Times New Roman" w:eastAsia="Times New Roman" w:hAnsi="Times New Roman" w:cs="Times New Roman"/>
          <w:bCs/>
          <w:i/>
          <w:iCs/>
          <w:sz w:val="26"/>
          <w:lang w:val="vi"/>
        </w:rPr>
      </w:pPr>
    </w:p>
    <w:p w:rsidR="005A3C33" w:rsidRDefault="005A3C33" w:rsidP="005A3C33">
      <w:pPr>
        <w:spacing w:after="0" w:line="288" w:lineRule="auto"/>
        <w:jc w:val="both"/>
        <w:rPr>
          <w:rFonts w:ascii="Times New Roman" w:eastAsia="Times New Roman" w:hAnsi="Times New Roman" w:cs="Times New Roman"/>
          <w:b/>
          <w:color w:val="000000"/>
          <w:sz w:val="26"/>
          <w:szCs w:val="26"/>
          <w:lang w:val="vi-VN"/>
        </w:rPr>
      </w:pPr>
      <w:r w:rsidRPr="00F6434F">
        <w:rPr>
          <w:rFonts w:ascii="Times New Roman" w:eastAsia="Times New Roman" w:hAnsi="Times New Roman" w:cs="Times New Roman"/>
          <w:bCs/>
          <w:color w:val="000000"/>
          <w:sz w:val="26"/>
          <w:szCs w:val="26"/>
          <w:lang w:val="vi-VN"/>
        </w:rPr>
        <w:t xml:space="preserve">                                          </w:t>
      </w:r>
      <w:r w:rsidRPr="00F6434F">
        <w:rPr>
          <w:rFonts w:ascii="Times New Roman" w:eastAsia="Times New Roman" w:hAnsi="Times New Roman" w:cs="Times New Roman"/>
          <w:b/>
          <w:color w:val="000000"/>
          <w:sz w:val="26"/>
          <w:szCs w:val="26"/>
          <w:lang w:val="vi-VN"/>
        </w:rPr>
        <w:t>RUBRIC ĐÁNH GIÁ PHẦN NÓI CỦA HS</w:t>
      </w:r>
    </w:p>
    <w:tbl>
      <w:tblPr>
        <w:tblStyle w:val="TableGrid"/>
        <w:tblW w:w="0" w:type="auto"/>
        <w:tblInd w:w="193" w:type="dxa"/>
        <w:tblLook w:val="04A0" w:firstRow="1" w:lastRow="0" w:firstColumn="1" w:lastColumn="0" w:noHBand="0" w:noVBand="1"/>
      </w:tblPr>
      <w:tblGrid>
        <w:gridCol w:w="1079"/>
        <w:gridCol w:w="4431"/>
        <w:gridCol w:w="842"/>
        <w:gridCol w:w="855"/>
        <w:gridCol w:w="842"/>
        <w:gridCol w:w="1001"/>
      </w:tblGrid>
      <w:tr w:rsidR="005A3C33" w:rsidRPr="00F6434F" w:rsidTr="00B44BD6">
        <w:tc>
          <w:tcPr>
            <w:tcW w:w="5868" w:type="dxa"/>
            <w:gridSpan w:val="2"/>
          </w:tcPr>
          <w:p w:rsidR="005A3C33" w:rsidRPr="00F6434F" w:rsidRDefault="005A3C33" w:rsidP="00B44BD6">
            <w:pPr>
              <w:widowControl w:val="0"/>
              <w:autoSpaceDE w:val="0"/>
              <w:autoSpaceDN w:val="0"/>
              <w:spacing w:before="61" w:line="288" w:lineRule="auto"/>
              <w:jc w:val="center"/>
              <w:rPr>
                <w:rFonts w:eastAsia="Times New Roman"/>
                <w:b/>
                <w:iCs/>
                <w:sz w:val="26"/>
              </w:rPr>
            </w:pPr>
            <w:r w:rsidRPr="00F6434F">
              <w:rPr>
                <w:rFonts w:eastAsia="Times New Roman"/>
                <w:b/>
                <w:iCs/>
                <w:sz w:val="26"/>
              </w:rPr>
              <w:t>NỘI DUNG KIỂM TRA</w:t>
            </w:r>
          </w:p>
        </w:tc>
        <w:tc>
          <w:tcPr>
            <w:tcW w:w="849" w:type="dxa"/>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 xml:space="preserve">TỐT </w:t>
            </w:r>
          </w:p>
        </w:tc>
        <w:tc>
          <w:tcPr>
            <w:tcW w:w="859" w:type="dxa"/>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KHÁ</w:t>
            </w:r>
          </w:p>
        </w:tc>
        <w:tc>
          <w:tcPr>
            <w:tcW w:w="850" w:type="dxa"/>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ĐẠT</w:t>
            </w:r>
          </w:p>
        </w:tc>
        <w:tc>
          <w:tcPr>
            <w:tcW w:w="1001" w:type="dxa"/>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CHƯA ĐẠT</w:t>
            </w:r>
          </w:p>
        </w:tc>
      </w:tr>
      <w:tr w:rsidR="005A3C33" w:rsidRPr="00F6434F" w:rsidTr="00B44BD6">
        <w:trPr>
          <w:trHeight w:val="600"/>
        </w:trPr>
        <w:tc>
          <w:tcPr>
            <w:tcW w:w="1099" w:type="dxa"/>
            <w:vMerge w:val="restart"/>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Mở đầu</w:t>
            </w: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 xml:space="preserve">Lời chào ban đầu và tự giới thiệu </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390"/>
        </w:trPr>
        <w:tc>
          <w:tcPr>
            <w:tcW w:w="1099" w:type="dxa"/>
            <w:vMerge/>
          </w:tcPr>
          <w:p w:rsidR="005A3C33" w:rsidRPr="00F6434F" w:rsidRDefault="005A3C33" w:rsidP="00B44BD6">
            <w:pPr>
              <w:widowControl w:val="0"/>
              <w:autoSpaceDE w:val="0"/>
              <w:autoSpaceDN w:val="0"/>
              <w:spacing w:before="61" w:line="288" w:lineRule="auto"/>
              <w:rPr>
                <w:rFonts w:eastAsia="Times New Roman"/>
                <w:b/>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 xml:space="preserve">Giới thiệu truyện kể: tên tác phẩm, thể </w:t>
            </w:r>
            <w:r w:rsidRPr="00F6434F">
              <w:rPr>
                <w:rFonts w:eastAsia="Times New Roman"/>
                <w:bCs/>
                <w:iCs/>
                <w:sz w:val="26"/>
              </w:rPr>
              <w:lastRenderedPageBreak/>
              <w:t>loại, tác giả (nếu có)</w:t>
            </w:r>
          </w:p>
        </w:tc>
        <w:tc>
          <w:tcPr>
            <w:tcW w:w="849" w:type="dxa"/>
            <w:vMerge w:val="restart"/>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vMerge w:val="restart"/>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vMerge w:val="restart"/>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vMerge w:val="restart"/>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390"/>
        </w:trPr>
        <w:tc>
          <w:tcPr>
            <w:tcW w:w="1099" w:type="dxa"/>
            <w:vMerge/>
          </w:tcPr>
          <w:p w:rsidR="005A3C33" w:rsidRPr="00F6434F" w:rsidRDefault="005A3C33" w:rsidP="00B44BD6">
            <w:pPr>
              <w:widowControl w:val="0"/>
              <w:autoSpaceDE w:val="0"/>
              <w:autoSpaceDN w:val="0"/>
              <w:spacing w:before="61" w:line="288" w:lineRule="auto"/>
              <w:rPr>
                <w:rFonts w:eastAsia="Times New Roman"/>
                <w:b/>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Nêu khái quát nội dung bài nói (có thể điểm qua các phần/ ý chính)</w:t>
            </w:r>
          </w:p>
        </w:tc>
        <w:tc>
          <w:tcPr>
            <w:tcW w:w="849" w:type="dxa"/>
            <w:vMerge/>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vMerge/>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vMerge/>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vMerge/>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0"/>
        </w:trPr>
        <w:tc>
          <w:tcPr>
            <w:tcW w:w="1099" w:type="dxa"/>
            <w:vMerge w:val="restart"/>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Nêu nội dung chính</w:t>
            </w: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Trình bày ý kiến đánh giá về nội dung của truyện kể</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Trình bày ý kiến đánh giá về nghệ thuật của truyện kể</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Phân tích tác dụng của một số yếu tố hình thức nghệ thuật trong việc thể hiện chủ đề, cảm hứng chủ đạo của truyện kể</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85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Thể hiện những suy nghĩ, cảm nhận của người nói về truyện kể</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Có lí lẽ xác đáng, bằng chứng tin cậy lấy từ truyện kể</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210"/>
        </w:trPr>
        <w:tc>
          <w:tcPr>
            <w:tcW w:w="1099" w:type="dxa"/>
            <w:vMerge w:val="restart"/>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Kết thúc</w:t>
            </w: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Tóm tắt được nội dung trình bày về truyện kể</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210"/>
        </w:trPr>
        <w:tc>
          <w:tcPr>
            <w:tcW w:w="1099" w:type="dxa"/>
            <w:vMerge/>
          </w:tcPr>
          <w:p w:rsidR="005A3C33" w:rsidRPr="00F6434F" w:rsidRDefault="005A3C33" w:rsidP="00B44BD6">
            <w:pPr>
              <w:widowControl w:val="0"/>
              <w:autoSpaceDE w:val="0"/>
              <w:autoSpaceDN w:val="0"/>
              <w:spacing w:before="61" w:line="288" w:lineRule="auto"/>
              <w:rPr>
                <w:rFonts w:eastAsia="Times New Roman"/>
                <w:b/>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Nêu vấn đề thảo luận hoặc mời gọi sự phản hồi từ phía người nghe</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210"/>
        </w:trPr>
        <w:tc>
          <w:tcPr>
            <w:tcW w:w="1099" w:type="dxa"/>
            <w:vMerge/>
          </w:tcPr>
          <w:p w:rsidR="005A3C33" w:rsidRPr="00F6434F" w:rsidRDefault="005A3C33" w:rsidP="00B44BD6">
            <w:pPr>
              <w:widowControl w:val="0"/>
              <w:autoSpaceDE w:val="0"/>
              <w:autoSpaceDN w:val="0"/>
              <w:spacing w:before="61" w:line="288" w:lineRule="auto"/>
              <w:rPr>
                <w:rFonts w:eastAsia="Times New Roman"/>
                <w:b/>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Cảm ơn và chào kết thúc</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50"/>
        </w:trPr>
        <w:tc>
          <w:tcPr>
            <w:tcW w:w="1099" w:type="dxa"/>
            <w:vMerge w:val="restart"/>
          </w:tcPr>
          <w:p w:rsidR="005A3C33" w:rsidRPr="00F6434F" w:rsidRDefault="005A3C33" w:rsidP="00B44BD6">
            <w:pPr>
              <w:widowControl w:val="0"/>
              <w:autoSpaceDE w:val="0"/>
              <w:autoSpaceDN w:val="0"/>
              <w:spacing w:before="61" w:line="288" w:lineRule="auto"/>
              <w:rPr>
                <w:rFonts w:eastAsia="Times New Roman"/>
                <w:b/>
                <w:iCs/>
                <w:sz w:val="26"/>
              </w:rPr>
            </w:pPr>
            <w:r w:rsidRPr="00F6434F">
              <w:rPr>
                <w:rFonts w:eastAsia="Times New Roman"/>
                <w:b/>
                <w:iCs/>
                <w:sz w:val="26"/>
              </w:rPr>
              <w:t>Kĩ năng trình bày, tương tác với người nghe</w:t>
            </w: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Bố cục bài nói rõ ràng, các ý kiến được sắp xếp hợp lí</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5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Tương tác tích cực với người nghe trong suốt quá trình nói</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5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Diễn đạt rõ ràng, gãy gọn, đáp ứng yêu cầu của bài nói</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5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Kết hợp sử dụng các phương tiện phi ngôn ngữ để làm rõ nội dung trình bày</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r w:rsidR="005A3C33" w:rsidRPr="00F6434F" w:rsidTr="00B44BD6">
        <w:trPr>
          <w:trHeight w:val="750"/>
        </w:trPr>
        <w:tc>
          <w:tcPr>
            <w:tcW w:w="1099" w:type="dxa"/>
            <w:vMerge/>
          </w:tcPr>
          <w:p w:rsidR="005A3C33" w:rsidRPr="00F6434F" w:rsidRDefault="005A3C33" w:rsidP="00B44BD6">
            <w:pPr>
              <w:widowControl w:val="0"/>
              <w:autoSpaceDE w:val="0"/>
              <w:autoSpaceDN w:val="0"/>
              <w:spacing w:before="61" w:line="288" w:lineRule="auto"/>
              <w:rPr>
                <w:rFonts w:eastAsia="Times New Roman"/>
                <w:bCs/>
                <w:iCs/>
                <w:sz w:val="26"/>
              </w:rPr>
            </w:pPr>
          </w:p>
        </w:tc>
        <w:tc>
          <w:tcPr>
            <w:tcW w:w="4769" w:type="dxa"/>
          </w:tcPr>
          <w:p w:rsidR="005A3C33" w:rsidRPr="00F6434F" w:rsidRDefault="005A3C33" w:rsidP="00B44BD6">
            <w:pPr>
              <w:widowControl w:val="0"/>
              <w:autoSpaceDE w:val="0"/>
              <w:autoSpaceDN w:val="0"/>
              <w:spacing w:before="61" w:line="288" w:lineRule="auto"/>
              <w:rPr>
                <w:rFonts w:eastAsia="Times New Roman"/>
                <w:bCs/>
                <w:iCs/>
                <w:sz w:val="26"/>
              </w:rPr>
            </w:pPr>
            <w:r w:rsidRPr="00F6434F">
              <w:rPr>
                <w:rFonts w:eastAsia="Times New Roman"/>
                <w:bCs/>
                <w:iCs/>
                <w:sz w:val="26"/>
              </w:rPr>
              <w:t>Phản hồi thỏa đáng những câu hỏi, ý kiến của người nghe</w:t>
            </w:r>
          </w:p>
        </w:tc>
        <w:tc>
          <w:tcPr>
            <w:tcW w:w="84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9"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850" w:type="dxa"/>
          </w:tcPr>
          <w:p w:rsidR="005A3C33" w:rsidRPr="00F6434F"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F6434F" w:rsidRDefault="005A3C33" w:rsidP="00B44BD6">
            <w:pPr>
              <w:widowControl w:val="0"/>
              <w:autoSpaceDE w:val="0"/>
              <w:autoSpaceDN w:val="0"/>
              <w:spacing w:before="61" w:line="288" w:lineRule="auto"/>
              <w:rPr>
                <w:rFonts w:eastAsia="Times New Roman"/>
                <w:bCs/>
                <w:i/>
                <w:sz w:val="26"/>
              </w:rPr>
            </w:pPr>
          </w:p>
        </w:tc>
      </w:tr>
    </w:tbl>
    <w:p w:rsidR="005A3C33" w:rsidRPr="00F6434F" w:rsidRDefault="005A3C33" w:rsidP="005A3C33">
      <w:pPr>
        <w:pStyle w:val="ListParagraph"/>
        <w:spacing w:after="0" w:line="288"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kern w:val="24"/>
          <w:sz w:val="26"/>
          <w:szCs w:val="26"/>
          <w:lang w:val="vi-VN" w:eastAsia="zh-CN"/>
        </w:rPr>
        <w:lastRenderedPageBreak/>
        <w:t>c.Bước 3:</w:t>
      </w:r>
      <w:r w:rsidRPr="00F6434F">
        <w:rPr>
          <w:rFonts w:ascii="Times New Roman" w:eastAsia="Times New Roman" w:hAnsi="Times New Roman" w:cs="Times New Roman"/>
          <w:b/>
          <w:color w:val="000000"/>
          <w:kern w:val="24"/>
          <w:sz w:val="26"/>
          <w:szCs w:val="26"/>
          <w:lang w:val="vi-VN" w:eastAsia="zh-CN"/>
        </w:rPr>
        <w:t>Trao đổi đánh giá:</w:t>
      </w:r>
    </w:p>
    <w:p w:rsidR="005A3C33" w:rsidRPr="00F6434F" w:rsidRDefault="005A3C33" w:rsidP="005A3C33">
      <w:pPr>
        <w:pStyle w:val="ListParagraph"/>
        <w:spacing w:after="0" w:line="288" w:lineRule="auto"/>
        <w:jc w:val="both"/>
        <w:rPr>
          <w:rFonts w:ascii="Times New Roman" w:eastAsia="Times New Roman" w:hAnsi="Times New Roman" w:cs="Times New Roman"/>
          <w:b/>
          <w:color w:val="000000"/>
          <w:sz w:val="26"/>
          <w:szCs w:val="26"/>
          <w:lang w:val="vi-VN"/>
        </w:rPr>
      </w:pPr>
    </w:p>
    <w:p w:rsidR="005A3C33" w:rsidRPr="00F6434F" w:rsidRDefault="005A3C33" w:rsidP="005A3C33">
      <w:pPr>
        <w:pStyle w:val="ListParagraph"/>
        <w:widowControl w:val="0"/>
        <w:tabs>
          <w:tab w:val="left" w:pos="1015"/>
        </w:tabs>
        <w:autoSpaceDE w:val="0"/>
        <w:autoSpaceDN w:val="0"/>
        <w:spacing w:before="61" w:after="0" w:line="288" w:lineRule="auto"/>
        <w:ind w:left="193" w:right="122"/>
        <w:rPr>
          <w:rFonts w:ascii="Times New Roman" w:eastAsia="Times New Roman" w:hAnsi="Times New Roman" w:cs="Times New Roman"/>
          <w:bCs/>
          <w:i/>
          <w:iCs/>
          <w:sz w:val="26"/>
          <w:lang w:val="vi"/>
        </w:rPr>
      </w:pPr>
      <w:r w:rsidRPr="00546568">
        <w:rPr>
          <w:rFonts w:eastAsia="Times New Roman" w:cstheme="minorHAnsi"/>
          <w:bCs/>
          <w:iCs/>
          <w:w w:val="99"/>
          <w:sz w:val="26"/>
          <w:szCs w:val="26"/>
          <w:highlight w:val="lightGray"/>
          <w:lang w:val="vi"/>
        </w:rPr>
        <w:t>Lưu</w:t>
      </w:r>
      <w:r>
        <w:rPr>
          <w:rFonts w:eastAsia="Times New Roman" w:cstheme="minorHAnsi"/>
          <w:bCs/>
          <w:iCs/>
          <w:w w:val="99"/>
          <w:sz w:val="26"/>
          <w:szCs w:val="26"/>
          <w:lang w:val="vi"/>
        </w:rPr>
        <w:t xml:space="preserve"> </w:t>
      </w:r>
      <w:r w:rsidRPr="00546568">
        <w:rPr>
          <w:rFonts w:eastAsia="Times New Roman" w:cstheme="minorHAnsi"/>
          <w:bCs/>
          <w:iCs/>
          <w:w w:val="99"/>
          <w:sz w:val="26"/>
          <w:szCs w:val="26"/>
          <w:highlight w:val="lightGray"/>
          <w:lang w:val="vi"/>
        </w:rPr>
        <w:t>ý</w:t>
      </w:r>
      <w:r>
        <w:rPr>
          <w:rFonts w:eastAsia="Times New Roman" w:cstheme="minorHAnsi"/>
          <w:bCs/>
          <w:iCs/>
          <w:w w:val="99"/>
          <w:sz w:val="26"/>
          <w:szCs w:val="26"/>
          <w:lang w:val="vi"/>
        </w:rPr>
        <w:t>:</w:t>
      </w:r>
    </w:p>
    <w:p w:rsidR="005A3C33" w:rsidRPr="00272ECB" w:rsidRDefault="005A3C33" w:rsidP="005A3C33">
      <w:pPr>
        <w:pStyle w:val="ListParagraph"/>
        <w:widowControl w:val="0"/>
        <w:numPr>
          <w:ilvl w:val="0"/>
          <w:numId w:val="9"/>
        </w:numPr>
        <w:tabs>
          <w:tab w:val="left" w:pos="1015"/>
        </w:tabs>
        <w:autoSpaceDE w:val="0"/>
        <w:autoSpaceDN w:val="0"/>
        <w:spacing w:before="61" w:after="0" w:line="288" w:lineRule="auto"/>
        <w:ind w:right="122"/>
        <w:rPr>
          <w:rFonts w:ascii="Times New Roman" w:eastAsia="Times New Roman" w:hAnsi="Times New Roman" w:cs="Times New Roman"/>
          <w:bCs/>
          <w:i/>
          <w:iCs/>
          <w:sz w:val="26"/>
          <w:lang w:val="vi"/>
        </w:rPr>
      </w:pPr>
      <w:r w:rsidRPr="00272ECB">
        <w:rPr>
          <w:rFonts w:ascii="Times New Roman" w:eastAsia="Times New Roman" w:hAnsi="Times New Roman" w:cs="Times New Roman"/>
          <w:bCs/>
          <w:i/>
          <w:iCs/>
          <w:sz w:val="26"/>
          <w:lang w:val="vi"/>
        </w:rPr>
        <w:t>Lắng nghe với thái độ cầu thị và ghi chép tóm lược câu hỏi hoặc ý kiến của người nghe</w:t>
      </w:r>
    </w:p>
    <w:p w:rsidR="005A3C33" w:rsidRPr="00272ECB" w:rsidRDefault="005A3C33" w:rsidP="005A3C33">
      <w:pPr>
        <w:pStyle w:val="ListParagraph"/>
        <w:widowControl w:val="0"/>
        <w:numPr>
          <w:ilvl w:val="0"/>
          <w:numId w:val="9"/>
        </w:numPr>
        <w:tabs>
          <w:tab w:val="left" w:pos="1015"/>
        </w:tabs>
        <w:autoSpaceDE w:val="0"/>
        <w:autoSpaceDN w:val="0"/>
        <w:spacing w:before="61" w:after="0" w:line="288" w:lineRule="auto"/>
        <w:ind w:right="122"/>
        <w:rPr>
          <w:rFonts w:ascii="Times New Roman" w:eastAsia="Times New Roman" w:hAnsi="Times New Roman" w:cs="Times New Roman"/>
          <w:bCs/>
          <w:i/>
          <w:iCs/>
          <w:sz w:val="26"/>
          <w:lang w:val="vi"/>
        </w:rPr>
      </w:pPr>
      <w:r w:rsidRPr="00272ECB">
        <w:rPr>
          <w:rFonts w:ascii="Times New Roman" w:eastAsia="Times New Roman" w:hAnsi="Times New Roman" w:cs="Times New Roman"/>
          <w:bCs/>
          <w:i/>
          <w:iCs/>
          <w:sz w:val="26"/>
          <w:lang w:val="vi"/>
        </w:rPr>
        <w:t>Trả lời và giải thích ngắn gọn, rõ ràng các câu hỏi, ý kiến của người nghe</w:t>
      </w:r>
    </w:p>
    <w:p w:rsidR="005A3C33" w:rsidRPr="00272ECB" w:rsidRDefault="005A3C33" w:rsidP="005A3C33">
      <w:pPr>
        <w:pStyle w:val="ListParagraph"/>
        <w:widowControl w:val="0"/>
        <w:numPr>
          <w:ilvl w:val="0"/>
          <w:numId w:val="9"/>
        </w:numPr>
        <w:tabs>
          <w:tab w:val="left" w:pos="1015"/>
        </w:tabs>
        <w:autoSpaceDE w:val="0"/>
        <w:autoSpaceDN w:val="0"/>
        <w:spacing w:before="61" w:after="0" w:line="288" w:lineRule="auto"/>
        <w:ind w:right="122"/>
        <w:rPr>
          <w:rFonts w:ascii="Times New Roman" w:eastAsia="Times New Roman" w:hAnsi="Times New Roman" w:cs="Times New Roman"/>
          <w:bCs/>
          <w:i/>
          <w:iCs/>
          <w:sz w:val="26"/>
          <w:lang w:val="vi"/>
        </w:rPr>
      </w:pPr>
      <w:r w:rsidRPr="00272ECB">
        <w:rPr>
          <w:rFonts w:ascii="Times New Roman" w:eastAsia="Times New Roman" w:hAnsi="Times New Roman" w:cs="Times New Roman"/>
          <w:bCs/>
          <w:i/>
          <w:iCs/>
          <w:sz w:val="26"/>
          <w:lang w:val="vi"/>
        </w:rPr>
        <w:t xml:space="preserve">Trong vai trò của người nói, HS hãy tự đánh giá phần làm việc của mình </w:t>
      </w:r>
    </w:p>
    <w:p w:rsidR="005A3C33" w:rsidRDefault="005A3C33" w:rsidP="005A3C33">
      <w:pPr>
        <w:pStyle w:val="ListParagraph"/>
        <w:numPr>
          <w:ilvl w:val="0"/>
          <w:numId w:val="7"/>
        </w:numPr>
        <w:tabs>
          <w:tab w:val="left" w:pos="12758"/>
        </w:tabs>
        <w:spacing w:after="0" w:line="288" w:lineRule="auto"/>
        <w:jc w:val="both"/>
        <w:rPr>
          <w:rFonts w:ascii="Times New Roman" w:eastAsia="Times New Roman" w:hAnsi="Times New Roman" w:cs="Times New Roman"/>
          <w:b/>
          <w:color w:val="000000" w:themeColor="text1"/>
          <w:kern w:val="24"/>
          <w:sz w:val="26"/>
          <w:szCs w:val="26"/>
          <w:lang w:eastAsia="zh-CN"/>
        </w:rPr>
      </w:pPr>
      <w:proofErr w:type="spellStart"/>
      <w:r w:rsidRPr="00651FA6">
        <w:rPr>
          <w:rFonts w:ascii="Times New Roman" w:eastAsia="Times New Roman" w:hAnsi="Times New Roman" w:cs="Times New Roman"/>
          <w:b/>
          <w:color w:val="000000" w:themeColor="text1"/>
          <w:kern w:val="24"/>
          <w:sz w:val="26"/>
          <w:szCs w:val="26"/>
          <w:lang w:eastAsia="zh-CN"/>
        </w:rPr>
        <w:t>Phần</w:t>
      </w:r>
      <w:proofErr w:type="spellEnd"/>
      <w:r w:rsidRPr="00651FA6">
        <w:rPr>
          <w:rFonts w:ascii="Times New Roman" w:eastAsia="Times New Roman" w:hAnsi="Times New Roman" w:cs="Times New Roman"/>
          <w:b/>
          <w:color w:val="000000" w:themeColor="text1"/>
          <w:kern w:val="24"/>
          <w:sz w:val="26"/>
          <w:szCs w:val="26"/>
          <w:lang w:eastAsia="zh-CN"/>
        </w:rPr>
        <w:t xml:space="preserve"> </w:t>
      </w:r>
      <w:proofErr w:type="spellStart"/>
      <w:r w:rsidRPr="00651FA6">
        <w:rPr>
          <w:rFonts w:ascii="Times New Roman" w:eastAsia="Times New Roman" w:hAnsi="Times New Roman" w:cs="Times New Roman"/>
          <w:b/>
          <w:color w:val="000000" w:themeColor="text1"/>
          <w:kern w:val="24"/>
          <w:sz w:val="26"/>
          <w:szCs w:val="26"/>
          <w:lang w:eastAsia="zh-CN"/>
        </w:rPr>
        <w:t>nghe</w:t>
      </w:r>
      <w:proofErr w:type="spellEnd"/>
      <w:r w:rsidRPr="00651FA6">
        <w:rPr>
          <w:rFonts w:ascii="Times New Roman" w:eastAsia="Times New Roman" w:hAnsi="Times New Roman" w:cs="Times New Roman"/>
          <w:b/>
          <w:color w:val="000000" w:themeColor="text1"/>
          <w:kern w:val="24"/>
          <w:sz w:val="26"/>
          <w:szCs w:val="26"/>
          <w:lang w:eastAsia="zh-CN"/>
        </w:rPr>
        <w:t>:</w:t>
      </w:r>
    </w:p>
    <w:p w:rsidR="005A3C33" w:rsidRDefault="005A3C33" w:rsidP="005A3C33">
      <w:pPr>
        <w:tabs>
          <w:tab w:val="left" w:pos="12758"/>
        </w:tabs>
        <w:spacing w:after="0" w:line="360" w:lineRule="auto"/>
        <w:ind w:left="360"/>
        <w:jc w:val="both"/>
        <w:rPr>
          <w:rFonts w:ascii="Times New Roman" w:eastAsia="Times New Roman" w:hAnsi="Times New Roman" w:cs="Times New Roman"/>
          <w:bCs/>
          <w:spacing w:val="-4"/>
          <w:sz w:val="26"/>
          <w:lang w:val="vi"/>
        </w:rPr>
      </w:pPr>
      <w:r w:rsidRPr="00651FA6">
        <w:rPr>
          <w:rFonts w:ascii="Times New Roman" w:eastAsia="Times New Roman" w:hAnsi="Times New Roman" w:cs="Times New Roman"/>
          <w:bCs/>
          <w:sz w:val="26"/>
          <w:lang w:val="vi"/>
        </w:rPr>
        <w:t>Nội</w:t>
      </w:r>
      <w:r w:rsidRPr="00651FA6">
        <w:rPr>
          <w:rFonts w:ascii="Times New Roman" w:eastAsia="Times New Roman" w:hAnsi="Times New Roman" w:cs="Times New Roman"/>
          <w:bCs/>
          <w:spacing w:val="-4"/>
          <w:sz w:val="26"/>
          <w:lang w:val="vi"/>
        </w:rPr>
        <w:t xml:space="preserve"> </w:t>
      </w:r>
      <w:r w:rsidRPr="00651FA6">
        <w:rPr>
          <w:rFonts w:ascii="Times New Roman" w:eastAsia="Times New Roman" w:hAnsi="Times New Roman" w:cs="Times New Roman"/>
          <w:bCs/>
          <w:sz w:val="26"/>
          <w:lang w:val="vi"/>
        </w:rPr>
        <w:t>dung:</w:t>
      </w:r>
      <w:r w:rsidRPr="00651FA6">
        <w:rPr>
          <w:rFonts w:ascii="Times New Roman" w:eastAsia="Times New Roman" w:hAnsi="Times New Roman" w:cs="Times New Roman"/>
          <w:bCs/>
          <w:spacing w:val="-4"/>
          <w:sz w:val="26"/>
          <w:lang w:val="vi"/>
        </w:rPr>
        <w:t xml:space="preserve"> nghe và nhận xét, đánh giá nội dung, hình thức bài nói giới thiệu một truyện kể</w:t>
      </w:r>
    </w:p>
    <w:p w:rsidR="005A3C33" w:rsidRDefault="005A3C33" w:rsidP="005A3C33">
      <w:pPr>
        <w:spacing w:after="0" w:line="288"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                       </w:t>
      </w:r>
      <w:r w:rsidRPr="00651FA6">
        <w:rPr>
          <w:rFonts w:ascii="Times New Roman" w:eastAsia="Times New Roman" w:hAnsi="Times New Roman" w:cs="Times New Roman"/>
          <w:b/>
          <w:color w:val="000000"/>
          <w:sz w:val="26"/>
          <w:szCs w:val="26"/>
          <w:lang w:val="vi-VN"/>
        </w:rPr>
        <w:t>RUBRIC ĐÁNH GIÁ PHẦN NGHE CỦA HS</w:t>
      </w:r>
    </w:p>
    <w:tbl>
      <w:tblPr>
        <w:tblStyle w:val="TableGrid"/>
        <w:tblW w:w="0" w:type="auto"/>
        <w:tblInd w:w="193" w:type="dxa"/>
        <w:tblLook w:val="04A0" w:firstRow="1" w:lastRow="0" w:firstColumn="1" w:lastColumn="0" w:noHBand="0" w:noVBand="1"/>
      </w:tblPr>
      <w:tblGrid>
        <w:gridCol w:w="1102"/>
        <w:gridCol w:w="4366"/>
        <w:gridCol w:w="864"/>
        <w:gridCol w:w="855"/>
        <w:gridCol w:w="862"/>
        <w:gridCol w:w="1001"/>
      </w:tblGrid>
      <w:tr w:rsidR="005A3C33" w:rsidRPr="00651FA6" w:rsidTr="00B44BD6">
        <w:tc>
          <w:tcPr>
            <w:tcW w:w="6799" w:type="dxa"/>
            <w:gridSpan w:val="2"/>
          </w:tcPr>
          <w:p w:rsidR="005A3C33" w:rsidRPr="00651FA6" w:rsidRDefault="005A3C33" w:rsidP="00B44BD6">
            <w:pPr>
              <w:widowControl w:val="0"/>
              <w:autoSpaceDE w:val="0"/>
              <w:autoSpaceDN w:val="0"/>
              <w:spacing w:before="61" w:line="288" w:lineRule="auto"/>
              <w:jc w:val="center"/>
              <w:rPr>
                <w:rFonts w:eastAsia="Times New Roman"/>
                <w:b/>
                <w:iCs/>
                <w:sz w:val="26"/>
              </w:rPr>
            </w:pPr>
            <w:r w:rsidRPr="00651FA6">
              <w:rPr>
                <w:rFonts w:eastAsia="Times New Roman"/>
                <w:b/>
                <w:iCs/>
                <w:sz w:val="26"/>
              </w:rPr>
              <w:t>NỘI DUNG KIỂM TRA</w:t>
            </w:r>
          </w:p>
        </w:tc>
        <w:tc>
          <w:tcPr>
            <w:tcW w:w="901" w:type="dxa"/>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 xml:space="preserve">TỐT </w:t>
            </w:r>
          </w:p>
        </w:tc>
        <w:tc>
          <w:tcPr>
            <w:tcW w:w="872" w:type="dxa"/>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KHÁ</w:t>
            </w:r>
          </w:p>
        </w:tc>
        <w:tc>
          <w:tcPr>
            <w:tcW w:w="898" w:type="dxa"/>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ĐẠT</w:t>
            </w:r>
          </w:p>
        </w:tc>
        <w:tc>
          <w:tcPr>
            <w:tcW w:w="1001" w:type="dxa"/>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CHƯA ĐẠT</w:t>
            </w:r>
          </w:p>
        </w:tc>
      </w:tr>
      <w:tr w:rsidR="005A3C33" w:rsidRPr="00651FA6" w:rsidTr="00B44BD6">
        <w:trPr>
          <w:trHeight w:val="600"/>
        </w:trPr>
        <w:tc>
          <w:tcPr>
            <w:tcW w:w="1151" w:type="dxa"/>
            <w:vMerge w:val="restart"/>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Chuẩn bị nghe</w:t>
            </w: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Tìm đọc truyện kể mà người nói sẽ giới thiệu, đánh giá</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390"/>
        </w:trPr>
        <w:tc>
          <w:tcPr>
            <w:tcW w:w="1151" w:type="dxa"/>
            <w:vMerge/>
          </w:tcPr>
          <w:p w:rsidR="005A3C33" w:rsidRPr="00651FA6" w:rsidRDefault="005A3C33" w:rsidP="00B44BD6">
            <w:pPr>
              <w:widowControl w:val="0"/>
              <w:autoSpaceDE w:val="0"/>
              <w:autoSpaceDN w:val="0"/>
              <w:spacing w:before="61" w:line="288" w:lineRule="auto"/>
              <w:rPr>
                <w:rFonts w:eastAsia="Times New Roman"/>
                <w:b/>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Tìm hiểu nội dung và nghệ thuật của truyện kể</w:t>
            </w:r>
          </w:p>
        </w:tc>
        <w:tc>
          <w:tcPr>
            <w:tcW w:w="901" w:type="dxa"/>
            <w:vMerge w:val="restart"/>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vMerge w:val="restart"/>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vMerge w:val="restart"/>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vMerge w:val="restart"/>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390"/>
        </w:trPr>
        <w:tc>
          <w:tcPr>
            <w:tcW w:w="1151" w:type="dxa"/>
            <w:vMerge/>
          </w:tcPr>
          <w:p w:rsidR="005A3C33" w:rsidRPr="00651FA6" w:rsidRDefault="005A3C33" w:rsidP="00B44BD6">
            <w:pPr>
              <w:widowControl w:val="0"/>
              <w:autoSpaceDE w:val="0"/>
              <w:autoSpaceDN w:val="0"/>
              <w:spacing w:before="61" w:line="288" w:lineRule="auto"/>
              <w:rPr>
                <w:rFonts w:eastAsia="Times New Roman"/>
                <w:b/>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Chuẩn bị giấy, bút để ghi chép</w:t>
            </w:r>
          </w:p>
        </w:tc>
        <w:tc>
          <w:tcPr>
            <w:tcW w:w="901" w:type="dxa"/>
            <w:vMerge/>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vMerge/>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vMerge/>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vMerge/>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70"/>
        </w:trPr>
        <w:tc>
          <w:tcPr>
            <w:tcW w:w="1151" w:type="dxa"/>
            <w:vMerge w:val="restart"/>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Lắng nghe và ghi chép</w:t>
            </w: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Ghi chép tóm tắt nội dung bài nói dưới dạng từ khóa, sơ đồ</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70"/>
        </w:trPr>
        <w:tc>
          <w:tcPr>
            <w:tcW w:w="1151" w:type="dxa"/>
            <w:vMerge/>
          </w:tcPr>
          <w:p w:rsidR="005A3C33" w:rsidRPr="00651FA6" w:rsidRDefault="005A3C33" w:rsidP="00B44BD6">
            <w:pPr>
              <w:widowControl w:val="0"/>
              <w:autoSpaceDE w:val="0"/>
              <w:autoSpaceDN w:val="0"/>
              <w:spacing w:before="61" w:line="288" w:lineRule="auto"/>
              <w:rPr>
                <w:rFonts w:eastAsia="Times New Roman"/>
                <w:bCs/>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Ghi chép tóm tắt đánh giá tóm tắt của người nói về nội dung và nghệ thuật của truyện kể</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70"/>
        </w:trPr>
        <w:tc>
          <w:tcPr>
            <w:tcW w:w="1151" w:type="dxa"/>
            <w:vMerge/>
          </w:tcPr>
          <w:p w:rsidR="005A3C33" w:rsidRPr="00651FA6" w:rsidRDefault="005A3C33" w:rsidP="00B44BD6">
            <w:pPr>
              <w:widowControl w:val="0"/>
              <w:autoSpaceDE w:val="0"/>
              <w:autoSpaceDN w:val="0"/>
              <w:spacing w:before="61" w:line="288" w:lineRule="auto"/>
              <w:rPr>
                <w:rFonts w:eastAsia="Times New Roman"/>
                <w:bCs/>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Ghi lại câu hỏi liên quan đến nội dung và nghệ thuật của truyện nảy sinh trong quá trình nghe</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806"/>
        </w:trPr>
        <w:tc>
          <w:tcPr>
            <w:tcW w:w="1151" w:type="dxa"/>
            <w:vMerge/>
          </w:tcPr>
          <w:p w:rsidR="005A3C33" w:rsidRPr="00651FA6" w:rsidRDefault="005A3C33" w:rsidP="00B44BD6">
            <w:pPr>
              <w:widowControl w:val="0"/>
              <w:autoSpaceDE w:val="0"/>
              <w:autoSpaceDN w:val="0"/>
              <w:spacing w:before="61" w:line="288" w:lineRule="auto"/>
              <w:rPr>
                <w:rFonts w:eastAsia="Times New Roman"/>
                <w:bCs/>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Dự kiến những điều cần trao đổi về nội dung và nghệ thuật của truyện kể</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210"/>
        </w:trPr>
        <w:tc>
          <w:tcPr>
            <w:tcW w:w="1151" w:type="dxa"/>
            <w:vMerge w:val="restart"/>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 xml:space="preserve">Trao đổi, nhận </w:t>
            </w:r>
            <w:r w:rsidRPr="00651FA6">
              <w:rPr>
                <w:rFonts w:eastAsia="Times New Roman"/>
                <w:b/>
                <w:iCs/>
                <w:sz w:val="26"/>
              </w:rPr>
              <w:lastRenderedPageBreak/>
              <w:t>xét, đánh giá</w:t>
            </w: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lastRenderedPageBreak/>
              <w:t>Xác nhận lại quan điểm, ý kiến của người nói trước khi bày tỏ ý kiến cá nhân</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210"/>
        </w:trPr>
        <w:tc>
          <w:tcPr>
            <w:tcW w:w="1151" w:type="dxa"/>
            <w:vMerge/>
          </w:tcPr>
          <w:p w:rsidR="005A3C33" w:rsidRPr="00651FA6" w:rsidRDefault="005A3C33" w:rsidP="00B44BD6">
            <w:pPr>
              <w:widowControl w:val="0"/>
              <w:autoSpaceDE w:val="0"/>
              <w:autoSpaceDN w:val="0"/>
              <w:spacing w:before="61" w:line="288" w:lineRule="auto"/>
              <w:rPr>
                <w:rFonts w:eastAsia="Times New Roman"/>
                <w:b/>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Khẳng định sự đồng tình với những ý kiến, quan điểm của người nói</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210"/>
        </w:trPr>
        <w:tc>
          <w:tcPr>
            <w:tcW w:w="1151" w:type="dxa"/>
            <w:vMerge/>
          </w:tcPr>
          <w:p w:rsidR="005A3C33" w:rsidRPr="00651FA6" w:rsidRDefault="005A3C33" w:rsidP="00B44BD6">
            <w:pPr>
              <w:widowControl w:val="0"/>
              <w:autoSpaceDE w:val="0"/>
              <w:autoSpaceDN w:val="0"/>
              <w:spacing w:before="61" w:line="288" w:lineRule="auto"/>
              <w:rPr>
                <w:rFonts w:eastAsia="Times New Roman"/>
                <w:b/>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Nêu những điều chưa rõ hoặc chưa thống nhất ý kiến với người nói</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210"/>
        </w:trPr>
        <w:tc>
          <w:tcPr>
            <w:tcW w:w="1151" w:type="dxa"/>
            <w:vMerge/>
          </w:tcPr>
          <w:p w:rsidR="005A3C33" w:rsidRPr="00651FA6" w:rsidRDefault="005A3C33" w:rsidP="00B44BD6">
            <w:pPr>
              <w:widowControl w:val="0"/>
              <w:autoSpaceDE w:val="0"/>
              <w:autoSpaceDN w:val="0"/>
              <w:spacing w:before="61" w:line="288" w:lineRule="auto"/>
              <w:rPr>
                <w:rFonts w:eastAsia="Times New Roman"/>
                <w:b/>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Nhận xét cách trình bày bài nói</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750"/>
        </w:trPr>
        <w:tc>
          <w:tcPr>
            <w:tcW w:w="1151" w:type="dxa"/>
            <w:vMerge w:val="restart"/>
          </w:tcPr>
          <w:p w:rsidR="005A3C33" w:rsidRPr="00651FA6" w:rsidRDefault="005A3C33" w:rsidP="00B44BD6">
            <w:pPr>
              <w:widowControl w:val="0"/>
              <w:autoSpaceDE w:val="0"/>
              <w:autoSpaceDN w:val="0"/>
              <w:spacing w:before="61" w:line="288" w:lineRule="auto"/>
              <w:rPr>
                <w:rFonts w:eastAsia="Times New Roman"/>
                <w:b/>
                <w:iCs/>
                <w:sz w:val="26"/>
              </w:rPr>
            </w:pPr>
            <w:r w:rsidRPr="00651FA6">
              <w:rPr>
                <w:rFonts w:eastAsia="Times New Roman"/>
                <w:b/>
                <w:iCs/>
                <w:sz w:val="26"/>
              </w:rPr>
              <w:t>Thái độ và ngôn ngữ</w:t>
            </w: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Thể hiện thái độ hợp tác, tôn trọng ý kiến của người nói trong quá trình nghe và trao đổi, nhận xét, đánh giá</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r w:rsidR="005A3C33" w:rsidRPr="00651FA6" w:rsidTr="00B44BD6">
        <w:trPr>
          <w:trHeight w:val="761"/>
        </w:trPr>
        <w:tc>
          <w:tcPr>
            <w:tcW w:w="1151" w:type="dxa"/>
            <w:vMerge/>
          </w:tcPr>
          <w:p w:rsidR="005A3C33" w:rsidRPr="00651FA6" w:rsidRDefault="005A3C33" w:rsidP="00B44BD6">
            <w:pPr>
              <w:widowControl w:val="0"/>
              <w:autoSpaceDE w:val="0"/>
              <w:autoSpaceDN w:val="0"/>
              <w:spacing w:before="61" w:line="288" w:lineRule="auto"/>
              <w:rPr>
                <w:rFonts w:eastAsia="Times New Roman"/>
                <w:bCs/>
                <w:iCs/>
                <w:sz w:val="26"/>
              </w:rPr>
            </w:pPr>
          </w:p>
        </w:tc>
        <w:tc>
          <w:tcPr>
            <w:tcW w:w="5648" w:type="dxa"/>
          </w:tcPr>
          <w:p w:rsidR="005A3C33" w:rsidRPr="00651FA6" w:rsidRDefault="005A3C33" w:rsidP="00B44BD6">
            <w:pPr>
              <w:widowControl w:val="0"/>
              <w:autoSpaceDE w:val="0"/>
              <w:autoSpaceDN w:val="0"/>
              <w:spacing w:before="61" w:line="288" w:lineRule="auto"/>
              <w:rPr>
                <w:rFonts w:eastAsia="Times New Roman"/>
                <w:bCs/>
                <w:iCs/>
                <w:sz w:val="26"/>
              </w:rPr>
            </w:pPr>
            <w:r w:rsidRPr="00651FA6">
              <w:rPr>
                <w:rFonts w:eastAsia="Times New Roman"/>
                <w:bCs/>
                <w:iCs/>
                <w:sz w:val="26"/>
              </w:rPr>
              <w:t>Sử dụng ngôn ngữ, giọng điệu phù hợp khi trao đổi với người nói</w:t>
            </w:r>
          </w:p>
        </w:tc>
        <w:tc>
          <w:tcPr>
            <w:tcW w:w="901"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72"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898" w:type="dxa"/>
          </w:tcPr>
          <w:p w:rsidR="005A3C33" w:rsidRPr="00651FA6" w:rsidRDefault="005A3C33" w:rsidP="00B44BD6">
            <w:pPr>
              <w:widowControl w:val="0"/>
              <w:autoSpaceDE w:val="0"/>
              <w:autoSpaceDN w:val="0"/>
              <w:spacing w:before="61" w:line="288" w:lineRule="auto"/>
              <w:rPr>
                <w:rFonts w:eastAsia="Times New Roman"/>
                <w:bCs/>
                <w:i/>
                <w:sz w:val="26"/>
              </w:rPr>
            </w:pPr>
          </w:p>
        </w:tc>
        <w:tc>
          <w:tcPr>
            <w:tcW w:w="1001" w:type="dxa"/>
          </w:tcPr>
          <w:p w:rsidR="005A3C33" w:rsidRPr="00651FA6" w:rsidRDefault="005A3C33" w:rsidP="00B44BD6">
            <w:pPr>
              <w:widowControl w:val="0"/>
              <w:autoSpaceDE w:val="0"/>
              <w:autoSpaceDN w:val="0"/>
              <w:spacing w:before="61" w:line="288" w:lineRule="auto"/>
              <w:rPr>
                <w:rFonts w:eastAsia="Times New Roman"/>
                <w:bCs/>
                <w:i/>
                <w:sz w:val="26"/>
              </w:rPr>
            </w:pPr>
          </w:p>
        </w:tc>
      </w:tr>
    </w:tbl>
    <w:p w:rsidR="005A3C33" w:rsidRPr="00651FA6" w:rsidRDefault="005A3C33" w:rsidP="005A3C33">
      <w:pPr>
        <w:spacing w:after="0" w:line="288" w:lineRule="auto"/>
        <w:jc w:val="both"/>
        <w:rPr>
          <w:rFonts w:ascii="Times New Roman" w:eastAsia="Times New Roman" w:hAnsi="Times New Roman" w:cs="Times New Roman"/>
          <w:b/>
          <w:color w:val="000000"/>
          <w:sz w:val="26"/>
          <w:szCs w:val="26"/>
          <w:lang w:val="vi-VN"/>
        </w:rPr>
      </w:pPr>
    </w:p>
    <w:p w:rsidR="005A3C33" w:rsidRPr="00651FA6" w:rsidRDefault="005A3C33" w:rsidP="005A3C33">
      <w:pPr>
        <w:tabs>
          <w:tab w:val="left" w:pos="12758"/>
        </w:tabs>
        <w:spacing w:after="0" w:line="360" w:lineRule="auto"/>
        <w:ind w:left="360"/>
        <w:jc w:val="both"/>
        <w:rPr>
          <w:rFonts w:ascii="Times New Roman" w:eastAsia="Times New Roman" w:hAnsi="Times New Roman" w:cs="Times New Roman"/>
          <w:bCs/>
          <w:i/>
          <w:iCs/>
          <w:sz w:val="26"/>
          <w:lang w:val="vi"/>
        </w:rPr>
      </w:pPr>
      <w:r w:rsidRPr="00651FA6">
        <w:rPr>
          <w:rFonts w:ascii="Times New Roman" w:eastAsia="Times New Roman" w:hAnsi="Times New Roman" w:cs="Times New Roman"/>
          <w:bCs/>
          <w:i/>
          <w:iCs/>
          <w:sz w:val="26"/>
          <w:lang w:val="vi"/>
        </w:rPr>
        <w:t>Lưu ý: lần lượt đặt mình vào vai trò của người nói và người nghe. Dù ở vai trò nào cũng phải thực hiện nghiêm túc</w:t>
      </w:r>
    </w:p>
    <w:p w:rsidR="005A3C33" w:rsidRPr="00651FA6" w:rsidRDefault="005A3C33" w:rsidP="005A3C33">
      <w:pPr>
        <w:pStyle w:val="ListParagraph"/>
        <w:numPr>
          <w:ilvl w:val="0"/>
          <w:numId w:val="6"/>
        </w:numPr>
        <w:tabs>
          <w:tab w:val="left" w:pos="12758"/>
        </w:tabs>
        <w:spacing w:after="0" w:line="288" w:lineRule="auto"/>
        <w:jc w:val="both"/>
        <w:rPr>
          <w:rFonts w:ascii="Times New Roman" w:eastAsia="Times New Roman" w:hAnsi="Times New Roman" w:cs="Times New Roman"/>
          <w:b/>
          <w:color w:val="000000" w:themeColor="text1"/>
          <w:kern w:val="24"/>
          <w:sz w:val="26"/>
          <w:szCs w:val="26"/>
          <w:lang w:eastAsia="zh-CN"/>
        </w:rPr>
      </w:pPr>
      <w:proofErr w:type="spellStart"/>
      <w:r w:rsidRPr="00651FA6">
        <w:rPr>
          <w:rFonts w:ascii="Times New Roman" w:eastAsia="Times New Roman" w:hAnsi="Times New Roman" w:cs="Times New Roman"/>
          <w:b/>
          <w:color w:val="000000"/>
          <w:kern w:val="24"/>
          <w:sz w:val="26"/>
          <w:szCs w:val="26"/>
          <w:lang w:eastAsia="zh-CN"/>
        </w:rPr>
        <w:t>Hoạt</w:t>
      </w:r>
      <w:proofErr w:type="spellEnd"/>
      <w:r w:rsidRPr="00651FA6">
        <w:rPr>
          <w:rFonts w:ascii="Times New Roman" w:eastAsia="Times New Roman" w:hAnsi="Times New Roman" w:cs="Times New Roman"/>
          <w:b/>
          <w:color w:val="000000"/>
          <w:kern w:val="24"/>
          <w:sz w:val="26"/>
          <w:szCs w:val="26"/>
          <w:lang w:eastAsia="zh-CN"/>
        </w:rPr>
        <w:t xml:space="preserve"> </w:t>
      </w:r>
      <w:proofErr w:type="spellStart"/>
      <w:r w:rsidRPr="00651FA6">
        <w:rPr>
          <w:rFonts w:ascii="Times New Roman" w:eastAsia="Times New Roman" w:hAnsi="Times New Roman" w:cs="Times New Roman"/>
          <w:b/>
          <w:color w:val="000000"/>
          <w:kern w:val="24"/>
          <w:sz w:val="26"/>
          <w:szCs w:val="26"/>
          <w:lang w:eastAsia="zh-CN"/>
        </w:rPr>
        <w:t>động</w:t>
      </w:r>
      <w:proofErr w:type="spellEnd"/>
      <w:r w:rsidRPr="00651FA6">
        <w:rPr>
          <w:rFonts w:ascii="Times New Roman" w:eastAsia="Times New Roman" w:hAnsi="Times New Roman" w:cs="Times New Roman"/>
          <w:b/>
          <w:color w:val="000000"/>
          <w:kern w:val="24"/>
          <w:sz w:val="26"/>
          <w:szCs w:val="26"/>
          <w:lang w:eastAsia="zh-CN"/>
        </w:rPr>
        <w:t xml:space="preserve"> 3</w:t>
      </w:r>
      <w:r w:rsidRPr="00651FA6">
        <w:rPr>
          <w:rFonts w:ascii="Times New Roman" w:eastAsia="Times New Roman" w:hAnsi="Times New Roman" w:cs="Times New Roman"/>
          <w:b/>
          <w:color w:val="000000"/>
          <w:kern w:val="24"/>
          <w:sz w:val="26"/>
          <w:szCs w:val="26"/>
          <w:lang w:val="vi-VN" w:eastAsia="zh-CN"/>
        </w:rPr>
        <w:t xml:space="preserve">: </w:t>
      </w:r>
      <w:proofErr w:type="spellStart"/>
      <w:r w:rsidRPr="00651FA6">
        <w:rPr>
          <w:rFonts w:ascii="Times New Roman" w:eastAsia="Times New Roman" w:hAnsi="Times New Roman" w:cs="Times New Roman"/>
          <w:b/>
          <w:color w:val="000000"/>
          <w:kern w:val="24"/>
          <w:sz w:val="26"/>
          <w:szCs w:val="26"/>
          <w:lang w:eastAsia="zh-CN"/>
        </w:rPr>
        <w:t>Luyện</w:t>
      </w:r>
      <w:proofErr w:type="spellEnd"/>
      <w:r w:rsidRPr="00651FA6">
        <w:rPr>
          <w:rFonts w:ascii="Times New Roman" w:eastAsia="Times New Roman" w:hAnsi="Times New Roman" w:cs="Times New Roman"/>
          <w:b/>
          <w:color w:val="000000"/>
          <w:kern w:val="24"/>
          <w:sz w:val="26"/>
          <w:szCs w:val="26"/>
          <w:lang w:val="vi-VN" w:eastAsia="zh-CN"/>
        </w:rPr>
        <w:t xml:space="preserve"> tập</w:t>
      </w:r>
    </w:p>
    <w:p w:rsidR="005A3C33" w:rsidRDefault="005A3C33" w:rsidP="005A3C33">
      <w:pPr>
        <w:pStyle w:val="ListParagraph"/>
        <w:tabs>
          <w:tab w:val="left" w:pos="12758"/>
        </w:tabs>
        <w:spacing w:after="0" w:line="288" w:lineRule="auto"/>
        <w:jc w:val="both"/>
        <w:rPr>
          <w:rFonts w:ascii="Times New Roman" w:eastAsia="Times New Roman" w:hAnsi="Times New Roman" w:cs="Times New Roman"/>
          <w:bCs/>
          <w:sz w:val="26"/>
          <w:lang w:val="vi"/>
        </w:rPr>
      </w:pPr>
      <w:r>
        <w:rPr>
          <w:rFonts w:ascii="Times New Roman" w:eastAsia="Times New Roman" w:hAnsi="Times New Roman" w:cs="Times New Roman"/>
          <w:bCs/>
          <w:sz w:val="26"/>
          <w:lang w:val="vi"/>
        </w:rPr>
        <w:t xml:space="preserve">Thực hiện </w:t>
      </w:r>
      <w:r w:rsidRPr="00651FA6">
        <w:rPr>
          <w:rFonts w:ascii="Times New Roman" w:eastAsia="Times New Roman" w:hAnsi="Times New Roman" w:cs="Times New Roman"/>
          <w:bCs/>
          <w:sz w:val="26"/>
          <w:lang w:val="vi"/>
        </w:rPr>
        <w:t>video clip ngắn phần nói của</w:t>
      </w:r>
      <w:r>
        <w:rPr>
          <w:rFonts w:ascii="Times New Roman" w:eastAsia="Times New Roman" w:hAnsi="Times New Roman" w:cs="Times New Roman"/>
          <w:bCs/>
          <w:sz w:val="26"/>
          <w:lang w:val="vi"/>
        </w:rPr>
        <w:t xml:space="preserve"> bản thân</w:t>
      </w:r>
    </w:p>
    <w:p w:rsidR="005A3C33" w:rsidRPr="00651FA6" w:rsidRDefault="005A3C33" w:rsidP="005A3C33">
      <w:pPr>
        <w:pStyle w:val="ListParagraph"/>
        <w:tabs>
          <w:tab w:val="left" w:pos="12758"/>
        </w:tabs>
        <w:spacing w:after="0" w:line="288" w:lineRule="auto"/>
        <w:jc w:val="both"/>
        <w:rPr>
          <w:rFonts w:ascii="Times New Roman" w:eastAsia="Times New Roman" w:hAnsi="Times New Roman" w:cs="Times New Roman"/>
          <w:b/>
          <w:i/>
          <w:iCs/>
          <w:color w:val="000000" w:themeColor="text1"/>
          <w:kern w:val="24"/>
          <w:sz w:val="26"/>
          <w:szCs w:val="26"/>
          <w:lang w:eastAsia="zh-CN"/>
        </w:rPr>
      </w:pPr>
      <w:r w:rsidRPr="00651FA6">
        <w:rPr>
          <w:rFonts w:ascii="Times New Roman" w:eastAsia="Times New Roman" w:hAnsi="Times New Roman" w:cs="Times New Roman"/>
          <w:bCs/>
          <w:i/>
          <w:iCs/>
          <w:sz w:val="26"/>
          <w:lang w:val="vi"/>
        </w:rPr>
        <w:t>( Hoạt động này có thể thay đổi theo yêu cầu của GV)</w:t>
      </w:r>
    </w:p>
    <w:p w:rsidR="005A3C33" w:rsidRPr="00412CCF" w:rsidRDefault="005A3C33" w:rsidP="005A3C33">
      <w:pPr>
        <w:pStyle w:val="ListParagraph"/>
        <w:numPr>
          <w:ilvl w:val="0"/>
          <w:numId w:val="6"/>
        </w:numPr>
        <w:spacing w:after="0" w:line="288" w:lineRule="auto"/>
        <w:jc w:val="both"/>
        <w:rPr>
          <w:rFonts w:ascii="Times New Roman" w:eastAsia="Times New Roman" w:hAnsi="Times New Roman" w:cs="Times New Roman"/>
          <w:b/>
          <w:color w:val="000000"/>
          <w:sz w:val="26"/>
          <w:szCs w:val="26"/>
          <w:lang w:val="vi-VN"/>
        </w:rPr>
      </w:pPr>
      <w:proofErr w:type="spellStart"/>
      <w:r w:rsidRPr="00412CCF">
        <w:rPr>
          <w:rFonts w:ascii="Times New Roman" w:eastAsia="Times New Roman" w:hAnsi="Times New Roman" w:cs="Times New Roman"/>
          <w:b/>
          <w:color w:val="000000"/>
          <w:kern w:val="24"/>
          <w:sz w:val="26"/>
          <w:szCs w:val="26"/>
          <w:lang w:eastAsia="zh-CN"/>
        </w:rPr>
        <w:t>Hoạt</w:t>
      </w:r>
      <w:proofErr w:type="spellEnd"/>
      <w:r w:rsidRPr="00412CCF">
        <w:rPr>
          <w:rFonts w:ascii="Times New Roman" w:eastAsia="Times New Roman" w:hAnsi="Times New Roman" w:cs="Times New Roman"/>
          <w:b/>
          <w:color w:val="000000"/>
          <w:kern w:val="24"/>
          <w:sz w:val="26"/>
          <w:szCs w:val="26"/>
          <w:lang w:eastAsia="zh-CN"/>
        </w:rPr>
        <w:t xml:space="preserve"> </w:t>
      </w:r>
      <w:proofErr w:type="spellStart"/>
      <w:r w:rsidRPr="00412CCF">
        <w:rPr>
          <w:rFonts w:ascii="Times New Roman" w:eastAsia="Times New Roman" w:hAnsi="Times New Roman" w:cs="Times New Roman"/>
          <w:b/>
          <w:color w:val="000000"/>
          <w:kern w:val="24"/>
          <w:sz w:val="26"/>
          <w:szCs w:val="26"/>
          <w:lang w:eastAsia="zh-CN"/>
        </w:rPr>
        <w:t>động</w:t>
      </w:r>
      <w:proofErr w:type="spellEnd"/>
      <w:r w:rsidRPr="00412CCF">
        <w:rPr>
          <w:rFonts w:ascii="Times New Roman" w:eastAsia="Times New Roman" w:hAnsi="Times New Roman" w:cs="Times New Roman"/>
          <w:b/>
          <w:color w:val="000000"/>
          <w:kern w:val="24"/>
          <w:sz w:val="26"/>
          <w:szCs w:val="26"/>
          <w:lang w:eastAsia="zh-CN"/>
        </w:rPr>
        <w:t xml:space="preserve"> 4</w:t>
      </w:r>
      <w:r w:rsidRPr="00412CCF">
        <w:rPr>
          <w:rFonts w:ascii="Times New Roman" w:eastAsia="Times New Roman" w:hAnsi="Times New Roman" w:cs="Times New Roman"/>
          <w:b/>
          <w:color w:val="000000"/>
          <w:kern w:val="24"/>
          <w:sz w:val="26"/>
          <w:szCs w:val="26"/>
          <w:lang w:val="vi-VN" w:eastAsia="zh-CN"/>
        </w:rPr>
        <w:t xml:space="preserve">: </w:t>
      </w:r>
      <w:proofErr w:type="spellStart"/>
      <w:r w:rsidRPr="00412CCF">
        <w:rPr>
          <w:rFonts w:ascii="Times New Roman" w:eastAsia="Times New Roman" w:hAnsi="Times New Roman" w:cs="Times New Roman"/>
          <w:b/>
          <w:color w:val="000000"/>
          <w:kern w:val="24"/>
          <w:sz w:val="26"/>
          <w:szCs w:val="26"/>
          <w:lang w:eastAsia="zh-CN"/>
        </w:rPr>
        <w:t>Vận</w:t>
      </w:r>
      <w:proofErr w:type="spellEnd"/>
      <w:r w:rsidRPr="00412CCF">
        <w:rPr>
          <w:rFonts w:ascii="Times New Roman" w:eastAsia="Times New Roman" w:hAnsi="Times New Roman" w:cs="Times New Roman"/>
          <w:b/>
          <w:color w:val="000000"/>
          <w:kern w:val="24"/>
          <w:sz w:val="26"/>
          <w:szCs w:val="26"/>
          <w:lang w:val="vi-VN" w:eastAsia="zh-CN"/>
        </w:rPr>
        <w:t xml:space="preserve"> dụng, mở rộng</w:t>
      </w:r>
    </w:p>
    <w:p w:rsidR="005A3C33" w:rsidRDefault="005A3C33" w:rsidP="005A3C33">
      <w:pPr>
        <w:pStyle w:val="ListParagraph"/>
        <w:spacing w:after="0" w:line="288" w:lineRule="auto"/>
        <w:jc w:val="both"/>
        <w:rPr>
          <w:rFonts w:ascii="Times New Roman" w:eastAsia="Times New Roman" w:hAnsi="Times New Roman" w:cs="Times New Roman"/>
          <w:bCs/>
          <w:color w:val="000000"/>
          <w:sz w:val="26"/>
          <w:szCs w:val="26"/>
          <w:lang w:val="vi-VN" w:eastAsia="vi-VN"/>
        </w:rPr>
      </w:pPr>
      <w:r>
        <w:rPr>
          <w:rFonts w:ascii="Times New Roman" w:eastAsia="Times New Roman" w:hAnsi="Times New Roman" w:cs="Times New Roman"/>
          <w:bCs/>
          <w:sz w:val="26"/>
          <w:lang w:val="vi"/>
        </w:rPr>
        <w:t>T</w:t>
      </w:r>
      <w:r w:rsidRPr="00412CCF">
        <w:rPr>
          <w:rFonts w:ascii="Times New Roman" w:eastAsia="Times New Roman" w:hAnsi="Times New Roman" w:cs="Times New Roman"/>
          <w:bCs/>
          <w:sz w:val="26"/>
          <w:lang w:val="vi"/>
        </w:rPr>
        <w:t>ìm những video clip tương tự để xem, ghi lại các nhận xét (</w:t>
      </w:r>
      <w:r w:rsidRPr="00412CCF">
        <w:rPr>
          <w:rFonts w:ascii="Times New Roman" w:eastAsia="Times New Roman" w:hAnsi="Times New Roman" w:cs="Times New Roman"/>
          <w:bCs/>
          <w:color w:val="000000"/>
          <w:sz w:val="26"/>
          <w:szCs w:val="26"/>
          <w:lang w:val="vi-VN" w:eastAsia="vi-VN"/>
        </w:rPr>
        <w:t>thực hiện ở nhà- thời gian 1 tuần)</w:t>
      </w:r>
    </w:p>
    <w:p w:rsidR="005A3C33" w:rsidRDefault="005A3C33" w:rsidP="005A3C33">
      <w:pPr>
        <w:pStyle w:val="Heading1"/>
        <w:rPr>
          <w:rFonts w:eastAsia="Times New Roman"/>
          <w:lang w:val="vi"/>
        </w:rPr>
      </w:pPr>
      <w:bookmarkStart w:id="5" w:name="_Hlk113463230"/>
      <w:r>
        <w:rPr>
          <w:rFonts w:eastAsia="Times New Roman"/>
          <w:lang w:val="vi"/>
        </w:rPr>
        <w:t>.............................................................................................................................................................................................................................................................................................................................................................................................................................................................................................................................................................................................................................................................................................................................................................................................................................................................................................</w:t>
      </w:r>
    </w:p>
    <w:bookmarkEnd w:id="5"/>
    <w:p w:rsidR="005A3C33" w:rsidRPr="00412CCF" w:rsidRDefault="005A3C33" w:rsidP="005A3C33">
      <w:pPr>
        <w:rPr>
          <w:lang w:val="vi"/>
        </w:rPr>
      </w:pPr>
    </w:p>
    <w:p w:rsidR="005A3C33" w:rsidRDefault="005A3C33" w:rsidP="005A3C33">
      <w:pPr>
        <w:pStyle w:val="ListParagraph"/>
        <w:spacing w:after="0" w:line="288"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r w:rsidRPr="00412CCF">
        <w:rPr>
          <w:rFonts w:ascii="Times New Roman" w:eastAsia="Times New Roman" w:hAnsi="Times New Roman" w:cs="Times New Roman"/>
          <w:b/>
          <w:color w:val="000000"/>
          <w:sz w:val="28"/>
          <w:szCs w:val="28"/>
        </w:rPr>
        <w:t>ÔN</w:t>
      </w:r>
      <w:r w:rsidRPr="00412CCF">
        <w:rPr>
          <w:rFonts w:ascii="Times New Roman" w:eastAsia="Times New Roman" w:hAnsi="Times New Roman" w:cs="Times New Roman"/>
          <w:b/>
          <w:color w:val="000000"/>
          <w:sz w:val="28"/>
          <w:szCs w:val="28"/>
          <w:lang w:val="vi-VN"/>
        </w:rPr>
        <w:t xml:space="preserve"> TẬP</w:t>
      </w:r>
    </w:p>
    <w:p w:rsidR="005A3C33" w:rsidRDefault="005A3C33" w:rsidP="005A3C33">
      <w:pPr>
        <w:widowControl w:val="0"/>
        <w:tabs>
          <w:tab w:val="left" w:pos="1013"/>
        </w:tabs>
        <w:autoSpaceDE w:val="0"/>
        <w:autoSpaceDN w:val="0"/>
        <w:spacing w:after="0" w:line="288" w:lineRule="auto"/>
        <w:ind w:right="120"/>
        <w:contextualSpacing/>
        <w:rPr>
          <w:rFonts w:ascii="Times New Roman" w:eastAsia="Times New Roman" w:hAnsi="Times New Roman" w:cs="Times New Roman"/>
          <w:bCs/>
          <w:spacing w:val="-4"/>
          <w:sz w:val="26"/>
          <w:lang w:val="vi"/>
        </w:rPr>
      </w:pPr>
      <w:r>
        <w:rPr>
          <w:rFonts w:ascii="Times New Roman" w:eastAsia="Times New Roman" w:hAnsi="Times New Roman" w:cs="Times New Roman"/>
          <w:bCs/>
          <w:spacing w:val="-4"/>
          <w:sz w:val="26"/>
          <w:lang w:val="vi"/>
        </w:rPr>
        <w:t xml:space="preserve">Nội dung: </w:t>
      </w:r>
      <w:r w:rsidRPr="00412CCF">
        <w:rPr>
          <w:rFonts w:ascii="Times New Roman" w:eastAsia="Times New Roman" w:hAnsi="Times New Roman" w:cs="Times New Roman"/>
          <w:bCs/>
          <w:spacing w:val="-4"/>
          <w:sz w:val="26"/>
          <w:lang w:val="vi"/>
        </w:rPr>
        <w:t>thực hiện các câu hỏi, bài tập trong SGK trang 34</w:t>
      </w:r>
    </w:p>
    <w:p w:rsidR="005A3C33" w:rsidRDefault="005A3C33" w:rsidP="005A3C33">
      <w:pPr>
        <w:numPr>
          <w:ilvl w:val="0"/>
          <w:numId w:val="10"/>
        </w:numPr>
        <w:spacing w:after="200" w:line="240" w:lineRule="auto"/>
        <w:jc w:val="both"/>
        <w:rPr>
          <w:rFonts w:ascii="Times New Roman" w:eastAsia="Times New Roman" w:hAnsi="Times New Roman" w:cs="Times New Roman"/>
          <w:bCs/>
          <w:i/>
          <w:sz w:val="26"/>
          <w:szCs w:val="26"/>
          <w:lang w:eastAsia="zh-CN"/>
        </w:rPr>
      </w:pPr>
      <w:proofErr w:type="spellStart"/>
      <w:r w:rsidRPr="005C29C5">
        <w:rPr>
          <w:rFonts w:ascii="Times New Roman" w:eastAsia="Times New Roman" w:hAnsi="Times New Roman" w:cs="Times New Roman"/>
          <w:bCs/>
          <w:i/>
          <w:sz w:val="26"/>
          <w:szCs w:val="26"/>
          <w:lang w:eastAsia="zh-CN"/>
        </w:rPr>
        <w:t>Bạn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đã</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đọc</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hiểu</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các</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văn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bản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truyện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thần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thoại</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Thần</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Trụ</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trời</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Prô-mê-tê</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và</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loài</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người</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Cuộc</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tu</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bổ</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lại</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các</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giống</w:t>
      </w:r>
      <w:proofErr w:type="spellEnd"/>
      <w:r w:rsidRPr="005C29C5">
        <w:rPr>
          <w:rFonts w:ascii="Times New Roman" w:eastAsia="Times New Roman" w:hAnsi="Times New Roman" w:cs="Times New Roman"/>
          <w:bCs/>
          <w:iCs/>
          <w:sz w:val="26"/>
          <w:szCs w:val="26"/>
          <w:lang w:eastAsia="zh-CN"/>
        </w:rPr>
        <w:t xml:space="preserve"> </w:t>
      </w:r>
      <w:proofErr w:type="spellStart"/>
      <w:r w:rsidRPr="005C29C5">
        <w:rPr>
          <w:rFonts w:ascii="Times New Roman" w:eastAsia="Times New Roman" w:hAnsi="Times New Roman" w:cs="Times New Roman"/>
          <w:bCs/>
          <w:iCs/>
          <w:sz w:val="26"/>
          <w:szCs w:val="26"/>
          <w:lang w:eastAsia="zh-CN"/>
        </w:rPr>
        <w:t>vật</w:t>
      </w:r>
      <w:proofErr w:type="spellEnd"/>
      <w:r w:rsidRPr="005C29C5">
        <w:rPr>
          <w:rFonts w:ascii="Times New Roman" w:eastAsia="Times New Roman" w:hAnsi="Times New Roman" w:cs="Times New Roman"/>
          <w:bCs/>
          <w:i/>
          <w:iCs/>
          <w:sz w:val="26"/>
          <w:szCs w:val="26"/>
          <w:lang w:eastAsia="zh-CN"/>
        </w:rPr>
        <w:t>.</w:t>
      </w:r>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Hãy</w:t>
      </w:r>
      <w:proofErr w:type="spellEnd"/>
      <w:r w:rsidRPr="005C29C5">
        <w:rPr>
          <w:rFonts w:ascii="Times New Roman" w:eastAsia="Times New Roman" w:hAnsi="Times New Roman" w:cs="Times New Roman"/>
          <w:bCs/>
          <w:i/>
          <w:sz w:val="26"/>
          <w:szCs w:val="26"/>
          <w:lang w:eastAsia="zh-CN"/>
        </w:rPr>
        <w:t xml:space="preserve"> so </w:t>
      </w:r>
      <w:proofErr w:type="spellStart"/>
      <w:r w:rsidRPr="005C29C5">
        <w:rPr>
          <w:rFonts w:ascii="Times New Roman" w:eastAsia="Times New Roman" w:hAnsi="Times New Roman" w:cs="Times New Roman"/>
          <w:bCs/>
          <w:i/>
          <w:sz w:val="26"/>
          <w:szCs w:val="26"/>
          <w:lang w:eastAsia="zh-CN"/>
        </w:rPr>
        <w:t>sánh</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các</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văn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bản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và</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rút</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ra</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nhận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xét</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chung</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bằng</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cách</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điền</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vào</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iCs/>
          <w:sz w:val="26"/>
          <w:szCs w:val="26"/>
          <w:lang w:eastAsia="zh-CN"/>
        </w:rPr>
        <w:t>Phiếu</w:t>
      </w:r>
      <w:proofErr w:type="spellEnd"/>
      <w:r w:rsidRPr="005C29C5">
        <w:rPr>
          <w:rFonts w:ascii="Times New Roman" w:eastAsia="Times New Roman" w:hAnsi="Times New Roman" w:cs="Times New Roman"/>
          <w:bCs/>
          <w:i/>
          <w:iCs/>
          <w:sz w:val="26"/>
          <w:szCs w:val="26"/>
          <w:lang w:eastAsia="zh-CN"/>
        </w:rPr>
        <w:t xml:space="preserve"> </w:t>
      </w:r>
      <w:proofErr w:type="spellStart"/>
      <w:r w:rsidRPr="005C29C5">
        <w:rPr>
          <w:rFonts w:ascii="Times New Roman" w:eastAsia="Times New Roman" w:hAnsi="Times New Roman" w:cs="Times New Roman"/>
          <w:bCs/>
          <w:i/>
          <w:iCs/>
          <w:sz w:val="26"/>
          <w:szCs w:val="26"/>
          <w:lang w:eastAsia="zh-CN"/>
        </w:rPr>
        <w:t>học</w:t>
      </w:r>
      <w:proofErr w:type="spellEnd"/>
      <w:r w:rsidRPr="005C29C5">
        <w:rPr>
          <w:rFonts w:ascii="Times New Roman" w:eastAsia="Times New Roman" w:hAnsi="Times New Roman" w:cs="Times New Roman"/>
          <w:bCs/>
          <w:i/>
          <w:iCs/>
          <w:sz w:val="26"/>
          <w:szCs w:val="26"/>
          <w:lang w:eastAsia="zh-CN"/>
        </w:rPr>
        <w:t xml:space="preserve"> </w:t>
      </w:r>
      <w:proofErr w:type="spellStart"/>
      <w:r w:rsidRPr="005C29C5">
        <w:rPr>
          <w:rFonts w:ascii="Times New Roman" w:eastAsia="Times New Roman" w:hAnsi="Times New Roman" w:cs="Times New Roman"/>
          <w:bCs/>
          <w:i/>
          <w:iCs/>
          <w:sz w:val="26"/>
          <w:szCs w:val="26"/>
          <w:lang w:eastAsia="zh-CN"/>
        </w:rPr>
        <w:t>tập</w:t>
      </w:r>
      <w:proofErr w:type="spellEnd"/>
      <w:r w:rsidRPr="005C29C5">
        <w:rPr>
          <w:rFonts w:ascii="Times New Roman" w:eastAsia="Times New Roman" w:hAnsi="Times New Roman" w:cs="Times New Roman"/>
          <w:bCs/>
          <w:i/>
          <w:sz w:val="26"/>
          <w:szCs w:val="26"/>
          <w:lang w:eastAsia="zh-CN"/>
        </w:rPr>
        <w:t xml:space="preserve"> </w:t>
      </w:r>
      <w:proofErr w:type="spellStart"/>
      <w:r w:rsidRPr="005C29C5">
        <w:rPr>
          <w:rFonts w:ascii="Times New Roman" w:eastAsia="Times New Roman" w:hAnsi="Times New Roman" w:cs="Times New Roman"/>
          <w:bCs/>
          <w:i/>
          <w:sz w:val="26"/>
          <w:szCs w:val="26"/>
          <w:lang w:eastAsia="zh-CN"/>
        </w:rPr>
        <w:t>sau</w:t>
      </w:r>
      <w:proofErr w:type="spellEnd"/>
      <w:r w:rsidRPr="005C29C5">
        <w:rPr>
          <w:rFonts w:ascii="Times New Roman" w:eastAsia="Times New Roman" w:hAnsi="Times New Roman" w:cs="Times New Roman"/>
          <w:bCs/>
          <w:i/>
          <w:sz w:val="26"/>
          <w:szCs w:val="26"/>
          <w:lang w:eastAsia="zh-CN"/>
        </w:rPr>
        <w:t>:</w:t>
      </w:r>
    </w:p>
    <w:tbl>
      <w:tblPr>
        <w:tblStyle w:val="TableGrid3"/>
        <w:tblW w:w="0" w:type="auto"/>
        <w:tblLook w:val="04A0" w:firstRow="1" w:lastRow="0" w:firstColumn="1" w:lastColumn="0" w:noHBand="0" w:noVBand="1"/>
      </w:tblPr>
      <w:tblGrid>
        <w:gridCol w:w="1747"/>
        <w:gridCol w:w="1782"/>
        <w:gridCol w:w="1920"/>
        <w:gridCol w:w="1973"/>
        <w:gridCol w:w="1821"/>
      </w:tblGrid>
      <w:tr w:rsidR="005A3C33" w:rsidRPr="005C29C5" w:rsidTr="00B44BD6">
        <w:tc>
          <w:tcPr>
            <w:tcW w:w="3641" w:type="dxa"/>
            <w:gridSpan w:val="2"/>
          </w:tcPr>
          <w:p w:rsidR="005A3C33" w:rsidRPr="005C29C5" w:rsidRDefault="005A3C33" w:rsidP="00B44BD6">
            <w:pPr>
              <w:jc w:val="both"/>
              <w:rPr>
                <w:rFonts w:ascii="Times New Roman" w:eastAsia="Times New Roman" w:hAnsi="Times New Roman" w:cs="Times New Roman"/>
                <w:bCs/>
                <w:sz w:val="26"/>
                <w:szCs w:val="26"/>
                <w:lang w:eastAsia="zh-CN"/>
              </w:rPr>
            </w:pPr>
            <w:proofErr w:type="spellStart"/>
            <w:r w:rsidRPr="005C29C5">
              <w:rPr>
                <w:rFonts w:ascii="Times New Roman" w:eastAsia="Times New Roman" w:hAnsi="Times New Roman" w:cs="Times New Roman"/>
                <w:b/>
                <w:sz w:val="26"/>
                <w:szCs w:val="26"/>
                <w:lang w:eastAsia="zh-CN"/>
              </w:rPr>
              <w:lastRenderedPageBreak/>
              <w:t>Văn</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bản</w:t>
            </w:r>
            <w:proofErr w:type="spellEnd"/>
          </w:p>
        </w:tc>
        <w:tc>
          <w:tcPr>
            <w:tcW w:w="2080" w:type="dxa"/>
            <w:vMerge w:val="restart"/>
          </w:tcPr>
          <w:p w:rsidR="005A3C33" w:rsidRPr="005C29C5" w:rsidRDefault="005A3C33" w:rsidP="00B44BD6">
            <w:pPr>
              <w:jc w:val="both"/>
              <w:rPr>
                <w:rFonts w:ascii="Times New Roman" w:eastAsia="Times New Roman" w:hAnsi="Times New Roman" w:cs="Times New Roman"/>
                <w:b/>
                <w:i/>
                <w:iCs/>
                <w:sz w:val="26"/>
                <w:szCs w:val="26"/>
                <w:lang w:eastAsia="zh-CN"/>
              </w:rPr>
            </w:pPr>
            <w:proofErr w:type="spellStart"/>
            <w:r w:rsidRPr="005C29C5">
              <w:rPr>
                <w:rFonts w:ascii="Times New Roman" w:eastAsia="Times New Roman" w:hAnsi="Times New Roman" w:cs="Times New Roman"/>
                <w:b/>
                <w:i/>
                <w:iCs/>
                <w:sz w:val="26"/>
                <w:szCs w:val="26"/>
                <w:lang w:eastAsia="zh-CN"/>
              </w:rPr>
              <w:t>Thần</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trụ</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trời</w:t>
            </w:r>
            <w:proofErr w:type="spellEnd"/>
          </w:p>
        </w:tc>
        <w:tc>
          <w:tcPr>
            <w:tcW w:w="2131" w:type="dxa"/>
            <w:vMerge w:val="restart"/>
          </w:tcPr>
          <w:p w:rsidR="005A3C33" w:rsidRPr="005C29C5" w:rsidRDefault="005A3C33" w:rsidP="00B44BD6">
            <w:pPr>
              <w:jc w:val="both"/>
              <w:rPr>
                <w:rFonts w:ascii="Times New Roman" w:eastAsia="Times New Roman" w:hAnsi="Times New Roman" w:cs="Times New Roman"/>
                <w:b/>
                <w:i/>
                <w:iCs/>
                <w:sz w:val="26"/>
                <w:szCs w:val="26"/>
                <w:lang w:eastAsia="zh-CN"/>
              </w:rPr>
            </w:pPr>
            <w:proofErr w:type="spellStart"/>
            <w:r w:rsidRPr="005C29C5">
              <w:rPr>
                <w:rFonts w:ascii="Times New Roman" w:eastAsia="Times New Roman" w:hAnsi="Times New Roman" w:cs="Times New Roman"/>
                <w:b/>
                <w:i/>
                <w:iCs/>
                <w:sz w:val="26"/>
                <w:szCs w:val="26"/>
                <w:lang w:eastAsia="zh-CN"/>
              </w:rPr>
              <w:t>Prô-mê-tê</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và</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loài</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người</w:t>
            </w:r>
            <w:proofErr w:type="spellEnd"/>
          </w:p>
        </w:tc>
        <w:tc>
          <w:tcPr>
            <w:tcW w:w="1963" w:type="dxa"/>
            <w:vMerge w:val="restart"/>
          </w:tcPr>
          <w:p w:rsidR="005A3C33" w:rsidRPr="005C29C5" w:rsidRDefault="005A3C33" w:rsidP="00B44BD6">
            <w:pPr>
              <w:jc w:val="both"/>
              <w:rPr>
                <w:rFonts w:ascii="Times New Roman" w:eastAsia="Times New Roman" w:hAnsi="Times New Roman" w:cs="Times New Roman"/>
                <w:b/>
                <w:i/>
                <w:iCs/>
                <w:sz w:val="26"/>
                <w:szCs w:val="26"/>
                <w:lang w:eastAsia="zh-CN"/>
              </w:rPr>
            </w:pPr>
            <w:proofErr w:type="spellStart"/>
            <w:r w:rsidRPr="005C29C5">
              <w:rPr>
                <w:rFonts w:ascii="Times New Roman" w:eastAsia="Times New Roman" w:hAnsi="Times New Roman" w:cs="Times New Roman"/>
                <w:b/>
                <w:i/>
                <w:iCs/>
                <w:sz w:val="26"/>
                <w:szCs w:val="26"/>
                <w:lang w:eastAsia="zh-CN"/>
              </w:rPr>
              <w:t>Cuộc</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tu</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bổ</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lại</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các</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giống</w:t>
            </w:r>
            <w:proofErr w:type="spellEnd"/>
            <w:r w:rsidRPr="005C29C5">
              <w:rPr>
                <w:rFonts w:ascii="Times New Roman" w:eastAsia="Times New Roman" w:hAnsi="Times New Roman" w:cs="Times New Roman"/>
                <w:b/>
                <w:i/>
                <w:iCs/>
                <w:sz w:val="26"/>
                <w:szCs w:val="26"/>
                <w:lang w:eastAsia="zh-CN"/>
              </w:rPr>
              <w:t xml:space="preserve"> </w:t>
            </w:r>
            <w:proofErr w:type="spellStart"/>
            <w:r w:rsidRPr="005C29C5">
              <w:rPr>
                <w:rFonts w:ascii="Times New Roman" w:eastAsia="Times New Roman" w:hAnsi="Times New Roman" w:cs="Times New Roman"/>
                <w:b/>
                <w:i/>
                <w:iCs/>
                <w:sz w:val="26"/>
                <w:szCs w:val="26"/>
                <w:lang w:eastAsia="zh-CN"/>
              </w:rPr>
              <w:t>vật</w:t>
            </w:r>
            <w:proofErr w:type="spellEnd"/>
          </w:p>
        </w:tc>
      </w:tr>
      <w:tr w:rsidR="005A3C33" w:rsidRPr="005C29C5" w:rsidTr="00B44BD6">
        <w:tc>
          <w:tcPr>
            <w:tcW w:w="3641" w:type="dxa"/>
            <w:gridSpan w:val="2"/>
          </w:tcPr>
          <w:p w:rsidR="005A3C33" w:rsidRPr="005C29C5" w:rsidRDefault="005A3C33" w:rsidP="00B44BD6">
            <w:pPr>
              <w:jc w:val="both"/>
              <w:rPr>
                <w:rFonts w:ascii="Times New Roman" w:eastAsia="Times New Roman" w:hAnsi="Times New Roman" w:cs="Times New Roman"/>
                <w:bCs/>
                <w:sz w:val="26"/>
                <w:szCs w:val="26"/>
                <w:lang w:eastAsia="zh-CN"/>
              </w:rPr>
            </w:pPr>
            <w:proofErr w:type="spellStart"/>
            <w:r w:rsidRPr="005C29C5">
              <w:rPr>
                <w:rFonts w:ascii="Times New Roman" w:eastAsia="Times New Roman" w:hAnsi="Times New Roman" w:cs="Times New Roman"/>
                <w:b/>
                <w:sz w:val="26"/>
                <w:szCs w:val="26"/>
                <w:lang w:eastAsia="zh-CN"/>
              </w:rPr>
              <w:t>Các</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đặc</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điểm</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chính</w:t>
            </w:r>
            <w:proofErr w:type="spellEnd"/>
          </w:p>
        </w:tc>
        <w:tc>
          <w:tcPr>
            <w:tcW w:w="2080" w:type="dxa"/>
            <w:vMerge/>
          </w:tcPr>
          <w:p w:rsidR="005A3C33" w:rsidRPr="005C29C5" w:rsidRDefault="005A3C33" w:rsidP="00B44BD6">
            <w:pPr>
              <w:jc w:val="both"/>
              <w:rPr>
                <w:rFonts w:ascii="Times New Roman" w:eastAsia="Times New Roman" w:hAnsi="Times New Roman" w:cs="Times New Roman"/>
                <w:bCs/>
                <w:sz w:val="26"/>
                <w:szCs w:val="26"/>
                <w:lang w:eastAsia="zh-CN"/>
              </w:rPr>
            </w:pPr>
          </w:p>
        </w:tc>
        <w:tc>
          <w:tcPr>
            <w:tcW w:w="2131" w:type="dxa"/>
            <w:vMerge/>
          </w:tcPr>
          <w:p w:rsidR="005A3C33" w:rsidRPr="005C29C5" w:rsidRDefault="005A3C33" w:rsidP="00B44BD6">
            <w:pPr>
              <w:jc w:val="both"/>
              <w:rPr>
                <w:rFonts w:ascii="Times New Roman" w:eastAsia="Times New Roman" w:hAnsi="Times New Roman" w:cs="Times New Roman"/>
                <w:bCs/>
                <w:sz w:val="26"/>
                <w:szCs w:val="26"/>
                <w:lang w:eastAsia="zh-CN"/>
              </w:rPr>
            </w:pPr>
          </w:p>
        </w:tc>
        <w:tc>
          <w:tcPr>
            <w:tcW w:w="1963" w:type="dxa"/>
            <w:vMerge/>
          </w:tcPr>
          <w:p w:rsidR="005A3C33" w:rsidRPr="005C29C5" w:rsidRDefault="005A3C33" w:rsidP="00B44BD6">
            <w:pPr>
              <w:jc w:val="both"/>
              <w:rPr>
                <w:rFonts w:ascii="Times New Roman" w:eastAsia="Times New Roman" w:hAnsi="Times New Roman" w:cs="Times New Roman"/>
                <w:bCs/>
                <w:sz w:val="26"/>
                <w:szCs w:val="26"/>
                <w:lang w:eastAsia="zh-CN"/>
              </w:rPr>
            </w:pPr>
          </w:p>
        </w:tc>
      </w:tr>
      <w:tr w:rsidR="005A3C33" w:rsidRPr="005C29C5" w:rsidTr="00B44BD6">
        <w:trPr>
          <w:trHeight w:val="1574"/>
        </w:trPr>
        <w:tc>
          <w:tcPr>
            <w:tcW w:w="3641" w:type="dxa"/>
            <w:gridSpan w:val="2"/>
          </w:tcPr>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
          <w:p w:rsidR="005A3C33" w:rsidRDefault="005A3C33" w:rsidP="00B44BD6">
            <w:pPr>
              <w:jc w:val="both"/>
              <w:rPr>
                <w:rFonts w:ascii="Times New Roman" w:eastAsia="Times New Roman" w:hAnsi="Times New Roman" w:cs="Times New Roman"/>
                <w:b/>
                <w:sz w:val="26"/>
                <w:szCs w:val="26"/>
                <w:lang w:eastAsia="zh-CN"/>
              </w:rPr>
            </w:pPr>
            <w:proofErr w:type="spellStart"/>
            <w:r w:rsidRPr="005C29C5">
              <w:rPr>
                <w:rFonts w:ascii="Times New Roman" w:eastAsia="Times New Roman" w:hAnsi="Times New Roman" w:cs="Times New Roman"/>
                <w:b/>
                <w:sz w:val="26"/>
                <w:szCs w:val="26"/>
                <w:lang w:eastAsia="zh-CN"/>
              </w:rPr>
              <w:t>Không</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gian</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thời</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gian</w:t>
            </w:r>
            <w:proofErr w:type="spellEnd"/>
          </w:p>
          <w:p w:rsidR="005A3C33" w:rsidRDefault="005A3C33" w:rsidP="00B44BD6">
            <w:pPr>
              <w:tabs>
                <w:tab w:val="left" w:pos="2523"/>
              </w:tabs>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ab/>
            </w:r>
          </w:p>
          <w:p w:rsidR="005A3C33" w:rsidRDefault="005A3C33" w:rsidP="00B44BD6">
            <w:pPr>
              <w:tabs>
                <w:tab w:val="left" w:pos="2523"/>
              </w:tabs>
              <w:rPr>
                <w:rFonts w:ascii="Times New Roman" w:eastAsia="Times New Roman" w:hAnsi="Times New Roman" w:cs="Times New Roman"/>
                <w:sz w:val="26"/>
                <w:szCs w:val="26"/>
                <w:lang w:eastAsia="zh-CN"/>
              </w:rPr>
            </w:pPr>
          </w:p>
          <w:p w:rsidR="005A3C33" w:rsidRPr="009E2D35" w:rsidRDefault="005A3C33" w:rsidP="00B44BD6">
            <w:pPr>
              <w:tabs>
                <w:tab w:val="left" w:pos="2523"/>
              </w:tabs>
              <w:rPr>
                <w:rFonts w:ascii="Times New Roman" w:eastAsia="Times New Roman" w:hAnsi="Times New Roman" w:cs="Times New Roman"/>
                <w:sz w:val="26"/>
                <w:szCs w:val="26"/>
                <w:lang w:eastAsia="zh-CN"/>
              </w:rPr>
            </w:pPr>
          </w:p>
        </w:tc>
        <w:tc>
          <w:tcPr>
            <w:tcW w:w="2080" w:type="dxa"/>
          </w:tcPr>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tc>
        <w:tc>
          <w:tcPr>
            <w:tcW w:w="2131" w:type="dxa"/>
          </w:tcPr>
          <w:p w:rsidR="005A3C33" w:rsidRPr="005C29C5" w:rsidRDefault="005A3C33" w:rsidP="00B44BD6">
            <w:pPr>
              <w:jc w:val="both"/>
              <w:rPr>
                <w:rFonts w:ascii="Times New Roman" w:eastAsia="Times New Roman" w:hAnsi="Times New Roman" w:cs="Times New Roman"/>
                <w:bCs/>
                <w:sz w:val="26"/>
                <w:szCs w:val="26"/>
                <w:lang w:eastAsia="zh-CN"/>
              </w:rPr>
            </w:pPr>
          </w:p>
        </w:tc>
        <w:tc>
          <w:tcPr>
            <w:tcW w:w="1963" w:type="dxa"/>
          </w:tcPr>
          <w:p w:rsidR="005A3C33" w:rsidRDefault="005A3C33" w:rsidP="00B44BD6">
            <w:pPr>
              <w:jc w:val="both"/>
              <w:rPr>
                <w:rFonts w:ascii="Times New Roman" w:eastAsia="Times New Roman" w:hAnsi="Times New Roman" w:cs="Times New Roman"/>
                <w:bCs/>
                <w:sz w:val="26"/>
                <w:szCs w:val="26"/>
                <w:lang w:eastAsia="zh-CN"/>
              </w:rPr>
            </w:pPr>
          </w:p>
          <w:p w:rsidR="005A3C33" w:rsidRDefault="005A3C33" w:rsidP="00B44BD6">
            <w:pPr>
              <w:jc w:val="both"/>
              <w:rPr>
                <w:rFonts w:ascii="Times New Roman" w:eastAsia="Times New Roman" w:hAnsi="Times New Roman" w:cs="Times New Roman"/>
                <w:bCs/>
                <w:sz w:val="26"/>
                <w:szCs w:val="26"/>
                <w:lang w:eastAsia="zh-CN"/>
              </w:rPr>
            </w:pPr>
          </w:p>
          <w:p w:rsidR="005A3C33" w:rsidRDefault="005A3C33" w:rsidP="00B44BD6">
            <w:pPr>
              <w:jc w:val="both"/>
              <w:rPr>
                <w:rFonts w:ascii="Times New Roman" w:eastAsia="Times New Roman" w:hAnsi="Times New Roman" w:cs="Times New Roman"/>
                <w:bCs/>
                <w:sz w:val="26"/>
                <w:szCs w:val="26"/>
                <w:lang w:eastAsia="zh-CN"/>
              </w:rPr>
            </w:pPr>
          </w:p>
          <w:p w:rsidR="005A3C33"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tc>
      </w:tr>
      <w:tr w:rsidR="005A3C33" w:rsidRPr="005C29C5" w:rsidTr="00B44BD6">
        <w:trPr>
          <w:trHeight w:val="1808"/>
        </w:trPr>
        <w:tc>
          <w:tcPr>
            <w:tcW w:w="3641" w:type="dxa"/>
            <w:gridSpan w:val="2"/>
          </w:tcPr>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roofErr w:type="spellStart"/>
            <w:r w:rsidRPr="005C29C5">
              <w:rPr>
                <w:rFonts w:ascii="Times New Roman" w:eastAsia="Times New Roman" w:hAnsi="Times New Roman" w:cs="Times New Roman"/>
                <w:b/>
                <w:sz w:val="26"/>
                <w:szCs w:val="26"/>
                <w:lang w:eastAsia="zh-CN"/>
              </w:rPr>
              <w:t>Nhân</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vật</w:t>
            </w:r>
            <w:proofErr w:type="spellEnd"/>
          </w:p>
        </w:tc>
        <w:tc>
          <w:tcPr>
            <w:tcW w:w="2080" w:type="dxa"/>
          </w:tcPr>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tc>
        <w:tc>
          <w:tcPr>
            <w:tcW w:w="2131" w:type="dxa"/>
          </w:tcPr>
          <w:p w:rsidR="005A3C33" w:rsidRPr="005C29C5" w:rsidRDefault="005A3C33" w:rsidP="00B44BD6">
            <w:pPr>
              <w:jc w:val="both"/>
              <w:rPr>
                <w:rFonts w:ascii="Times New Roman" w:eastAsia="Times New Roman" w:hAnsi="Times New Roman" w:cs="Times New Roman"/>
                <w:bCs/>
                <w:sz w:val="26"/>
                <w:szCs w:val="26"/>
                <w:lang w:eastAsia="zh-CN"/>
              </w:rPr>
            </w:pPr>
          </w:p>
        </w:tc>
        <w:tc>
          <w:tcPr>
            <w:tcW w:w="1963" w:type="dxa"/>
          </w:tcPr>
          <w:p w:rsidR="005A3C33" w:rsidRPr="005C29C5" w:rsidRDefault="005A3C33" w:rsidP="00B44BD6">
            <w:pPr>
              <w:jc w:val="both"/>
              <w:rPr>
                <w:rFonts w:ascii="Times New Roman" w:eastAsia="Times New Roman" w:hAnsi="Times New Roman" w:cs="Times New Roman"/>
                <w:bCs/>
                <w:sz w:val="26"/>
                <w:szCs w:val="26"/>
                <w:lang w:eastAsia="zh-CN"/>
              </w:rPr>
            </w:pPr>
          </w:p>
        </w:tc>
      </w:tr>
      <w:tr w:rsidR="005A3C33" w:rsidRPr="005C29C5" w:rsidTr="00B44BD6">
        <w:trPr>
          <w:trHeight w:val="908"/>
        </w:trPr>
        <w:tc>
          <w:tcPr>
            <w:tcW w:w="3641" w:type="dxa"/>
            <w:gridSpan w:val="2"/>
          </w:tcPr>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roofErr w:type="spellStart"/>
            <w:r w:rsidRPr="005C29C5">
              <w:rPr>
                <w:rFonts w:ascii="Times New Roman" w:eastAsia="Times New Roman" w:hAnsi="Times New Roman" w:cs="Times New Roman"/>
                <w:b/>
                <w:sz w:val="26"/>
                <w:szCs w:val="26"/>
                <w:lang w:eastAsia="zh-CN"/>
              </w:rPr>
              <w:t>Cốt</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truyện</w:t>
            </w:r>
            <w:proofErr w:type="spellEnd"/>
          </w:p>
        </w:tc>
        <w:tc>
          <w:tcPr>
            <w:tcW w:w="2080" w:type="dxa"/>
          </w:tcPr>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tc>
        <w:tc>
          <w:tcPr>
            <w:tcW w:w="2131" w:type="dxa"/>
          </w:tcPr>
          <w:p w:rsidR="005A3C33" w:rsidRPr="005C29C5" w:rsidRDefault="005A3C33" w:rsidP="00B44BD6">
            <w:pPr>
              <w:jc w:val="both"/>
              <w:rPr>
                <w:rFonts w:ascii="Times New Roman" w:eastAsia="Times New Roman" w:hAnsi="Times New Roman" w:cs="Times New Roman"/>
                <w:bCs/>
                <w:sz w:val="26"/>
                <w:szCs w:val="26"/>
                <w:lang w:eastAsia="zh-CN"/>
              </w:rPr>
            </w:pPr>
          </w:p>
        </w:tc>
        <w:tc>
          <w:tcPr>
            <w:tcW w:w="1963" w:type="dxa"/>
          </w:tcPr>
          <w:p w:rsidR="005A3C33" w:rsidRPr="005C29C5" w:rsidRDefault="005A3C33" w:rsidP="00B44BD6">
            <w:pPr>
              <w:jc w:val="both"/>
              <w:rPr>
                <w:rFonts w:ascii="Times New Roman" w:eastAsia="Times New Roman" w:hAnsi="Times New Roman" w:cs="Times New Roman"/>
                <w:bCs/>
                <w:sz w:val="26"/>
                <w:szCs w:val="26"/>
                <w:lang w:eastAsia="zh-CN"/>
              </w:rPr>
            </w:pPr>
          </w:p>
        </w:tc>
      </w:tr>
      <w:tr w:rsidR="005A3C33" w:rsidRPr="005C29C5" w:rsidTr="00B44BD6">
        <w:trPr>
          <w:trHeight w:val="1250"/>
        </w:trPr>
        <w:tc>
          <w:tcPr>
            <w:tcW w:w="1791" w:type="dxa"/>
            <w:vMerge w:val="restart"/>
          </w:tcPr>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roofErr w:type="spellStart"/>
            <w:r w:rsidRPr="005C29C5">
              <w:rPr>
                <w:rFonts w:ascii="Times New Roman" w:eastAsia="Times New Roman" w:hAnsi="Times New Roman" w:cs="Times New Roman"/>
                <w:b/>
                <w:sz w:val="26"/>
                <w:szCs w:val="26"/>
                <w:lang w:eastAsia="zh-CN"/>
              </w:rPr>
              <w:t>Nhận</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xét</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chung</w:t>
            </w:r>
            <w:proofErr w:type="spellEnd"/>
          </w:p>
        </w:tc>
        <w:tc>
          <w:tcPr>
            <w:tcW w:w="1850" w:type="dxa"/>
          </w:tcPr>
          <w:p w:rsidR="005A3C33" w:rsidRPr="005C29C5" w:rsidRDefault="005A3C33" w:rsidP="00B44BD6">
            <w:pPr>
              <w:jc w:val="both"/>
              <w:rPr>
                <w:rFonts w:ascii="Times New Roman" w:eastAsia="Times New Roman" w:hAnsi="Times New Roman" w:cs="Times New Roman"/>
                <w:b/>
                <w:sz w:val="26"/>
                <w:szCs w:val="26"/>
                <w:lang w:eastAsia="zh-CN"/>
              </w:rPr>
            </w:pPr>
          </w:p>
          <w:p w:rsidR="005A3C33" w:rsidRPr="005C29C5" w:rsidRDefault="005A3C33" w:rsidP="00B44BD6">
            <w:pPr>
              <w:jc w:val="both"/>
              <w:rPr>
                <w:rFonts w:ascii="Times New Roman" w:eastAsia="Times New Roman" w:hAnsi="Times New Roman" w:cs="Times New Roman"/>
                <w:b/>
                <w:sz w:val="26"/>
                <w:szCs w:val="26"/>
                <w:lang w:eastAsia="zh-CN"/>
              </w:rPr>
            </w:pPr>
            <w:proofErr w:type="spellStart"/>
            <w:r w:rsidRPr="005C29C5">
              <w:rPr>
                <w:rFonts w:ascii="Times New Roman" w:eastAsia="Times New Roman" w:hAnsi="Times New Roman" w:cs="Times New Roman"/>
                <w:b/>
                <w:sz w:val="26"/>
                <w:szCs w:val="26"/>
                <w:lang w:eastAsia="zh-CN"/>
              </w:rPr>
              <w:t>Không</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gian</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thời</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gian</w:t>
            </w:r>
            <w:proofErr w:type="spellEnd"/>
          </w:p>
        </w:tc>
        <w:tc>
          <w:tcPr>
            <w:tcW w:w="6174" w:type="dxa"/>
            <w:gridSpan w:val="3"/>
          </w:tcPr>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tc>
      </w:tr>
      <w:tr w:rsidR="005A3C33" w:rsidRPr="005C29C5" w:rsidTr="00B44BD6">
        <w:tc>
          <w:tcPr>
            <w:tcW w:w="1791" w:type="dxa"/>
            <w:vMerge/>
          </w:tcPr>
          <w:p w:rsidR="005A3C33" w:rsidRPr="005C29C5" w:rsidRDefault="005A3C33" w:rsidP="00B44BD6">
            <w:pPr>
              <w:jc w:val="both"/>
              <w:rPr>
                <w:rFonts w:ascii="Times New Roman" w:eastAsia="Times New Roman" w:hAnsi="Times New Roman" w:cs="Times New Roman"/>
                <w:b/>
                <w:sz w:val="26"/>
                <w:szCs w:val="26"/>
                <w:lang w:eastAsia="zh-CN"/>
              </w:rPr>
            </w:pPr>
          </w:p>
        </w:tc>
        <w:tc>
          <w:tcPr>
            <w:tcW w:w="1850" w:type="dxa"/>
          </w:tcPr>
          <w:p w:rsidR="005A3C33" w:rsidRPr="005C29C5" w:rsidRDefault="005A3C33" w:rsidP="00B44BD6">
            <w:pPr>
              <w:jc w:val="both"/>
              <w:rPr>
                <w:rFonts w:ascii="Times New Roman" w:eastAsia="Times New Roman" w:hAnsi="Times New Roman" w:cs="Times New Roman"/>
                <w:b/>
                <w:sz w:val="26"/>
                <w:szCs w:val="26"/>
                <w:lang w:eastAsia="zh-CN"/>
              </w:rPr>
            </w:pPr>
            <w:proofErr w:type="spellStart"/>
            <w:r w:rsidRPr="005C29C5">
              <w:rPr>
                <w:rFonts w:ascii="Times New Roman" w:eastAsia="Times New Roman" w:hAnsi="Times New Roman" w:cs="Times New Roman"/>
                <w:b/>
                <w:sz w:val="26"/>
                <w:szCs w:val="26"/>
                <w:lang w:eastAsia="zh-CN"/>
              </w:rPr>
              <w:t>Nhân</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vật</w:t>
            </w:r>
            <w:proofErr w:type="spellEnd"/>
          </w:p>
        </w:tc>
        <w:tc>
          <w:tcPr>
            <w:tcW w:w="6174" w:type="dxa"/>
            <w:gridSpan w:val="3"/>
          </w:tcPr>
          <w:p w:rsidR="005A3C33"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tc>
      </w:tr>
      <w:tr w:rsidR="005A3C33" w:rsidRPr="005C29C5" w:rsidTr="00B44BD6">
        <w:tc>
          <w:tcPr>
            <w:tcW w:w="1791" w:type="dxa"/>
            <w:vMerge/>
          </w:tcPr>
          <w:p w:rsidR="005A3C33" w:rsidRPr="005C29C5" w:rsidRDefault="005A3C33" w:rsidP="00B44BD6">
            <w:pPr>
              <w:jc w:val="both"/>
              <w:rPr>
                <w:rFonts w:ascii="Times New Roman" w:eastAsia="Times New Roman" w:hAnsi="Times New Roman" w:cs="Times New Roman"/>
                <w:b/>
                <w:sz w:val="26"/>
                <w:szCs w:val="26"/>
                <w:lang w:eastAsia="zh-CN"/>
              </w:rPr>
            </w:pPr>
          </w:p>
        </w:tc>
        <w:tc>
          <w:tcPr>
            <w:tcW w:w="1850" w:type="dxa"/>
          </w:tcPr>
          <w:p w:rsidR="005A3C33" w:rsidRPr="005C29C5" w:rsidRDefault="005A3C33" w:rsidP="00B44BD6">
            <w:pPr>
              <w:jc w:val="both"/>
              <w:rPr>
                <w:rFonts w:ascii="Times New Roman" w:eastAsia="Times New Roman" w:hAnsi="Times New Roman" w:cs="Times New Roman"/>
                <w:b/>
                <w:sz w:val="26"/>
                <w:szCs w:val="26"/>
                <w:lang w:eastAsia="zh-CN"/>
              </w:rPr>
            </w:pPr>
            <w:proofErr w:type="spellStart"/>
            <w:r w:rsidRPr="005C29C5">
              <w:rPr>
                <w:rFonts w:ascii="Times New Roman" w:eastAsia="Times New Roman" w:hAnsi="Times New Roman" w:cs="Times New Roman"/>
                <w:b/>
                <w:sz w:val="26"/>
                <w:szCs w:val="26"/>
                <w:lang w:eastAsia="zh-CN"/>
              </w:rPr>
              <w:t>Cốt</w:t>
            </w:r>
            <w:proofErr w:type="spellEnd"/>
            <w:r w:rsidRPr="005C29C5">
              <w:rPr>
                <w:rFonts w:ascii="Times New Roman" w:eastAsia="Times New Roman" w:hAnsi="Times New Roman" w:cs="Times New Roman"/>
                <w:b/>
                <w:sz w:val="26"/>
                <w:szCs w:val="26"/>
                <w:lang w:eastAsia="zh-CN"/>
              </w:rPr>
              <w:t xml:space="preserve"> </w:t>
            </w:r>
            <w:proofErr w:type="spellStart"/>
            <w:r w:rsidRPr="005C29C5">
              <w:rPr>
                <w:rFonts w:ascii="Times New Roman" w:eastAsia="Times New Roman" w:hAnsi="Times New Roman" w:cs="Times New Roman"/>
                <w:b/>
                <w:sz w:val="26"/>
                <w:szCs w:val="26"/>
                <w:lang w:eastAsia="zh-CN"/>
              </w:rPr>
              <w:t>truyện</w:t>
            </w:r>
            <w:proofErr w:type="spellEnd"/>
          </w:p>
        </w:tc>
        <w:tc>
          <w:tcPr>
            <w:tcW w:w="6174" w:type="dxa"/>
            <w:gridSpan w:val="3"/>
          </w:tcPr>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p w:rsidR="005A3C33" w:rsidRPr="005C29C5" w:rsidRDefault="005A3C33" w:rsidP="00B44BD6">
            <w:pPr>
              <w:jc w:val="both"/>
              <w:rPr>
                <w:rFonts w:ascii="Times New Roman" w:eastAsia="Times New Roman" w:hAnsi="Times New Roman" w:cs="Times New Roman"/>
                <w:bCs/>
                <w:sz w:val="26"/>
                <w:szCs w:val="26"/>
                <w:lang w:eastAsia="zh-CN"/>
              </w:rPr>
            </w:pPr>
          </w:p>
        </w:tc>
      </w:tr>
    </w:tbl>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Pr="005C29C5" w:rsidRDefault="005A3C33" w:rsidP="005A3C33">
      <w:pPr>
        <w:numPr>
          <w:ilvl w:val="0"/>
          <w:numId w:val="10"/>
        </w:numPr>
        <w:spacing w:after="200" w:line="240" w:lineRule="auto"/>
        <w:jc w:val="both"/>
        <w:rPr>
          <w:rFonts w:ascii="Times New Roman" w:eastAsia="Times New Roman" w:hAnsi="Times New Roman" w:cs="Times New Roman"/>
          <w:i/>
          <w:sz w:val="26"/>
          <w:szCs w:val="26"/>
          <w:lang w:eastAsia="zh-CN"/>
        </w:rPr>
      </w:pPr>
      <w:proofErr w:type="spellStart"/>
      <w:r w:rsidRPr="005C29C5">
        <w:rPr>
          <w:rFonts w:ascii="Times New Roman" w:eastAsia="Times New Roman" w:hAnsi="Times New Roman" w:cs="Times New Roman"/>
          <w:i/>
          <w:sz w:val="26"/>
          <w:szCs w:val="26"/>
          <w:lang w:eastAsia="zh-CN"/>
        </w:rPr>
        <w:t>Không</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gian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thời</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gian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nhân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vật</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và</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cốt</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truyện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trong</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thần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thoại</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có</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những</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điểm</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nào</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khác</w:t>
      </w:r>
      <w:proofErr w:type="spellEnd"/>
      <w:r w:rsidRPr="005C29C5">
        <w:rPr>
          <w:rFonts w:ascii="Times New Roman" w:eastAsia="Times New Roman" w:hAnsi="Times New Roman" w:cs="Times New Roman"/>
          <w:i/>
          <w:sz w:val="26"/>
          <w:szCs w:val="26"/>
          <w:lang w:eastAsia="zh-CN"/>
        </w:rPr>
        <w:t xml:space="preserve"> so </w:t>
      </w:r>
      <w:proofErr w:type="spellStart"/>
      <w:r w:rsidRPr="005C29C5">
        <w:rPr>
          <w:rFonts w:ascii="Times New Roman" w:eastAsia="Times New Roman" w:hAnsi="Times New Roman" w:cs="Times New Roman"/>
          <w:i/>
          <w:sz w:val="26"/>
          <w:szCs w:val="26"/>
          <w:lang w:eastAsia="zh-CN"/>
        </w:rPr>
        <w:t>với</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các</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thể</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loại</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truyện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dân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gian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mà</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bạn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đã</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học</w:t>
      </w:r>
      <w:proofErr w:type="spellEnd"/>
      <w:r w:rsidRPr="005C29C5">
        <w:rPr>
          <w:rFonts w:ascii="Times New Roman" w:eastAsia="Times New Roman" w:hAnsi="Times New Roman" w:cs="Times New Roman"/>
          <w:i/>
          <w:sz w:val="26"/>
          <w:szCs w:val="26"/>
          <w:lang w:eastAsia="zh-CN"/>
        </w:rPr>
        <w:t>?</w:t>
      </w:r>
    </w:p>
    <w:tbl>
      <w:tblPr>
        <w:tblStyle w:val="TableGrid4"/>
        <w:tblW w:w="0" w:type="auto"/>
        <w:tblLook w:val="04A0" w:firstRow="1" w:lastRow="0" w:firstColumn="1" w:lastColumn="0" w:noHBand="0" w:noVBand="1"/>
      </w:tblPr>
      <w:tblGrid>
        <w:gridCol w:w="4621"/>
        <w:gridCol w:w="4622"/>
      </w:tblGrid>
      <w:tr w:rsidR="005A3C33" w:rsidRPr="005C29C5" w:rsidTr="00B44BD6">
        <w:tc>
          <w:tcPr>
            <w:tcW w:w="4814" w:type="dxa"/>
          </w:tcPr>
          <w:p w:rsidR="005A3C33" w:rsidRPr="005C29C5" w:rsidRDefault="005A3C33" w:rsidP="00B44BD6">
            <w:pPr>
              <w:tabs>
                <w:tab w:val="left" w:pos="1209"/>
              </w:tabs>
              <w:jc w:val="center"/>
              <w:rPr>
                <w:rFonts w:ascii="Times New Roman" w:eastAsia="Times New Roman" w:hAnsi="Times New Roman" w:cs="Times New Roman"/>
                <w:b/>
                <w:bCs/>
                <w:sz w:val="26"/>
                <w:szCs w:val="26"/>
                <w:lang w:val="vi-VN" w:eastAsia="zh-CN"/>
              </w:rPr>
            </w:pPr>
            <w:r w:rsidRPr="005C29C5">
              <w:rPr>
                <w:rFonts w:ascii="Times New Roman" w:eastAsia="Times New Roman" w:hAnsi="Times New Roman" w:cs="Times New Roman"/>
                <w:b/>
                <w:bCs/>
                <w:sz w:val="26"/>
                <w:szCs w:val="26"/>
                <w:lang w:val="vi-VN" w:eastAsia="zh-CN"/>
              </w:rPr>
              <w:t>Trả lời</w:t>
            </w:r>
          </w:p>
        </w:tc>
        <w:tc>
          <w:tcPr>
            <w:tcW w:w="4815" w:type="dxa"/>
          </w:tcPr>
          <w:p w:rsidR="005A3C33" w:rsidRPr="005C29C5" w:rsidRDefault="005A3C33" w:rsidP="00B44BD6">
            <w:pPr>
              <w:tabs>
                <w:tab w:val="left" w:pos="1209"/>
              </w:tabs>
              <w:jc w:val="center"/>
              <w:rPr>
                <w:rFonts w:ascii="Times New Roman" w:eastAsia="Times New Roman" w:hAnsi="Times New Roman" w:cs="Times New Roman"/>
                <w:b/>
                <w:bCs/>
                <w:sz w:val="26"/>
                <w:szCs w:val="26"/>
                <w:lang w:val="vi-VN" w:eastAsia="zh-CN"/>
              </w:rPr>
            </w:pPr>
            <w:r w:rsidRPr="005C29C5">
              <w:rPr>
                <w:rFonts w:ascii="Times New Roman" w:eastAsia="Times New Roman" w:hAnsi="Times New Roman" w:cs="Times New Roman"/>
                <w:b/>
                <w:bCs/>
                <w:sz w:val="26"/>
                <w:szCs w:val="26"/>
                <w:lang w:val="vi-VN" w:eastAsia="zh-CN"/>
              </w:rPr>
              <w:t>Thống nhất</w:t>
            </w:r>
          </w:p>
        </w:tc>
      </w:tr>
      <w:tr w:rsidR="005A3C33" w:rsidRPr="005C29C5" w:rsidTr="00B44BD6">
        <w:tc>
          <w:tcPr>
            <w:tcW w:w="4814" w:type="dxa"/>
          </w:tcPr>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9E2D35" w:rsidRDefault="005A3C33" w:rsidP="00B44BD6">
            <w:pPr>
              <w:tabs>
                <w:tab w:val="left" w:pos="1209"/>
              </w:tabs>
              <w:jc w:val="center"/>
              <w:rPr>
                <w:rFonts w:ascii="Times New Roman" w:eastAsia="Times New Roman" w:hAnsi="Times New Roman" w:cs="Times New Roman"/>
                <w:sz w:val="26"/>
                <w:szCs w:val="26"/>
                <w:lang w:val="vi-VN" w:eastAsia="zh-CN"/>
              </w:rPr>
            </w:pPr>
          </w:p>
        </w:tc>
        <w:tc>
          <w:tcPr>
            <w:tcW w:w="4815" w:type="dxa"/>
          </w:tcPr>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5C29C5" w:rsidRDefault="005A3C33" w:rsidP="00B44BD6">
            <w:pPr>
              <w:tabs>
                <w:tab w:val="left" w:pos="1209"/>
              </w:tabs>
              <w:jc w:val="center"/>
              <w:rPr>
                <w:rFonts w:ascii="Times New Roman" w:eastAsia="Times New Roman" w:hAnsi="Times New Roman" w:cs="Times New Roman"/>
                <w:sz w:val="26"/>
                <w:szCs w:val="26"/>
                <w:lang w:val="vi-VN" w:eastAsia="zh-CN"/>
              </w:rPr>
            </w:pPr>
            <w:r w:rsidRPr="005C29C5">
              <w:rPr>
                <w:rFonts w:ascii="Times New Roman" w:eastAsia="Times New Roman" w:hAnsi="Times New Roman" w:cs="Times New Roman"/>
                <w:sz w:val="26"/>
                <w:szCs w:val="26"/>
                <w:lang w:val="vi-VN" w:eastAsia="zh-CN"/>
              </w:rPr>
              <w:t>.................................................................</w:t>
            </w:r>
          </w:p>
          <w:p w:rsidR="005A3C33" w:rsidRPr="009E2D35" w:rsidRDefault="005A3C33" w:rsidP="00B44BD6">
            <w:pPr>
              <w:tabs>
                <w:tab w:val="left" w:pos="1209"/>
              </w:tabs>
              <w:jc w:val="center"/>
              <w:rPr>
                <w:rFonts w:ascii="Times New Roman" w:eastAsia="Times New Roman" w:hAnsi="Times New Roman" w:cs="Times New Roman"/>
                <w:sz w:val="26"/>
                <w:szCs w:val="26"/>
                <w:lang w:val="vi-VN" w:eastAsia="zh-CN"/>
              </w:rPr>
            </w:pPr>
          </w:p>
        </w:tc>
      </w:tr>
    </w:tbl>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numPr>
          <w:ilvl w:val="0"/>
          <w:numId w:val="10"/>
        </w:numPr>
        <w:spacing w:after="200" w:line="240" w:lineRule="auto"/>
        <w:jc w:val="both"/>
        <w:rPr>
          <w:rFonts w:ascii="Times New Roman" w:eastAsia="Times New Roman" w:hAnsi="Times New Roman" w:cs="Times New Roman"/>
          <w:i/>
          <w:sz w:val="26"/>
          <w:szCs w:val="26"/>
          <w:lang w:eastAsia="zh-CN"/>
        </w:rPr>
      </w:pPr>
      <w:proofErr w:type="spellStart"/>
      <w:r w:rsidRPr="005C29C5">
        <w:rPr>
          <w:rFonts w:ascii="Times New Roman" w:eastAsia="Times New Roman" w:hAnsi="Times New Roman" w:cs="Times New Roman"/>
          <w:i/>
          <w:sz w:val="26"/>
          <w:szCs w:val="26"/>
          <w:lang w:eastAsia="zh-CN"/>
        </w:rPr>
        <w:t>Hãy</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kể</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lại</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một</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trong</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những</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truyện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thần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thoại</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mà</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bạn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đã</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học</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và</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nhận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xét</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về</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cách</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xây</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dựng</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nhân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vật</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trong</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truyện</w:t>
      </w:r>
      <w:proofErr w:type="spellEnd"/>
      <w:r w:rsidRPr="005C29C5">
        <w:rPr>
          <w:rFonts w:ascii="Times New Roman" w:eastAsia="Times New Roman" w:hAnsi="Times New Roman" w:cs="Times New Roman"/>
          <w:i/>
          <w:sz w:val="26"/>
          <w:szCs w:val="26"/>
          <w:lang w:eastAsia="zh-CN"/>
        </w:rPr>
        <w:t xml:space="preserve"> </w:t>
      </w:r>
      <w:proofErr w:type="spellStart"/>
      <w:r w:rsidRPr="005C29C5">
        <w:rPr>
          <w:rFonts w:ascii="Times New Roman" w:eastAsia="Times New Roman" w:hAnsi="Times New Roman" w:cs="Times New Roman"/>
          <w:i/>
          <w:sz w:val="26"/>
          <w:szCs w:val="26"/>
          <w:lang w:eastAsia="zh-CN"/>
        </w:rPr>
        <w:t>đó</w:t>
      </w:r>
      <w:proofErr w:type="spellEnd"/>
      <w:r w:rsidRPr="005C29C5">
        <w:rPr>
          <w:rFonts w:ascii="Times New Roman" w:eastAsia="Times New Roman" w:hAnsi="Times New Roman" w:cs="Times New Roman"/>
          <w:i/>
          <w:sz w:val="26"/>
          <w:szCs w:val="26"/>
          <w:lang w:eastAsia="zh-CN"/>
        </w:rPr>
        <w:t>.</w:t>
      </w:r>
    </w:p>
    <w:p w:rsidR="005A3C33" w:rsidRPr="003E3189" w:rsidRDefault="005A3C33" w:rsidP="005A3C33">
      <w:pPr>
        <w:pStyle w:val="Heading1"/>
        <w:rPr>
          <w:rFonts w:eastAsia="Times New Roman"/>
          <w:lang w:val="vi"/>
        </w:rPr>
      </w:pPr>
      <w:r>
        <w:rPr>
          <w:rFonts w:eastAsia="Times New Roman"/>
          <w:lang w:val="vi"/>
        </w:rPr>
        <w:t>.......................................................................................................................................................................................................................................................................................................................................................................................................................................................................................................................................................................................................................................</w:t>
      </w:r>
    </w:p>
    <w:p w:rsidR="005A3C33" w:rsidRPr="005C29C5" w:rsidRDefault="005A3C33" w:rsidP="005A3C33">
      <w:pPr>
        <w:numPr>
          <w:ilvl w:val="0"/>
          <w:numId w:val="10"/>
        </w:numPr>
        <w:spacing w:after="200" w:line="240" w:lineRule="auto"/>
        <w:jc w:val="both"/>
        <w:rPr>
          <w:rFonts w:ascii="Times New Roman" w:eastAsia="Times New Roman" w:hAnsi="Times New Roman" w:cs="Times New Roman"/>
          <w:i/>
          <w:sz w:val="26"/>
          <w:szCs w:val="26"/>
          <w:lang w:eastAsia="zh-CN"/>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219710</wp:posOffset>
                </wp:positionV>
                <wp:extent cx="6365240" cy="3693160"/>
                <wp:effectExtent l="0" t="0" r="16510" b="215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3693160"/>
                          <a:chOff x="19352" y="18289"/>
                          <a:chExt cx="68087" cy="38893"/>
                        </a:xfrm>
                      </wpg:grpSpPr>
                      <wpg:grpSp>
                        <wpg:cNvPr id="22" name="Group 1"/>
                        <wpg:cNvGrpSpPr>
                          <a:grpSpLocks/>
                        </wpg:cNvGrpSpPr>
                        <wpg:grpSpPr bwMode="auto">
                          <a:xfrm>
                            <a:off x="19352" y="18289"/>
                            <a:ext cx="68088" cy="38894"/>
                            <a:chOff x="-126" y="-127"/>
                            <a:chExt cx="68087" cy="38893"/>
                          </a:xfrm>
                        </wpg:grpSpPr>
                        <wps:wsp>
                          <wps:cNvPr id="23" name="Rectangle 43"/>
                          <wps:cNvSpPr>
                            <a:spLocks noChangeArrowheads="1"/>
                          </wps:cNvSpPr>
                          <wps:spPr bwMode="auto">
                            <a:xfrm>
                              <a:off x="-126" y="-127"/>
                              <a:ext cx="67959" cy="38766"/>
                            </a:xfrm>
                            <a:prstGeom prst="rect">
                              <a:avLst/>
                            </a:prstGeom>
                            <a:noFill/>
                            <a:ln>
                              <a:noFill/>
                            </a:ln>
                          </wps:spPr>
                          <wps:txbx>
                            <w:txbxContent>
                              <w:p w:rsidR="005A3C33" w:rsidRDefault="005A3C33" w:rsidP="005A3C33">
                                <w:pPr>
                                  <w:spacing w:after="0" w:line="240" w:lineRule="auto"/>
                                  <w:rPr>
                                    <w:rFonts w:ascii="Times New Roman" w:hAnsi="Times New Roman" w:cs="Times New Roman"/>
                                    <w:sz w:val="26"/>
                                    <w:szCs w:val="26"/>
                                  </w:rPr>
                                </w:pPr>
                              </w:p>
                            </w:txbxContent>
                          </wps:txbx>
                          <wps:bodyPr rot="0" vert="horz" wrap="square" lIns="91425" tIns="91425" rIns="91425" bIns="91425" anchor="ctr" anchorCtr="0" upright="1">
                            <a:noAutofit/>
                          </wps:bodyPr>
                        </wps:wsp>
                        <wps:wsp>
                          <wps:cNvPr id="24" name="Shape 4"/>
                          <wps:cNvSpPr>
                            <a:spLocks noChangeArrowheads="1"/>
                          </wps:cNvSpPr>
                          <wps:spPr bwMode="auto">
                            <a:xfrm>
                              <a:off x="0" y="11715"/>
                              <a:ext cx="13954" cy="14716"/>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Pr="004800FE" w:rsidRDefault="005A3C33" w:rsidP="005A3C33">
                                <w:pPr>
                                  <w:spacing w:line="258" w:lineRule="auto"/>
                                  <w:jc w:val="both"/>
                                  <w:rPr>
                                    <w:sz w:val="26"/>
                                    <w:szCs w:val="26"/>
                                  </w:rPr>
                                </w:pPr>
                                <w:proofErr w:type="spellStart"/>
                                <w:r w:rsidRPr="004800FE">
                                  <w:rPr>
                                    <w:rFonts w:ascii="Times New Roman" w:eastAsia="Times New Roman" w:hAnsi="Times New Roman" w:cs="Times New Roman"/>
                                    <w:b/>
                                    <w:color w:val="000000"/>
                                    <w:sz w:val="26"/>
                                    <w:szCs w:val="26"/>
                                  </w:rPr>
                                  <w:t>Kiểu</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bài</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nghị</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luận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phân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tích</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đánh</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giá</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một</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truyện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kể</w:t>
                                </w:r>
                                <w:proofErr w:type="spellEnd"/>
                              </w:p>
                            </w:txbxContent>
                          </wps:txbx>
                          <wps:bodyPr rot="0" vert="horz" wrap="square" lIns="91425" tIns="45698" rIns="91425" bIns="45698" anchor="ctr" anchorCtr="0" upright="1">
                            <a:noAutofit/>
                          </wps:bodyPr>
                        </wps:wsp>
                        <wps:wsp>
                          <wps:cNvPr id="25" name="Shape 5"/>
                          <wps:cNvSpPr>
                            <a:spLocks noChangeArrowheads="1"/>
                          </wps:cNvSpPr>
                          <wps:spPr bwMode="auto">
                            <a:xfrm>
                              <a:off x="16811" y="4429"/>
                              <a:ext cx="24956" cy="8382"/>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Pr="004800FE" w:rsidRDefault="005A3C33" w:rsidP="005A3C33">
                                <w:pPr>
                                  <w:spacing w:line="258" w:lineRule="auto"/>
                                  <w:jc w:val="both"/>
                                  <w:rPr>
                                    <w:sz w:val="26"/>
                                    <w:szCs w:val="26"/>
                                  </w:rPr>
                                </w:pPr>
                                <w:proofErr w:type="spellStart"/>
                                <w:r w:rsidRPr="004800FE">
                                  <w:rPr>
                                    <w:rFonts w:ascii="Times New Roman" w:eastAsia="Times New Roman" w:hAnsi="Times New Roman" w:cs="Times New Roman"/>
                                    <w:b/>
                                    <w:color w:val="000000"/>
                                    <w:sz w:val="26"/>
                                    <w:szCs w:val="26"/>
                                  </w:rPr>
                                  <w:t>Chủ</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đề</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và</w:t>
                                </w:r>
                                <w:proofErr w:type="spellEnd"/>
                                <w:r w:rsidRPr="004800FE">
                                  <w:rPr>
                                    <w:rFonts w:ascii="Times New Roman" w:eastAsia="Times New Roman" w:hAnsi="Times New Roman" w:cs="Times New Roman"/>
                                    <w:b/>
                                    <w:color w:val="000000"/>
                                    <w:sz w:val="26"/>
                                    <w:szCs w:val="26"/>
                                  </w:rPr>
                                  <w:t xml:space="preserve"> ý </w:t>
                                </w:r>
                                <w:proofErr w:type="spellStart"/>
                                <w:r w:rsidRPr="004800FE">
                                  <w:rPr>
                                    <w:rFonts w:ascii="Times New Roman" w:eastAsia="Times New Roman" w:hAnsi="Times New Roman" w:cs="Times New Roman"/>
                                    <w:b/>
                                    <w:color w:val="000000"/>
                                    <w:sz w:val="26"/>
                                    <w:szCs w:val="26"/>
                                  </w:rPr>
                                  <w:t>nghĩa</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giá</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trị</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của</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chủ</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đề</w:t>
                                </w:r>
                                <w:proofErr w:type="spellEnd"/>
                              </w:p>
                            </w:txbxContent>
                          </wps:txbx>
                          <wps:bodyPr rot="0" vert="horz" wrap="square" lIns="91425" tIns="45698" rIns="91425" bIns="45698" anchor="ctr" anchorCtr="0" upright="1">
                            <a:noAutofit/>
                          </wps:bodyPr>
                        </wps:wsp>
                        <wps:wsp>
                          <wps:cNvPr id="26" name="Shape 6"/>
                          <wps:cNvSpPr>
                            <a:spLocks noChangeArrowheads="1"/>
                          </wps:cNvSpPr>
                          <wps:spPr bwMode="auto">
                            <a:xfrm>
                              <a:off x="17049" y="25479"/>
                              <a:ext cx="24956" cy="8382"/>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Pr="004800FE" w:rsidRDefault="005A3C33" w:rsidP="005A3C33">
                                <w:pPr>
                                  <w:spacing w:line="258" w:lineRule="auto"/>
                                  <w:jc w:val="both"/>
                                  <w:rPr>
                                    <w:sz w:val="26"/>
                                    <w:szCs w:val="26"/>
                                  </w:rPr>
                                </w:pPr>
                                <w:proofErr w:type="spellStart"/>
                                <w:r w:rsidRPr="004800FE">
                                  <w:rPr>
                                    <w:rFonts w:ascii="Times New Roman" w:eastAsia="Times New Roman" w:hAnsi="Times New Roman" w:cs="Times New Roman"/>
                                    <w:b/>
                                    <w:color w:val="000000"/>
                                    <w:sz w:val="26"/>
                                    <w:szCs w:val="26"/>
                                  </w:rPr>
                                  <w:t>Những</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nét</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đặc</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sắc</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về</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hình</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thức</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nghệ</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thuật</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của</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truyện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kể</w:t>
                                </w:r>
                                <w:proofErr w:type="spellEnd"/>
                              </w:p>
                            </w:txbxContent>
                          </wps:txbx>
                          <wps:bodyPr rot="0" vert="horz" wrap="square" lIns="91425" tIns="45698" rIns="91425" bIns="45698" anchor="ctr" anchorCtr="0" upright="1">
                            <a:noAutofit/>
                          </wps:bodyPr>
                        </wps:wsp>
                        <wps:wsp>
                          <wps:cNvPr id="27" name="Shape 7"/>
                          <wps:cNvSpPr>
                            <a:spLocks noChangeArrowheads="1"/>
                          </wps:cNvSpPr>
                          <wps:spPr bwMode="auto">
                            <a:xfrm>
                              <a:off x="48006" y="0"/>
                              <a:ext cx="18907" cy="8382"/>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Default="005A3C33" w:rsidP="005A3C33">
                                <w:pPr>
                                  <w:spacing w:line="258" w:lineRule="auto"/>
                                  <w:jc w:val="both"/>
                                </w:pPr>
                              </w:p>
                            </w:txbxContent>
                          </wps:txbx>
                          <wps:bodyPr rot="0" vert="horz" wrap="square" lIns="91425" tIns="45698" rIns="91425" bIns="45698" anchor="ctr" anchorCtr="0" upright="1">
                            <a:noAutofit/>
                          </wps:bodyPr>
                        </wps:wsp>
                        <wps:wsp>
                          <wps:cNvPr id="28" name="Shape 8"/>
                          <wps:cNvSpPr>
                            <a:spLocks noChangeArrowheads="1"/>
                          </wps:cNvSpPr>
                          <wps:spPr bwMode="auto">
                            <a:xfrm>
                              <a:off x="48339" y="10334"/>
                              <a:ext cx="18907" cy="8382"/>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Default="005A3C33" w:rsidP="005A3C33">
                                <w:pPr>
                                  <w:spacing w:line="258" w:lineRule="auto"/>
                                  <w:jc w:val="both"/>
                                </w:pPr>
                              </w:p>
                            </w:txbxContent>
                          </wps:txbx>
                          <wps:bodyPr rot="0" vert="horz" wrap="square" lIns="91425" tIns="45698" rIns="91425" bIns="45698" anchor="ctr" anchorCtr="0" upright="1">
                            <a:noAutofit/>
                          </wps:bodyPr>
                        </wps:wsp>
                        <wps:wsp>
                          <wps:cNvPr id="29" name="Shape 9"/>
                          <wps:cNvSpPr>
                            <a:spLocks noChangeArrowheads="1"/>
                          </wps:cNvSpPr>
                          <wps:spPr bwMode="auto">
                            <a:xfrm>
                              <a:off x="48244" y="21193"/>
                              <a:ext cx="18904" cy="4191"/>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Default="005A3C33" w:rsidP="005A3C33">
                                <w:pPr>
                                  <w:spacing w:line="258" w:lineRule="auto"/>
                                  <w:jc w:val="both"/>
                                </w:pPr>
                              </w:p>
                            </w:txbxContent>
                          </wps:txbx>
                          <wps:bodyPr rot="0" vert="horz" wrap="square" lIns="91425" tIns="45698" rIns="91425" bIns="45698" anchor="ctr" anchorCtr="0" upright="1">
                            <a:noAutofit/>
                          </wps:bodyPr>
                        </wps:wsp>
                        <wps:wsp>
                          <wps:cNvPr id="30" name="Shape 10"/>
                          <wps:cNvSpPr>
                            <a:spLocks noChangeArrowheads="1"/>
                          </wps:cNvSpPr>
                          <wps:spPr bwMode="auto">
                            <a:xfrm>
                              <a:off x="48387" y="27574"/>
                              <a:ext cx="18907" cy="4382"/>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Default="005A3C33" w:rsidP="005A3C33">
                                <w:pPr>
                                  <w:spacing w:line="258" w:lineRule="auto"/>
                                  <w:jc w:val="both"/>
                                </w:pPr>
                              </w:p>
                            </w:txbxContent>
                          </wps:txbx>
                          <wps:bodyPr rot="0" vert="horz" wrap="square" lIns="91425" tIns="45698" rIns="91425" bIns="45698" anchor="ctr" anchorCtr="0" upright="1">
                            <a:noAutofit/>
                          </wps:bodyPr>
                        </wps:wsp>
                        <wps:wsp>
                          <wps:cNvPr id="31" name="Straight Arrow Connector 2"/>
                          <wps:cNvCnPr>
                            <a:cxnSpLocks noChangeShapeType="1"/>
                          </wps:cNvCnPr>
                          <wps:spPr bwMode="auto">
                            <a:xfrm rot="10800000" flipH="1">
                              <a:off x="13811" y="8572"/>
                              <a:ext cx="3000" cy="11192"/>
                            </a:xfrm>
                            <a:prstGeom prst="straightConnector1">
                              <a:avLst/>
                            </a:prstGeom>
                            <a:noFill/>
                            <a:ln w="19050">
                              <a:solidFill>
                                <a:srgbClr val="3A3838"/>
                              </a:solidFill>
                              <a:miter lim="800000"/>
                              <a:headEnd type="none" w="sm" len="sm"/>
                              <a:tailEnd type="triangle" w="med" len="med"/>
                            </a:ln>
                          </wps:spPr>
                          <wps:bodyPr/>
                        </wps:wsp>
                        <wps:wsp>
                          <wps:cNvPr id="32" name="Straight Arrow Connector 11"/>
                          <wps:cNvCnPr>
                            <a:cxnSpLocks noChangeShapeType="1"/>
                          </wps:cNvCnPr>
                          <wps:spPr bwMode="auto">
                            <a:xfrm>
                              <a:off x="13811" y="19192"/>
                              <a:ext cx="3140" cy="10859"/>
                            </a:xfrm>
                            <a:prstGeom prst="straightConnector1">
                              <a:avLst/>
                            </a:prstGeom>
                            <a:noFill/>
                            <a:ln w="19050">
                              <a:solidFill>
                                <a:srgbClr val="3A3838"/>
                              </a:solidFill>
                              <a:miter lim="800000"/>
                              <a:headEnd type="none" w="sm" len="sm"/>
                              <a:tailEnd type="triangle" w="med" len="med"/>
                            </a:ln>
                          </wps:spPr>
                          <wps:bodyPr/>
                        </wps:wsp>
                        <wps:wsp>
                          <wps:cNvPr id="33" name="Straight Arrow Connector 12"/>
                          <wps:cNvCnPr>
                            <a:cxnSpLocks noChangeShapeType="1"/>
                          </wps:cNvCnPr>
                          <wps:spPr bwMode="auto">
                            <a:xfrm rot="10800000" flipH="1">
                              <a:off x="41862" y="3429"/>
                              <a:ext cx="6144" cy="4425"/>
                            </a:xfrm>
                            <a:prstGeom prst="straightConnector1">
                              <a:avLst/>
                            </a:prstGeom>
                            <a:noFill/>
                            <a:ln w="19050">
                              <a:solidFill>
                                <a:srgbClr val="3A3838"/>
                              </a:solidFill>
                              <a:miter lim="800000"/>
                              <a:headEnd type="none" w="sm" len="sm"/>
                              <a:tailEnd type="triangle" w="med" len="med"/>
                            </a:ln>
                          </wps:spPr>
                          <wps:bodyPr/>
                        </wps:wsp>
                        <wps:wsp>
                          <wps:cNvPr id="34" name="Straight Arrow Connector 13"/>
                          <wps:cNvCnPr>
                            <a:cxnSpLocks noChangeShapeType="1"/>
                          </wps:cNvCnPr>
                          <wps:spPr bwMode="auto">
                            <a:xfrm>
                              <a:off x="42005" y="7762"/>
                              <a:ext cx="6375" cy="7671"/>
                            </a:xfrm>
                            <a:prstGeom prst="straightConnector1">
                              <a:avLst/>
                            </a:prstGeom>
                            <a:noFill/>
                            <a:ln w="19050">
                              <a:solidFill>
                                <a:srgbClr val="3A3838"/>
                              </a:solidFill>
                              <a:miter lim="800000"/>
                              <a:headEnd type="none" w="sm" len="sm"/>
                              <a:tailEnd type="triangle" w="med" len="med"/>
                            </a:ln>
                          </wps:spPr>
                          <wps:bodyPr/>
                        </wps:wsp>
                        <wps:wsp>
                          <wps:cNvPr id="35" name="Shape 15"/>
                          <wps:cNvSpPr>
                            <a:spLocks noChangeArrowheads="1"/>
                          </wps:cNvSpPr>
                          <wps:spPr bwMode="auto">
                            <a:xfrm>
                              <a:off x="49053" y="34385"/>
                              <a:ext cx="18907" cy="4381"/>
                            </a:xfrm>
                            <a:prstGeom prst="roundRect">
                              <a:avLst>
                                <a:gd name="adj" fmla="val 16667"/>
                              </a:avLst>
                            </a:prstGeom>
                            <a:solidFill>
                              <a:srgbClr val="FFFFFF"/>
                            </a:solidFill>
                            <a:ln w="12700">
                              <a:solidFill>
                                <a:srgbClr val="5B9BD5"/>
                              </a:solidFill>
                              <a:miter lim="800000"/>
                              <a:headEnd type="none" w="sm" len="sm"/>
                              <a:tailEnd type="none" w="sm" len="sm"/>
                            </a:ln>
                          </wps:spPr>
                          <wps:txbx>
                            <w:txbxContent>
                              <w:p w:rsidR="005A3C33" w:rsidRDefault="005A3C33" w:rsidP="005A3C33">
                                <w:pPr>
                                  <w:spacing w:line="258" w:lineRule="auto"/>
                                  <w:jc w:val="both"/>
                                </w:pPr>
                              </w:p>
                            </w:txbxContent>
                          </wps:txbx>
                          <wps:bodyPr rot="0" vert="horz" wrap="square" lIns="91425" tIns="45698" rIns="91425" bIns="45698" anchor="ctr" anchorCtr="0" upright="1">
                            <a:noAutofit/>
                          </wps:bodyPr>
                        </wps:wsp>
                        <wps:wsp>
                          <wps:cNvPr id="36" name="Straight Arrow Connector 14"/>
                          <wps:cNvCnPr>
                            <a:cxnSpLocks noChangeShapeType="1"/>
                          </wps:cNvCnPr>
                          <wps:spPr bwMode="auto">
                            <a:xfrm rot="10800000" flipH="1">
                              <a:off x="42243" y="23336"/>
                              <a:ext cx="6096" cy="5810"/>
                            </a:xfrm>
                            <a:prstGeom prst="straightConnector1">
                              <a:avLst/>
                            </a:prstGeom>
                            <a:noFill/>
                            <a:ln w="19050">
                              <a:solidFill>
                                <a:srgbClr val="3A3838"/>
                              </a:solidFill>
                              <a:miter lim="800000"/>
                              <a:headEnd type="none" w="sm" len="sm"/>
                              <a:tailEnd type="triangle" w="med" len="med"/>
                            </a:ln>
                          </wps:spPr>
                          <wps:bodyPr/>
                        </wps:wsp>
                        <wps:wsp>
                          <wps:cNvPr id="37" name="Straight Arrow Connector 16"/>
                          <wps:cNvCnPr>
                            <a:cxnSpLocks noChangeShapeType="1"/>
                          </wps:cNvCnPr>
                          <wps:spPr bwMode="auto">
                            <a:xfrm>
                              <a:off x="42005" y="29146"/>
                              <a:ext cx="6334" cy="572"/>
                            </a:xfrm>
                            <a:prstGeom prst="straightConnector1">
                              <a:avLst/>
                            </a:prstGeom>
                            <a:noFill/>
                            <a:ln w="19050">
                              <a:solidFill>
                                <a:srgbClr val="3A3838"/>
                              </a:solidFill>
                              <a:miter lim="800000"/>
                              <a:headEnd type="none" w="sm" len="sm"/>
                              <a:tailEnd type="triangle" w="med" len="med"/>
                            </a:ln>
                          </wps:spPr>
                          <wps:bodyPr/>
                        </wps:wsp>
                        <wps:wsp>
                          <wps:cNvPr id="38" name="Straight Arrow Connector 17"/>
                          <wps:cNvCnPr>
                            <a:cxnSpLocks noChangeShapeType="1"/>
                          </wps:cNvCnPr>
                          <wps:spPr bwMode="auto">
                            <a:xfrm>
                              <a:off x="42005" y="28908"/>
                              <a:ext cx="6950" cy="8144"/>
                            </a:xfrm>
                            <a:prstGeom prst="straightConnector1">
                              <a:avLst/>
                            </a:prstGeom>
                            <a:noFill/>
                            <a:ln w="19050">
                              <a:solidFill>
                                <a:srgbClr val="3A3838"/>
                              </a:solidFill>
                              <a:miter lim="800000"/>
                              <a:headEnd type="none" w="sm" len="sm"/>
                              <a:tailEnd type="triangle" w="med" len="med"/>
                            </a:ln>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17.3pt;width:501.2pt;height:290.8pt;z-index:251658240" coordorigin="19352,18289" coordsize="68087,3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">
                <v:group id="_x0000_s1027" style="position:absolute;left:19352;top:18289;width:68088;height:38894" coordorigin="-126,-127" coordsize="68087,3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43" o:spid="_x0000_s1028" style="position:absolute;left:-126;top:-127;width:67959;height:38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5A3C33" w:rsidRDefault="005A3C33" w:rsidP="005A3C33">
                          <w:pPr>
                            <w:spacing w:after="0" w:line="240" w:lineRule="auto"/>
                            <w:rPr>
                              <w:rFonts w:ascii="Times New Roman" w:hAnsi="Times New Roman" w:cs="Times New Roman"/>
                              <w:sz w:val="26"/>
                              <w:szCs w:val="26"/>
                            </w:rPr>
                          </w:pPr>
                        </w:p>
                      </w:txbxContent>
                    </v:textbox>
                  </v:rect>
                  <v:roundrect id="Shape 4" o:spid="_x0000_s1029" style="position:absolute;top:11715;width:13954;height:14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A5MEA&#10;AADbAAAADwAAAGRycy9kb3ducmV2LnhtbESPT4vCMBTE7wt+h/AEL4smyrJoNYp/EPYkrApeH82z&#10;LW1eShNr/fZGEDwOM/MbZrHqbCVaanzhWMN4pEAQp84UnGk4n/bDKQgfkA1WjknDgzyslr2vBSbG&#10;3fmf2mPIRISwT1BDHkKdSOnTnCz6kauJo3d1jcUQZZNJ0+A9wm0lJ0r9SosFx4Uca9rmlJbHm9Vg&#10;pmH3ba8XybxTm8N5VrayVFoP+t16DiJQFz7hd/vPaJj8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UQOTBAAAA2wAAAA8AAAAAAAAAAAAAAAAAmAIAAGRycy9kb3du&#10;cmV2LnhtbFBLBQYAAAAABAAEAPUAAACGAwAAAAA=&#10;" strokecolor="#5b9bd5" strokeweight="1pt">
                    <v:stroke startarrowwidth="narrow" startarrowlength="short" endarrowwidth="narrow" endarrowlength="short" joinstyle="miter"/>
                    <v:textbox inset="2.53958mm,1.2694mm,2.53958mm,1.2694mm">
                      <w:txbxContent>
                        <w:p w:rsidR="005A3C33" w:rsidRPr="004800FE" w:rsidRDefault="005A3C33" w:rsidP="005A3C33">
                          <w:pPr>
                            <w:spacing w:line="258" w:lineRule="auto"/>
                            <w:jc w:val="both"/>
                            <w:rPr>
                              <w:sz w:val="26"/>
                              <w:szCs w:val="26"/>
                            </w:rPr>
                          </w:pPr>
                          <w:proofErr w:type="spellStart"/>
                          <w:r w:rsidRPr="004800FE">
                            <w:rPr>
                              <w:rFonts w:ascii="Times New Roman" w:eastAsia="Times New Roman" w:hAnsi="Times New Roman" w:cs="Times New Roman"/>
                              <w:b/>
                              <w:color w:val="000000"/>
                              <w:sz w:val="26"/>
                              <w:szCs w:val="26"/>
                            </w:rPr>
                            <w:t>Kiểu</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bài</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nghị</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luận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phân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tích</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đánh</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giá</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một</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truyện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kể</w:t>
                          </w:r>
                          <w:proofErr w:type="spellEnd"/>
                        </w:p>
                      </w:txbxContent>
                    </v:textbox>
                  </v:roundrect>
                  <v:roundrect id="Shape 5" o:spid="_x0000_s1030" style="position:absolute;left:16811;top:4429;width:24956;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lf8EA&#10;AADbAAAADwAAAGRycy9kb3ducmV2LnhtbESPT4vCMBTE7wt+h/AEL4smCrtoNYp/EPYkrApeH82z&#10;LW1eShNr/fZGEDwOM/MbZrHqbCVaanzhWMN4pEAQp84UnGk4n/bDKQgfkA1WjknDgzyslr2vBSbG&#10;3fmf2mPIRISwT1BDHkKdSOnTnCz6kauJo3d1jcUQZZNJ0+A9wm0lJ0r9SosFx4Uca9rmlJbHm9Vg&#10;pmH3ba8XybxTm8N5VrayVFoP+t16DiJQFz7hd/vPaJj8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Y5X/BAAAA2wAAAA8AAAAAAAAAAAAAAAAAmAIAAGRycy9kb3du&#10;cmV2LnhtbFBLBQYAAAAABAAEAPUAAACGAwAAAAA=&#10;" strokecolor="#5b9bd5" strokeweight="1pt">
                    <v:stroke startarrowwidth="narrow" startarrowlength="short" endarrowwidth="narrow" endarrowlength="short" joinstyle="miter"/>
                    <v:textbox inset="2.53958mm,1.2694mm,2.53958mm,1.2694mm">
                      <w:txbxContent>
                        <w:p w:rsidR="005A3C33" w:rsidRPr="004800FE" w:rsidRDefault="005A3C33" w:rsidP="005A3C33">
                          <w:pPr>
                            <w:spacing w:line="258" w:lineRule="auto"/>
                            <w:jc w:val="both"/>
                            <w:rPr>
                              <w:sz w:val="26"/>
                              <w:szCs w:val="26"/>
                            </w:rPr>
                          </w:pPr>
                          <w:proofErr w:type="spellStart"/>
                          <w:r w:rsidRPr="004800FE">
                            <w:rPr>
                              <w:rFonts w:ascii="Times New Roman" w:eastAsia="Times New Roman" w:hAnsi="Times New Roman" w:cs="Times New Roman"/>
                              <w:b/>
                              <w:color w:val="000000"/>
                              <w:sz w:val="26"/>
                              <w:szCs w:val="26"/>
                            </w:rPr>
                            <w:t>Chủ</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đề</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và</w:t>
                          </w:r>
                          <w:proofErr w:type="spellEnd"/>
                          <w:r w:rsidRPr="004800FE">
                            <w:rPr>
                              <w:rFonts w:ascii="Times New Roman" w:eastAsia="Times New Roman" w:hAnsi="Times New Roman" w:cs="Times New Roman"/>
                              <w:b/>
                              <w:color w:val="000000"/>
                              <w:sz w:val="26"/>
                              <w:szCs w:val="26"/>
                            </w:rPr>
                            <w:t xml:space="preserve"> ý </w:t>
                          </w:r>
                          <w:proofErr w:type="spellStart"/>
                          <w:r w:rsidRPr="004800FE">
                            <w:rPr>
                              <w:rFonts w:ascii="Times New Roman" w:eastAsia="Times New Roman" w:hAnsi="Times New Roman" w:cs="Times New Roman"/>
                              <w:b/>
                              <w:color w:val="000000"/>
                              <w:sz w:val="26"/>
                              <w:szCs w:val="26"/>
                            </w:rPr>
                            <w:t>nghĩa</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giá</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trị</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của</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chủ</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đề</w:t>
                          </w:r>
                          <w:proofErr w:type="spellEnd"/>
                        </w:p>
                      </w:txbxContent>
                    </v:textbox>
                  </v:roundrect>
                  <v:roundrect id="Shape 6" o:spid="_x0000_s1031" style="position:absolute;left:17049;top:25479;width:24956;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7CMEA&#10;AADbAAAADwAAAGRycy9kb3ducmV2LnhtbESPS6vCMBSE9xf8D+EIbi6a6EK0GsUHgivBB7g9NMe2&#10;tDkpTay9//5GEFwOM/MNs1x3thItNb5wrGE8UiCIU2cKzjTcrofhDIQPyAYrx6ThjzysV72fJSbG&#10;vfhM7SVkIkLYJ6ghD6FOpPRpThb9yNXE0Xu4xmKIssmkafAV4baSE6Wm0mLBcSHHmnY5peXlaTWY&#10;Wdj/2sddMu/V9nSbl60sldaDfrdZgAjUhW/40z4aDZMpvL/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ewjBAAAA2wAAAA8AAAAAAAAAAAAAAAAAmAIAAGRycy9kb3du&#10;cmV2LnhtbFBLBQYAAAAABAAEAPUAAACGAwAAAAA=&#10;" strokecolor="#5b9bd5" strokeweight="1pt">
                    <v:stroke startarrowwidth="narrow" startarrowlength="short" endarrowwidth="narrow" endarrowlength="short" joinstyle="miter"/>
                    <v:textbox inset="2.53958mm,1.2694mm,2.53958mm,1.2694mm">
                      <w:txbxContent>
                        <w:p w:rsidR="005A3C33" w:rsidRPr="004800FE" w:rsidRDefault="005A3C33" w:rsidP="005A3C33">
                          <w:pPr>
                            <w:spacing w:line="258" w:lineRule="auto"/>
                            <w:jc w:val="both"/>
                            <w:rPr>
                              <w:sz w:val="26"/>
                              <w:szCs w:val="26"/>
                            </w:rPr>
                          </w:pPr>
                          <w:proofErr w:type="spellStart"/>
                          <w:r w:rsidRPr="004800FE">
                            <w:rPr>
                              <w:rFonts w:ascii="Times New Roman" w:eastAsia="Times New Roman" w:hAnsi="Times New Roman" w:cs="Times New Roman"/>
                              <w:b/>
                              <w:color w:val="000000"/>
                              <w:sz w:val="26"/>
                              <w:szCs w:val="26"/>
                            </w:rPr>
                            <w:t>Những</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nét</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đặc</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sắc</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về</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hình</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thức</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nghệ</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thuật</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của</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truyện</w:t>
                          </w:r>
                          <w:proofErr w:type="spellEnd"/>
                          <w:r w:rsidRPr="004800FE">
                            <w:rPr>
                              <w:rFonts w:ascii="Times New Roman" w:eastAsia="Times New Roman" w:hAnsi="Times New Roman" w:cs="Times New Roman"/>
                              <w:b/>
                              <w:color w:val="000000"/>
                              <w:sz w:val="26"/>
                              <w:szCs w:val="26"/>
                            </w:rPr>
                            <w:t xml:space="preserve"> </w:t>
                          </w:r>
                          <w:proofErr w:type="spellStart"/>
                          <w:r w:rsidRPr="004800FE">
                            <w:rPr>
                              <w:rFonts w:ascii="Times New Roman" w:eastAsia="Times New Roman" w:hAnsi="Times New Roman" w:cs="Times New Roman"/>
                              <w:b/>
                              <w:color w:val="000000"/>
                              <w:sz w:val="26"/>
                              <w:szCs w:val="26"/>
                            </w:rPr>
                            <w:t>kể</w:t>
                          </w:r>
                          <w:proofErr w:type="spellEnd"/>
                        </w:p>
                      </w:txbxContent>
                    </v:textbox>
                  </v:roundrect>
                  <v:roundrect id="Shape 7" o:spid="_x0000_s1032" style="position:absolute;left:48006;width:18907;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k8EA&#10;AADbAAAADwAAAGRycy9kb3ducmV2LnhtbESPT4vCMBTE7wt+h/AEL4smetjVahT/IOxJWBW8Pppn&#10;W9q8lCbW+u2NIHgcZuY3zGLV2Uq01PjCsYbxSIEgTp0pONNwPu2HUxA+IBusHJOGB3lYLXtfC0yM&#10;u/M/tceQiQhhn6CGPIQ6kdKnOVn0I1cTR+/qGoshyiaTpsF7hNtKTpT6kRYLjgs51rTNKS2PN6vB&#10;TMPu214vknmnNofzrGxlqbQe9Lv1HESgLnzC7/af0TD5hde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G3pPBAAAA2wAAAA8AAAAAAAAAAAAAAAAAmAIAAGRycy9kb3du&#10;cmV2LnhtbFBLBQYAAAAABAAEAPUAAACGAwAAAAA=&#10;" strokecolor="#5b9bd5" strokeweight="1pt">
                    <v:stroke startarrowwidth="narrow" startarrowlength="short" endarrowwidth="narrow" endarrowlength="short" joinstyle="miter"/>
                    <v:textbox inset="2.53958mm,1.2694mm,2.53958mm,1.2694mm">
                      <w:txbxContent>
                        <w:p w:rsidR="005A3C33" w:rsidRDefault="005A3C33" w:rsidP="005A3C33">
                          <w:pPr>
                            <w:spacing w:line="258" w:lineRule="auto"/>
                            <w:jc w:val="both"/>
                          </w:pPr>
                        </w:p>
                      </w:txbxContent>
                    </v:textbox>
                  </v:roundrect>
                  <v:roundrect id="Shape 8" o:spid="_x0000_s1033" style="position:absolute;left:48339;top:10334;width:18907;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4b4A&#10;AADbAAAADwAAAGRycy9kb3ducmV2LnhtbERPy4rCMBTdC/5DuIIb0UQXotUoPhBmJYwW3F6aa1va&#10;3JQm1vr3ZjEwy8N5b/e9rUVHrS8da5jPFAjizJmScw3p/TJdgfAB2WDtmDR8yMN+NxxsMTHuzb/U&#10;3UIuYgj7BDUUITSJlD4ryKKfuYY4ck/XWgwRtrk0Lb5juK3lQqmltFhybCiwoVNBWXV7WQ1mFc4T&#10;+3xI5rM6XtN11clKaT0e9YcNiEB9+Bf/uX+MhkUcG7/EHyB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SuG+AAAA2wAAAA8AAAAAAAAAAAAAAAAAmAIAAGRycy9kb3ducmV2&#10;LnhtbFBLBQYAAAAABAAEAPUAAACDAwAAAAA=&#10;" strokecolor="#5b9bd5" strokeweight="1pt">
                    <v:stroke startarrowwidth="narrow" startarrowlength="short" endarrowwidth="narrow" endarrowlength="short" joinstyle="miter"/>
                    <v:textbox inset="2.53958mm,1.2694mm,2.53958mm,1.2694mm">
                      <w:txbxContent>
                        <w:p w:rsidR="005A3C33" w:rsidRDefault="005A3C33" w:rsidP="005A3C33">
                          <w:pPr>
                            <w:spacing w:line="258" w:lineRule="auto"/>
                            <w:jc w:val="both"/>
                          </w:pPr>
                        </w:p>
                      </w:txbxContent>
                    </v:textbox>
                  </v:roundrect>
                  <v:roundrect id="Shape 9" o:spid="_x0000_s1034" style="position:absolute;left:48244;top:21193;width:18904;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vesEA&#10;AADbAAAADwAAAGRycy9kb3ducmV2LnhtbESPQYvCMBSE74L/IbwFL6LJehCtTWVdEfYk6Ap7fTTP&#10;trR5KU2s9d9vBMHjMDPfMOl2sI3oqfOVYw2fcwWCOHem4kLD5fcwW4HwAdlg45g0PMjDNhuPUkyM&#10;u/OJ+nMoRISwT1BDGUKbSOnzkiz6uWuJo3d1ncUQZVdI0+E9wm0jF0otpcWK40KJLX2XlNfnm9Vg&#10;VmE/tdc/ybxXu+NlXfeyVlpPPoavDYhAQ3iHX+0fo2Gxhue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V73rBAAAA2wAAAA8AAAAAAAAAAAAAAAAAmAIAAGRycy9kb3du&#10;cmV2LnhtbFBLBQYAAAAABAAEAPUAAACGAwAAAAA=&#10;" strokecolor="#5b9bd5" strokeweight="1pt">
                    <v:stroke startarrowwidth="narrow" startarrowlength="short" endarrowwidth="narrow" endarrowlength="short" joinstyle="miter"/>
                    <v:textbox inset="2.53958mm,1.2694mm,2.53958mm,1.2694mm">
                      <w:txbxContent>
                        <w:p w:rsidR="005A3C33" w:rsidRDefault="005A3C33" w:rsidP="005A3C33">
                          <w:pPr>
                            <w:spacing w:line="258" w:lineRule="auto"/>
                            <w:jc w:val="both"/>
                          </w:pPr>
                        </w:p>
                      </w:txbxContent>
                    </v:textbox>
                  </v:roundrect>
                  <v:roundrect id="Shape 10" o:spid="_x0000_s1035" style="position:absolute;left:48387;top:27574;width:18907;height:4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QOsAA&#10;AADbAAAADwAAAGRycy9kb3ducmV2LnhtbERPz2vCMBS+C/sfwhO8jJnoYHTVKNMi7CTYCbs+mmdb&#10;2ryUJrb1v18OA48f3+/tfrKtGKj3tWMNq6UCQVw4U3Op4fpzektA+IBssHVMGh7kYb97mW0xNW7k&#10;Cw15KEUMYZ+ihiqELpXSFxVZ9EvXEUfu5nqLIcK+lKbHMYbbVq6V+pAWa44NFXZ0rKho8rvVYJKQ&#10;vdrbr2TO1OF8/WwG2SitF/PpawMi0BSe4n/3t9HwHtfHL/EH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bQOsAAAADbAAAADwAAAAAAAAAAAAAAAACYAgAAZHJzL2Rvd25y&#10;ZXYueG1sUEsFBgAAAAAEAAQA9QAAAIUDAAAAAA==&#10;" strokecolor="#5b9bd5" strokeweight="1pt">
                    <v:stroke startarrowwidth="narrow" startarrowlength="short" endarrowwidth="narrow" endarrowlength="short" joinstyle="miter"/>
                    <v:textbox inset="2.53958mm,1.2694mm,2.53958mm,1.2694mm">
                      <w:txbxContent>
                        <w:p w:rsidR="005A3C33" w:rsidRDefault="005A3C33" w:rsidP="005A3C33">
                          <w:pPr>
                            <w:spacing w:line="258" w:lineRule="auto"/>
                            <w:jc w:val="both"/>
                          </w:pPr>
                        </w:p>
                      </w:txbxContent>
                    </v:textbox>
                  </v:roundrect>
                  <v:shapetype id="_x0000_t32" coordsize="21600,21600" o:spt="32" o:oned="t" path="m,l21600,21600e" filled="f">
                    <v:path arrowok="t" fillok="f" o:connecttype="none"/>
                    <o:lock v:ext="edit" shapetype="t"/>
                  </v:shapetype>
                  <v:shape id="Straight Arrow Connector 2" o:spid="_x0000_s1036" type="#_x0000_t32" style="position:absolute;left:13811;top:8572;width:3000;height:11192;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DeRL8AAADbAAAADwAAAGRycy9kb3ducmV2LnhtbESPzQrCMBCE74LvEFbwpqk/iFSjSEXw&#10;qNWLt6VZ22KzKU3U6tMbQfA4zMw3zHLdmko8qHGlZQWjYQSCOLO65FzB+bQbzEE4j6yxskwKXuRg&#10;vep2lhhr++QjPVKfiwBhF6OCwvs6ltJlBRl0Q1sTB+9qG4M+yCaXusFngJtKjqNoJg2WHBYKrCkp&#10;KLuld6PAv+ztcGnfye5uJtvpoU7nR5ko1e+1mwUIT63/h3/tvVYwG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DeRL8AAADbAAAADwAAAAAAAAAAAAAAAACh&#10;AgAAZHJzL2Rvd25yZXYueG1sUEsFBgAAAAAEAAQA+QAAAI0DAAAAAA==&#10;" strokecolor="#3a3838" strokeweight="1.5pt">
                    <v:stroke startarrowwidth="narrow" startarrowlength="short" endarrow="block" joinstyle="miter"/>
                  </v:shape>
                  <v:shape id="Straight Arrow Connector 11" o:spid="_x0000_s1037" type="#_x0000_t32" style="position:absolute;left:13811;top:19192;width:3140;height:10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5T8MAAADbAAAADwAAAGRycy9kb3ducmV2LnhtbESPQWsCMRSE74X+h/AK3mrWVUpdjSIF&#10;QQ891PbS22Pz3CxuXrbJU9d/bwqFHoeZ+YZZrgffqQvF1AY2MBkXoIjrYFtuDHx9bp9fQSVBttgF&#10;JgM3SrBePT4ssbLhyh90OUijMoRThQacSF9pnWpHHtM49MTZO4boUbKMjbYRrxnuO10WxYv22HJe&#10;cNjTm6P6dDh7A+9hJrOf216juHnc+Mm5+S7JmNHTsFmAEhrkP/zX3lkD0xJ+v+Qfo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6+U/DAAAA2wAAAA8AAAAAAAAAAAAA&#10;AAAAoQIAAGRycy9kb3ducmV2LnhtbFBLBQYAAAAABAAEAPkAAACRAwAAAAA=&#10;" strokecolor="#3a3838" strokeweight="1.5pt">
                    <v:stroke startarrowwidth="narrow" startarrowlength="short" endarrow="block" joinstyle="miter"/>
                  </v:shape>
                  <v:shape id="Straight Arrow Connector 12" o:spid="_x0000_s1038" type="#_x0000_t32" style="position:absolute;left:41862;top:3429;width:6144;height:4425;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7lqMMAAADbAAAADwAAAGRycy9kb3ducmV2LnhtbESPQWuDQBSE74X8h+UFeqtrYynBZpVi&#10;CPSoNpfcHu6rSty34q7R9Nd3C4Ueh5n5hjnkqxnEjSbXW1bwHMUgiBure24VnD9PT3sQziNrHCyT&#10;gjs5yLPNwwFTbReu6Fb7VgQIuxQVdN6PqZSu6cigi+xIHLwvOxn0QU6t1BMuAW4GuYvjV2mw57DQ&#10;4UhFR821no0Cf7fX8rJ+F6fZJMeXcqz3lSyUetyu728gPK3+P/zX/tAKkgR+v4Qf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e5ajDAAAA2wAAAA8AAAAAAAAAAAAA&#10;AAAAoQIAAGRycy9kb3ducmV2LnhtbFBLBQYAAAAABAAEAPkAAACRAwAAAAA=&#10;" strokecolor="#3a3838" strokeweight="1.5pt">
                    <v:stroke startarrowwidth="narrow" startarrowlength="short" endarrow="block" joinstyle="miter"/>
                  </v:shape>
                  <v:shape id="Straight Arrow Connector 13" o:spid="_x0000_s1039" type="#_x0000_t32" style="position:absolute;left:42005;top:7762;width:6375;height:7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EoMMAAADbAAAADwAAAGRycy9kb3ducmV2LnhtbESPT2sCMRTE74V+h/AKvdWsdintahQp&#10;CPbgwT+X3h6b183i5mWbPHX99o0g9DjMzG+Y2WLwnTpTTG1gA+NRAYq4DrblxsBhv3p5B5UE2WIX&#10;mAxcKcFi/vgww8qGC2/pvJNGZQinCg04kb7SOtWOPKZR6Imz9xOiR8kyNtpGvGS47/SkKN60x5bz&#10;gsOePh3Vx93JG9iEUsrf65dGcR9x6cen5ntCxjw/DcspKKFB/sP39toaeC3h9iX/AD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fxKDDAAAA2wAAAA8AAAAAAAAAAAAA&#10;AAAAoQIAAGRycy9kb3ducmV2LnhtbFBLBQYAAAAABAAEAPkAAACRAwAAAAA=&#10;" strokecolor="#3a3838" strokeweight="1.5pt">
                    <v:stroke startarrowwidth="narrow" startarrowlength="short" endarrow="block" joinstyle="miter"/>
                  </v:shape>
                  <v:roundrect id="Shape 15" o:spid="_x0000_s1040" style="position:absolute;left:49053;top:34385;width:18907;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zosIA&#10;AADbAAAADwAAAGRycy9kb3ducmV2LnhtbESPW4vCMBSE3wX/QzgL+yKauKK4XaN4QfBJ8AL7emiO&#10;bWlzUppYu/9+Iwg+DjPzDbNYdbYSLTW+cKxhPFIgiFNnCs40XC/74RyED8gGK8ek4Y88rJb93gIT&#10;4x58ovYcMhEh7BPUkIdQJ1L6NCeLfuRq4ujdXGMxRNlk0jT4iHBbyS+lZtJiwXEhx5q2OaXl+W41&#10;mHnYDeztVzLv1OZ4/S5bWSqtPz+69Q+IQF14h1/tg9EwmcLz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OiwgAAANsAAAAPAAAAAAAAAAAAAAAAAJgCAABkcnMvZG93&#10;bnJldi54bWxQSwUGAAAAAAQABAD1AAAAhwMAAAAA&#10;" strokecolor="#5b9bd5" strokeweight="1pt">
                    <v:stroke startarrowwidth="narrow" startarrowlength="short" endarrowwidth="narrow" endarrowlength="short" joinstyle="miter"/>
                    <v:textbox inset="2.53958mm,1.2694mm,2.53958mm,1.2694mm">
                      <w:txbxContent>
                        <w:p w:rsidR="005A3C33" w:rsidRDefault="005A3C33" w:rsidP="005A3C33">
                          <w:pPr>
                            <w:spacing w:line="258" w:lineRule="auto"/>
                            <w:jc w:val="both"/>
                          </w:pPr>
                        </w:p>
                      </w:txbxContent>
                    </v:textbox>
                  </v:roundrect>
                  <v:shape id="Straight Arrow Connector 14" o:spid="_x0000_s1041" type="#_x0000_t32" style="position:absolute;left:42243;top:23336;width:6096;height:581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lGML8AAADbAAAADwAAAGRycy9kb3ducmV2LnhtbESPzQrCMBCE74LvEFbwpqk/iFSjSEXw&#10;qNWLt6VZ22KzKU3U6tMbQfA4zMw3zHLdmko8qHGlZQWjYQSCOLO65FzB+bQbzEE4j6yxskwKXuRg&#10;vep2lhhr++QjPVKfiwBhF6OCwvs6ltJlBRl0Q1sTB+9qG4M+yCaXusFngJtKjqNoJg2WHBYKrCkp&#10;KLuld6PAv+ztcGnfye5uJtvpoU7nR5ko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lGML8AAADbAAAADwAAAAAAAAAAAAAAAACh&#10;AgAAZHJzL2Rvd25yZXYueG1sUEsFBgAAAAAEAAQA+QAAAI0DAAAAAA==&#10;" strokecolor="#3a3838" strokeweight="1.5pt">
                    <v:stroke startarrowwidth="narrow" startarrowlength="short" endarrow="block" joinstyle="miter"/>
                  </v:shape>
                  <v:shape id="Straight Arrow Connector 16" o:spid="_x0000_s1042" type="#_x0000_t32" style="position:absolute;left:42005;top:29146;width:6334;height: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a18MAAADbAAAADwAAAGRycy9kb3ducmV2LnhtbESPQWsCMRSE74X+h/AKvdWsVqquRpFC&#10;oT14qHrx9tg8N4ubl23y1PXfN0Khx2FmvmEWq9636kIxNYENDAcFKOIq2IZrA/vdx8sUVBJki21g&#10;MnCjBKvl48MCSxuu/E2XrdQqQziVaMCJdKXWqXLkMQ1CR5y9Y4geJctYaxvxmuG+1aOieNMeG84L&#10;Djt6d1SdtmdvYBPGMv65fWkUN4trPzzXhxEZ8/zUr+eghHr5D/+1P62B1wncv+Qfo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NWtfDAAAA2wAAAA8AAAAAAAAAAAAA&#10;AAAAoQIAAGRycy9kb3ducmV2LnhtbFBLBQYAAAAABAAEAPkAAACRAwAAAAA=&#10;" strokecolor="#3a3838" strokeweight="1.5pt">
                    <v:stroke startarrowwidth="narrow" startarrowlength="short" endarrow="block" joinstyle="miter"/>
                  </v:shape>
                  <v:shape id="Straight Arrow Connector 17" o:spid="_x0000_s1043" type="#_x0000_t32" style="position:absolute;left:42005;top:28908;width:6950;height:8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LOpb8AAADbAAAADwAAAGRycy9kb3ducmV2LnhtbERPS2sCMRC+C/6HMIXeNKsVsVujiCC0&#10;hx58XHobNtPN0s1kTUZd/31zEDx+fO/luvetulJMTWADk3EBirgKtuHawOm4Gy1AJUG22AYmA3dK&#10;sF4NB0ssbbjxnq4HqVUO4VSiASfSlVqnypHHNA4dceZ+Q/QoGcZa24i3HO5bPS2KufbYcG5w2NHW&#10;UfV3uHgD32Ems/P9S6O497jxk0v9MyVjXl/6zQcooV6e4of70xp4y2Pzl/wD9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tLOpb8AAADbAAAADwAAAAAAAAAAAAAAAACh&#10;AgAAZHJzL2Rvd25yZXYueG1sUEsFBgAAAAAEAAQA+QAAAI0DAAAAAA==&#10;" strokecolor="#3a3838" strokeweight="1.5pt">
                    <v:stroke startarrowwidth="narrow" startarrowlength="short" endarrow="block" joinstyle="miter"/>
                  </v:shape>
                </v:group>
              </v:group>
            </w:pict>
          </mc:Fallback>
        </mc:AlternateContent>
      </w:r>
      <w:proofErr w:type="spellStart"/>
      <w:r w:rsidRPr="005C29C5">
        <w:rPr>
          <w:rFonts w:ascii="Times New Roman" w:eastAsia="Times New Roman" w:hAnsi="Times New Roman" w:cs="Times New Roman"/>
          <w:i/>
          <w:sz w:val="26"/>
          <w:szCs w:val="26"/>
        </w:rPr>
        <w:t>Điền</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những</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đặc</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điểm</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của</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kiểu</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văn</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bản</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nghị</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luận</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phân</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tích</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đánh</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giá</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một</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truyện</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kể</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vào</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mẫu</w:t>
      </w:r>
      <w:proofErr w:type="spellEnd"/>
      <w:r w:rsidRPr="005C29C5">
        <w:rPr>
          <w:rFonts w:ascii="Times New Roman" w:eastAsia="Times New Roman" w:hAnsi="Times New Roman" w:cs="Times New Roman"/>
          <w:i/>
          <w:sz w:val="26"/>
          <w:szCs w:val="26"/>
        </w:rPr>
        <w:t xml:space="preserve"> </w:t>
      </w:r>
      <w:proofErr w:type="spellStart"/>
      <w:r w:rsidRPr="005C29C5">
        <w:rPr>
          <w:rFonts w:ascii="Times New Roman" w:eastAsia="Times New Roman" w:hAnsi="Times New Roman" w:cs="Times New Roman"/>
          <w:i/>
          <w:sz w:val="26"/>
          <w:szCs w:val="26"/>
        </w:rPr>
        <w:t>sau</w:t>
      </w:r>
      <w:proofErr w:type="spellEnd"/>
      <w:r w:rsidRPr="005C29C5">
        <w:rPr>
          <w:rFonts w:ascii="Times New Roman" w:eastAsia="Times New Roman" w:hAnsi="Times New Roman" w:cs="Times New Roman"/>
          <w:i/>
          <w:sz w:val="26"/>
          <w:szCs w:val="26"/>
        </w:rPr>
        <w:t>:</w:t>
      </w:r>
    </w:p>
    <w:p w:rsidR="005A3C33" w:rsidRPr="005C29C5"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widowControl w:val="0"/>
        <w:tabs>
          <w:tab w:val="left" w:pos="1013"/>
        </w:tabs>
        <w:autoSpaceDE w:val="0"/>
        <w:autoSpaceDN w:val="0"/>
        <w:spacing w:after="0" w:line="288" w:lineRule="auto"/>
        <w:ind w:right="120"/>
        <w:contextualSpacing/>
        <w:rPr>
          <w:rFonts w:ascii="Times New Roman" w:eastAsia="Times New Roman" w:hAnsi="Times New Roman" w:cs="Times New Roman"/>
          <w:bCs/>
          <w:spacing w:val="-4"/>
          <w:sz w:val="26"/>
          <w:lang w:val="vi"/>
        </w:rPr>
      </w:pPr>
    </w:p>
    <w:p w:rsidR="005A3C33" w:rsidRPr="00412CCF" w:rsidRDefault="005A3C33" w:rsidP="005A3C33">
      <w:pPr>
        <w:widowControl w:val="0"/>
        <w:tabs>
          <w:tab w:val="left" w:pos="1013"/>
        </w:tabs>
        <w:autoSpaceDE w:val="0"/>
        <w:autoSpaceDN w:val="0"/>
        <w:spacing w:after="0" w:line="288" w:lineRule="auto"/>
        <w:ind w:right="120"/>
        <w:contextualSpacing/>
        <w:rPr>
          <w:rFonts w:ascii="Times New Roman" w:eastAsia="Times New Roman" w:hAnsi="Times New Roman" w:cs="Times New Roman"/>
          <w:bCs/>
          <w:sz w:val="26"/>
          <w:lang w:val="vi"/>
        </w:rPr>
      </w:pPr>
    </w:p>
    <w:p w:rsidR="005A3C33" w:rsidRDefault="005A3C33" w:rsidP="005A3C33">
      <w:pPr>
        <w:pStyle w:val="ListParagraph"/>
        <w:spacing w:after="0" w:line="288" w:lineRule="auto"/>
        <w:jc w:val="both"/>
        <w:rPr>
          <w:rFonts w:ascii="Times New Roman" w:eastAsia="Times New Roman" w:hAnsi="Times New Roman" w:cs="Times New Roman"/>
          <w:bCs/>
          <w:color w:val="000000"/>
          <w:sz w:val="26"/>
          <w:szCs w:val="26"/>
          <w:lang w:val="vi-VN" w:eastAsia="vi-VN"/>
        </w:rPr>
      </w:pPr>
    </w:p>
    <w:p w:rsidR="005A3C33" w:rsidRPr="00F6434F" w:rsidRDefault="005A3C33" w:rsidP="005A3C33">
      <w:pPr>
        <w:pStyle w:val="ListParagraph"/>
        <w:spacing w:after="0" w:line="288" w:lineRule="auto"/>
        <w:jc w:val="both"/>
        <w:rPr>
          <w:rFonts w:ascii="Times New Roman" w:eastAsia="Times New Roman" w:hAnsi="Times New Roman" w:cs="Times New Roman"/>
          <w:b/>
          <w:color w:val="000000"/>
          <w:sz w:val="26"/>
          <w:szCs w:val="26"/>
          <w:lang w:val="vi-VN"/>
        </w:rPr>
      </w:pPr>
    </w:p>
    <w:p w:rsidR="005A3C33" w:rsidRPr="00E548EB" w:rsidRDefault="005A3C33" w:rsidP="005A3C33">
      <w:pPr>
        <w:pStyle w:val="ListParagraph"/>
        <w:rPr>
          <w:lang w:val="vi"/>
        </w:rPr>
      </w:pPr>
    </w:p>
    <w:p w:rsidR="005A3C33" w:rsidRPr="00561611" w:rsidRDefault="005A3C33" w:rsidP="005A3C33">
      <w:pPr>
        <w:widowControl w:val="0"/>
        <w:tabs>
          <w:tab w:val="left" w:pos="886"/>
        </w:tabs>
        <w:autoSpaceDE w:val="0"/>
        <w:autoSpaceDN w:val="0"/>
        <w:spacing w:after="0" w:line="298" w:lineRule="exact"/>
        <w:ind w:left="193"/>
        <w:contextualSpacing/>
        <w:rPr>
          <w:rFonts w:ascii="Times New Roman" w:eastAsia="Times New Roman" w:hAnsi="Times New Roman" w:cs="Times New Roman"/>
          <w:bCs/>
          <w:sz w:val="26"/>
          <w:lang w:val="vi"/>
        </w:rPr>
      </w:pPr>
    </w:p>
    <w:p w:rsidR="005A3C33" w:rsidRPr="00561611" w:rsidRDefault="005A3C33" w:rsidP="005A3C33">
      <w:pPr>
        <w:rPr>
          <w:lang w:val="vi"/>
        </w:rPr>
      </w:pPr>
    </w:p>
    <w:p w:rsidR="005A3C33" w:rsidRDefault="005A3C33" w:rsidP="005A3C33">
      <w:pPr>
        <w:widowControl w:val="0"/>
        <w:tabs>
          <w:tab w:val="left" w:pos="883"/>
        </w:tabs>
        <w:autoSpaceDE w:val="0"/>
        <w:autoSpaceDN w:val="0"/>
        <w:spacing w:before="61" w:after="0" w:line="288" w:lineRule="auto"/>
        <w:ind w:left="41" w:right="122"/>
        <w:rPr>
          <w:rFonts w:ascii="Times New Roman" w:eastAsia="Times New Roman" w:hAnsi="Times New Roman" w:cs="Times New Roman"/>
          <w:bCs/>
          <w:i/>
          <w:iCs/>
          <w:sz w:val="26"/>
          <w:lang w:val="vi"/>
        </w:rPr>
      </w:pPr>
    </w:p>
    <w:p w:rsidR="005A3C33" w:rsidRDefault="005A3C33" w:rsidP="005A3C33">
      <w:pPr>
        <w:widowControl w:val="0"/>
        <w:tabs>
          <w:tab w:val="left" w:pos="883"/>
        </w:tabs>
        <w:autoSpaceDE w:val="0"/>
        <w:autoSpaceDN w:val="0"/>
        <w:spacing w:before="61" w:after="0" w:line="288" w:lineRule="auto"/>
        <w:ind w:left="41" w:right="122"/>
        <w:rPr>
          <w:rFonts w:ascii="Times New Roman" w:eastAsia="Times New Roman" w:hAnsi="Times New Roman" w:cs="Times New Roman"/>
          <w:bCs/>
          <w:i/>
          <w:iCs/>
          <w:sz w:val="26"/>
          <w:lang w:val="vi"/>
        </w:rPr>
      </w:pPr>
    </w:p>
    <w:p w:rsidR="005A3C33" w:rsidRPr="00232EB8" w:rsidRDefault="005A3C33" w:rsidP="005A3C33">
      <w:pPr>
        <w:pStyle w:val="ListParagraph"/>
        <w:widowControl w:val="0"/>
        <w:tabs>
          <w:tab w:val="left" w:pos="883"/>
        </w:tabs>
        <w:autoSpaceDE w:val="0"/>
        <w:autoSpaceDN w:val="0"/>
        <w:spacing w:before="61" w:after="0" w:line="288" w:lineRule="auto"/>
        <w:ind w:right="122"/>
        <w:rPr>
          <w:rFonts w:ascii="Times New Roman" w:eastAsia="Times New Roman" w:hAnsi="Times New Roman" w:cs="Times New Roman"/>
          <w:bCs/>
          <w:sz w:val="26"/>
          <w:lang w:val="vi"/>
        </w:rPr>
      </w:pPr>
    </w:p>
    <w:p w:rsidR="005A3C33" w:rsidRDefault="005A3C33" w:rsidP="005A3C33">
      <w:pPr>
        <w:spacing w:after="200" w:line="240" w:lineRule="auto"/>
        <w:jc w:val="both"/>
        <w:rPr>
          <w:rFonts w:ascii="Times New Roman" w:eastAsia="Times New Roman" w:hAnsi="Times New Roman" w:cs="Times New Roman"/>
          <w:i/>
          <w:sz w:val="26"/>
          <w:szCs w:val="26"/>
          <w:lang w:eastAsia="zh-CN"/>
        </w:rPr>
      </w:pPr>
    </w:p>
    <w:p w:rsidR="005A3C33" w:rsidRDefault="005A3C33" w:rsidP="005A3C33">
      <w:pPr>
        <w:spacing w:after="200" w:line="240" w:lineRule="auto"/>
        <w:jc w:val="both"/>
        <w:rPr>
          <w:rFonts w:ascii="Times New Roman" w:eastAsia="Times New Roman" w:hAnsi="Times New Roman" w:cs="Times New Roman"/>
          <w:i/>
          <w:sz w:val="26"/>
          <w:szCs w:val="26"/>
          <w:lang w:eastAsia="zh-CN"/>
        </w:rPr>
      </w:pPr>
      <w:r>
        <w:rPr>
          <w:rFonts w:ascii="Times New Roman" w:eastAsia="Times New Roman" w:hAnsi="Times New Roman" w:cs="Times New Roman"/>
          <w:i/>
          <w:sz w:val="26"/>
          <w:szCs w:val="26"/>
          <w:lang w:eastAsia="zh-CN"/>
        </w:rPr>
        <w:t>5</w:t>
      </w:r>
      <w:r>
        <w:rPr>
          <w:rFonts w:ascii="Times New Roman" w:eastAsia="Times New Roman" w:hAnsi="Times New Roman" w:cs="Times New Roman"/>
          <w:i/>
          <w:sz w:val="26"/>
          <w:szCs w:val="26"/>
          <w:lang w:val="vi-VN" w:eastAsia="zh-CN"/>
        </w:rPr>
        <w:t xml:space="preserve">.1 </w:t>
      </w:r>
      <w:r w:rsidRPr="00431FA0">
        <w:rPr>
          <w:rFonts w:ascii="Times New Roman" w:eastAsia="Times New Roman" w:hAnsi="Times New Roman" w:cs="Times New Roman"/>
          <w:i/>
          <w:sz w:val="26"/>
          <w:szCs w:val="26"/>
          <w:lang w:eastAsia="zh-CN"/>
        </w:rPr>
        <w:t xml:space="preserve">Qua </w:t>
      </w:r>
      <w:proofErr w:type="spellStart"/>
      <w:r w:rsidRPr="00431FA0">
        <w:rPr>
          <w:rFonts w:ascii="Times New Roman" w:eastAsia="Times New Roman" w:hAnsi="Times New Roman" w:cs="Times New Roman"/>
          <w:i/>
          <w:sz w:val="26"/>
          <w:szCs w:val="26"/>
          <w:lang w:eastAsia="zh-CN"/>
        </w:rPr>
        <w:t>bài</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học</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này</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bạn</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rút</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ra</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kinh</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nghiệm</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gì</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khi</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giới</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thiệu</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đánh</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giá</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nội</w:t>
      </w:r>
      <w:proofErr w:type="spellEnd"/>
      <w:r w:rsidRPr="00431FA0">
        <w:rPr>
          <w:rFonts w:ascii="Times New Roman" w:eastAsia="Times New Roman" w:hAnsi="Times New Roman" w:cs="Times New Roman"/>
          <w:i/>
          <w:sz w:val="26"/>
          <w:szCs w:val="26"/>
          <w:lang w:eastAsia="zh-CN"/>
        </w:rPr>
        <w:t xml:space="preserve"> dung </w:t>
      </w:r>
      <w:proofErr w:type="spellStart"/>
      <w:r w:rsidRPr="00431FA0">
        <w:rPr>
          <w:rFonts w:ascii="Times New Roman" w:eastAsia="Times New Roman" w:hAnsi="Times New Roman" w:cs="Times New Roman"/>
          <w:i/>
          <w:sz w:val="26"/>
          <w:szCs w:val="26"/>
          <w:lang w:eastAsia="zh-CN"/>
        </w:rPr>
        <w:t>và</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nghệ</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thuật</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của</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một</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truyện</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kể</w:t>
      </w:r>
      <w:proofErr w:type="spellEnd"/>
      <w:r w:rsidRPr="00431FA0">
        <w:rPr>
          <w:rFonts w:ascii="Times New Roman" w:eastAsia="Times New Roman" w:hAnsi="Times New Roman" w:cs="Times New Roman"/>
          <w:i/>
          <w:sz w:val="26"/>
          <w:szCs w:val="26"/>
          <w:lang w:eastAsia="zh-CN"/>
        </w:rPr>
        <w:t>.</w:t>
      </w:r>
    </w:p>
    <w:p w:rsidR="005A3C33" w:rsidRPr="00431FA0" w:rsidRDefault="005A3C33" w:rsidP="005A3C33">
      <w:pPr>
        <w:pStyle w:val="Heading1"/>
        <w:rPr>
          <w:rFonts w:ascii="Times New Roman" w:eastAsia="Times New Roman" w:hAnsi="Times New Roman" w:cs="Times New Roman"/>
          <w:i/>
          <w:sz w:val="26"/>
          <w:szCs w:val="26"/>
          <w:lang w:eastAsia="zh-CN"/>
        </w:rPr>
      </w:pPr>
      <w:r>
        <w:rPr>
          <w:rFonts w:eastAsia="Times New Roman"/>
          <w:lang w:val="vi"/>
        </w:rPr>
        <w:t>............................................................................................................................................................................................................................................................................................................................................................................................................................................................................................................................................................................................................................................................................................................................................................................................................................................................................................</w:t>
      </w:r>
    </w:p>
    <w:p w:rsidR="005A3C33" w:rsidRDefault="005A3C33" w:rsidP="005A3C33">
      <w:pPr>
        <w:spacing w:after="200" w:line="240" w:lineRule="auto"/>
        <w:jc w:val="both"/>
        <w:rPr>
          <w:rFonts w:ascii="Times New Roman" w:eastAsia="Times New Roman" w:hAnsi="Times New Roman" w:cs="Times New Roman"/>
          <w:i/>
          <w:sz w:val="26"/>
          <w:szCs w:val="26"/>
          <w:lang w:eastAsia="zh-CN"/>
        </w:rPr>
      </w:pPr>
      <w:r w:rsidRPr="00431FA0">
        <w:rPr>
          <w:rFonts w:ascii="Times New Roman" w:eastAsia="Times New Roman" w:hAnsi="Times New Roman" w:cs="Times New Roman"/>
          <w:i/>
          <w:sz w:val="26"/>
          <w:szCs w:val="26"/>
          <w:lang w:eastAsia="zh-CN"/>
        </w:rPr>
        <w:t xml:space="preserve">5.2. </w:t>
      </w:r>
      <w:proofErr w:type="spellStart"/>
      <w:r w:rsidRPr="00431FA0">
        <w:rPr>
          <w:rFonts w:ascii="Times New Roman" w:eastAsia="Times New Roman" w:hAnsi="Times New Roman" w:cs="Times New Roman"/>
          <w:i/>
          <w:sz w:val="26"/>
          <w:szCs w:val="26"/>
          <w:lang w:eastAsia="zh-CN"/>
        </w:rPr>
        <w:t>Khi</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nghe</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và</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nhận</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xét</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đánh</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giá</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nội</w:t>
      </w:r>
      <w:proofErr w:type="spellEnd"/>
      <w:r w:rsidRPr="00431FA0">
        <w:rPr>
          <w:rFonts w:ascii="Times New Roman" w:eastAsia="Times New Roman" w:hAnsi="Times New Roman" w:cs="Times New Roman"/>
          <w:i/>
          <w:sz w:val="26"/>
          <w:szCs w:val="26"/>
          <w:lang w:eastAsia="zh-CN"/>
        </w:rPr>
        <w:t xml:space="preserve"> dung, </w:t>
      </w:r>
      <w:proofErr w:type="spellStart"/>
      <w:r w:rsidRPr="00431FA0">
        <w:rPr>
          <w:rFonts w:ascii="Times New Roman" w:eastAsia="Times New Roman" w:hAnsi="Times New Roman" w:cs="Times New Roman"/>
          <w:i/>
          <w:sz w:val="26"/>
          <w:szCs w:val="26"/>
          <w:lang w:eastAsia="zh-CN"/>
        </w:rPr>
        <w:t>hình</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thức</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của</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bài</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nói</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giới</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thiệu</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một</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truyện</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kể</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bạn</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cần</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lưu</w:t>
      </w:r>
      <w:proofErr w:type="spellEnd"/>
      <w:r w:rsidRPr="00431FA0">
        <w:rPr>
          <w:rFonts w:ascii="Times New Roman" w:eastAsia="Times New Roman" w:hAnsi="Times New Roman" w:cs="Times New Roman"/>
          <w:i/>
          <w:sz w:val="26"/>
          <w:szCs w:val="26"/>
          <w:lang w:eastAsia="zh-CN"/>
        </w:rPr>
        <w:t xml:space="preserve"> ý </w:t>
      </w:r>
      <w:proofErr w:type="spellStart"/>
      <w:r w:rsidRPr="00431FA0">
        <w:rPr>
          <w:rFonts w:ascii="Times New Roman" w:eastAsia="Times New Roman" w:hAnsi="Times New Roman" w:cs="Times New Roman"/>
          <w:i/>
          <w:sz w:val="26"/>
          <w:szCs w:val="26"/>
          <w:lang w:eastAsia="zh-CN"/>
        </w:rPr>
        <w:t>những</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điều</w:t>
      </w:r>
      <w:proofErr w:type="spellEnd"/>
      <w:r w:rsidRPr="00431FA0">
        <w:rPr>
          <w:rFonts w:ascii="Times New Roman" w:eastAsia="Times New Roman" w:hAnsi="Times New Roman" w:cs="Times New Roman"/>
          <w:i/>
          <w:sz w:val="26"/>
          <w:szCs w:val="26"/>
          <w:lang w:eastAsia="zh-CN"/>
        </w:rPr>
        <w:t xml:space="preserve"> </w:t>
      </w:r>
      <w:proofErr w:type="spellStart"/>
      <w:r w:rsidRPr="00431FA0">
        <w:rPr>
          <w:rFonts w:ascii="Times New Roman" w:eastAsia="Times New Roman" w:hAnsi="Times New Roman" w:cs="Times New Roman"/>
          <w:i/>
          <w:sz w:val="26"/>
          <w:szCs w:val="26"/>
          <w:lang w:eastAsia="zh-CN"/>
        </w:rPr>
        <w:t>gì</w:t>
      </w:r>
      <w:proofErr w:type="spellEnd"/>
      <w:r w:rsidRPr="00431FA0">
        <w:rPr>
          <w:rFonts w:ascii="Times New Roman" w:eastAsia="Times New Roman" w:hAnsi="Times New Roman" w:cs="Times New Roman"/>
          <w:i/>
          <w:sz w:val="26"/>
          <w:szCs w:val="26"/>
          <w:lang w:eastAsia="zh-CN"/>
        </w:rPr>
        <w:t>?</w:t>
      </w:r>
    </w:p>
    <w:p w:rsidR="005A3C33" w:rsidRPr="00431FA0" w:rsidRDefault="005A3C33" w:rsidP="005A3C33">
      <w:pPr>
        <w:pStyle w:val="Heading1"/>
        <w:rPr>
          <w:rFonts w:ascii="Times New Roman" w:eastAsia="Times New Roman" w:hAnsi="Times New Roman" w:cs="Times New Roman"/>
          <w:i/>
          <w:sz w:val="26"/>
          <w:szCs w:val="26"/>
          <w:lang w:eastAsia="zh-CN"/>
        </w:rPr>
      </w:pPr>
      <w:r>
        <w:rPr>
          <w:rFonts w:eastAsia="Times New Roman"/>
          <w:lang w:val="vi"/>
        </w:rPr>
        <w:t>............................................................................................................................................................................................................................................................................................................................................................................................................................................................................................................................................................................................................................................................................................................................................................................................................................................................................................</w:t>
      </w: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Default="005A3C33" w:rsidP="005A3C33">
      <w:pPr>
        <w:spacing w:after="200" w:line="240" w:lineRule="auto"/>
        <w:jc w:val="both"/>
        <w:rPr>
          <w:rFonts w:ascii="Times New Roman" w:eastAsia="Times New Roman" w:hAnsi="Times New Roman" w:cs="Times New Roman"/>
          <w:bCs/>
          <w:i/>
          <w:sz w:val="26"/>
          <w:szCs w:val="26"/>
          <w:lang w:eastAsia="zh-CN"/>
        </w:rPr>
      </w:pPr>
    </w:p>
    <w:p w:rsidR="005A3C33" w:rsidRPr="00C64D64" w:rsidRDefault="005A3C33" w:rsidP="005A3C33">
      <w:pPr>
        <w:spacing w:after="200" w:line="240" w:lineRule="auto"/>
        <w:jc w:val="center"/>
        <w:rPr>
          <w:rFonts w:ascii="Times New Roman" w:eastAsia="Times New Roman" w:hAnsi="Times New Roman" w:cs="Times New Roman"/>
          <w:b/>
          <w:iCs/>
          <w:sz w:val="26"/>
          <w:szCs w:val="26"/>
          <w:lang w:eastAsia="zh-CN"/>
        </w:rPr>
      </w:pPr>
      <w:r w:rsidRPr="00C64D64">
        <w:rPr>
          <w:rFonts w:ascii="Times New Roman" w:eastAsia="Times New Roman" w:hAnsi="Times New Roman" w:cs="Times New Roman"/>
          <w:b/>
          <w:iCs/>
          <w:sz w:val="26"/>
          <w:szCs w:val="26"/>
          <w:lang w:eastAsia="zh-CN"/>
        </w:rPr>
        <w:t>BÀI 2. SỐNG CÙNG KÍ ỨC CỘNG ĐỒNG (SỬ THI)</w:t>
      </w:r>
    </w:p>
    <w:p w:rsidR="005A3C33" w:rsidRPr="00C64D64" w:rsidRDefault="005A3C33" w:rsidP="005A3C33">
      <w:pPr>
        <w:spacing w:after="200" w:line="240" w:lineRule="auto"/>
        <w:jc w:val="center"/>
        <w:rPr>
          <w:rFonts w:ascii="Times New Roman" w:eastAsia="Times New Roman" w:hAnsi="Times New Roman" w:cs="Times New Roman"/>
          <w:b/>
          <w:iCs/>
          <w:sz w:val="26"/>
          <w:szCs w:val="26"/>
          <w:lang w:eastAsia="zh-CN"/>
        </w:rPr>
      </w:pPr>
      <w:r w:rsidRPr="00C64D64">
        <w:rPr>
          <w:rFonts w:ascii="Times New Roman" w:eastAsia="Times New Roman" w:hAnsi="Times New Roman" w:cs="Times New Roman"/>
          <w:b/>
          <w:iCs/>
          <w:sz w:val="26"/>
          <w:szCs w:val="26"/>
          <w:lang w:eastAsia="zh-CN"/>
        </w:rPr>
        <w:t>PHẦN ĐỌC</w:t>
      </w:r>
    </w:p>
    <w:p w:rsidR="005A3C33" w:rsidRDefault="005A3C33" w:rsidP="005A3C33">
      <w:pPr>
        <w:spacing w:after="200" w:line="240" w:lineRule="auto"/>
        <w:jc w:val="center"/>
        <w:rPr>
          <w:rFonts w:ascii="Times New Roman" w:eastAsia="Times New Roman" w:hAnsi="Times New Roman" w:cs="Times New Roman"/>
          <w:b/>
          <w:iCs/>
          <w:sz w:val="26"/>
          <w:szCs w:val="26"/>
          <w:lang w:eastAsia="zh-CN"/>
        </w:rPr>
      </w:pPr>
      <w:r w:rsidRPr="00C64D64">
        <w:rPr>
          <w:rFonts w:ascii="Times New Roman" w:eastAsia="Times New Roman" w:hAnsi="Times New Roman" w:cs="Times New Roman"/>
          <w:b/>
          <w:iCs/>
          <w:sz w:val="26"/>
          <w:szCs w:val="26"/>
          <w:lang w:eastAsia="zh-CN"/>
        </w:rPr>
        <w:t>VĂN BẢN 1. ĐĂM SĂN CHIẾN THẮNG MTAO MXÂY</w:t>
      </w:r>
    </w:p>
    <w:p w:rsidR="005A3C33" w:rsidRDefault="005A3C33" w:rsidP="005A3C33">
      <w:pPr>
        <w:pStyle w:val="ListParagraph"/>
        <w:numPr>
          <w:ilvl w:val="0"/>
          <w:numId w:val="11"/>
        </w:numPr>
        <w:spacing w:after="200" w:line="276" w:lineRule="auto"/>
        <w:rPr>
          <w:rFonts w:ascii="Times New Roman" w:eastAsia="Times New Roman" w:hAnsi="Times New Roman" w:cs="Times New Roman"/>
          <w:b/>
          <w:iCs/>
          <w:sz w:val="26"/>
          <w:szCs w:val="26"/>
          <w:lang w:eastAsia="zh-CN"/>
        </w:rPr>
      </w:pPr>
      <w:bookmarkStart w:id="6" w:name="_Hlk113737748"/>
      <w:proofErr w:type="spellStart"/>
      <w:r>
        <w:rPr>
          <w:rFonts w:ascii="Times New Roman" w:eastAsia="Times New Roman" w:hAnsi="Times New Roman" w:cs="Times New Roman"/>
          <w:b/>
          <w:iCs/>
          <w:sz w:val="26"/>
          <w:szCs w:val="26"/>
          <w:lang w:eastAsia="zh-CN"/>
        </w:rPr>
        <w:t>Hoạt</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động</w:t>
      </w:r>
      <w:proofErr w:type="spellEnd"/>
      <w:r>
        <w:rPr>
          <w:rFonts w:ascii="Times New Roman" w:eastAsia="Times New Roman" w:hAnsi="Times New Roman" w:cs="Times New Roman"/>
          <w:b/>
          <w:iCs/>
          <w:sz w:val="26"/>
          <w:szCs w:val="26"/>
          <w:lang w:eastAsia="zh-CN"/>
        </w:rPr>
        <w:t xml:space="preserve"> 1. </w:t>
      </w:r>
      <w:proofErr w:type="spellStart"/>
      <w:r>
        <w:rPr>
          <w:rFonts w:ascii="Times New Roman" w:eastAsia="Times New Roman" w:hAnsi="Times New Roman" w:cs="Times New Roman"/>
          <w:b/>
          <w:iCs/>
          <w:sz w:val="26"/>
          <w:szCs w:val="26"/>
          <w:lang w:eastAsia="zh-CN"/>
        </w:rPr>
        <w:t>Khởi</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động</w:t>
      </w:r>
      <w:proofErr w:type="spellEnd"/>
    </w:p>
    <w:p w:rsidR="005A3C33" w:rsidRDefault="005A3C33" w:rsidP="005A3C33">
      <w:pPr>
        <w:pStyle w:val="ListParagraph"/>
        <w:spacing w:after="200" w:line="276" w:lineRule="auto"/>
        <w:rPr>
          <w:rFonts w:ascii="Times New Roman" w:eastAsia="Times New Roman" w:hAnsi="Times New Roman" w:cs="Times New Roman"/>
          <w:bCs/>
          <w:iCs/>
          <w:sz w:val="26"/>
          <w:szCs w:val="26"/>
          <w:lang w:eastAsia="zh-CN"/>
        </w:rPr>
      </w:pPr>
      <w:proofErr w:type="spellStart"/>
      <w:r>
        <w:rPr>
          <w:rFonts w:ascii="Times New Roman" w:eastAsia="Times New Roman" w:hAnsi="Times New Roman" w:cs="Times New Roman"/>
          <w:bCs/>
          <w:iCs/>
          <w:sz w:val="26"/>
          <w:szCs w:val="26"/>
          <w:lang w:eastAsia="zh-CN"/>
        </w:rPr>
        <w:t>Hs</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theo</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dõi</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hoạt</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động</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trên</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lớp</w:t>
      </w:r>
      <w:proofErr w:type="spellEnd"/>
    </w:p>
    <w:p w:rsidR="005A3C33" w:rsidRDefault="005A3C33" w:rsidP="005A3C33">
      <w:pPr>
        <w:pStyle w:val="ListParagraph"/>
        <w:numPr>
          <w:ilvl w:val="0"/>
          <w:numId w:val="11"/>
        </w:numPr>
        <w:spacing w:after="200" w:line="276" w:lineRule="auto"/>
        <w:rPr>
          <w:rFonts w:ascii="Times New Roman" w:eastAsia="Times New Roman" w:hAnsi="Times New Roman" w:cs="Times New Roman"/>
          <w:b/>
          <w:iCs/>
          <w:sz w:val="26"/>
          <w:szCs w:val="26"/>
          <w:lang w:eastAsia="zh-CN"/>
        </w:rPr>
      </w:pPr>
      <w:proofErr w:type="spellStart"/>
      <w:r w:rsidRPr="00C64D64">
        <w:rPr>
          <w:rFonts w:ascii="Times New Roman" w:eastAsia="Times New Roman" w:hAnsi="Times New Roman" w:cs="Times New Roman"/>
          <w:b/>
          <w:iCs/>
          <w:sz w:val="26"/>
          <w:szCs w:val="26"/>
          <w:lang w:eastAsia="zh-CN"/>
        </w:rPr>
        <w:t>Hoạt</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động</w:t>
      </w:r>
      <w:proofErr w:type="spellEnd"/>
      <w:r w:rsidRPr="00C64D64">
        <w:rPr>
          <w:rFonts w:ascii="Times New Roman" w:eastAsia="Times New Roman" w:hAnsi="Times New Roman" w:cs="Times New Roman"/>
          <w:b/>
          <w:iCs/>
          <w:sz w:val="26"/>
          <w:szCs w:val="26"/>
          <w:lang w:eastAsia="zh-CN"/>
        </w:rPr>
        <w:t xml:space="preserve"> 2. </w:t>
      </w:r>
      <w:proofErr w:type="spellStart"/>
      <w:r w:rsidRPr="00C64D64">
        <w:rPr>
          <w:rFonts w:ascii="Times New Roman" w:eastAsia="Times New Roman" w:hAnsi="Times New Roman" w:cs="Times New Roman"/>
          <w:b/>
          <w:iCs/>
          <w:sz w:val="26"/>
          <w:szCs w:val="26"/>
          <w:lang w:eastAsia="zh-CN"/>
        </w:rPr>
        <w:t>H</w:t>
      </w:r>
      <w:r>
        <w:rPr>
          <w:rFonts w:ascii="Times New Roman" w:eastAsia="Times New Roman" w:hAnsi="Times New Roman" w:cs="Times New Roman"/>
          <w:b/>
          <w:iCs/>
          <w:sz w:val="26"/>
          <w:szCs w:val="26"/>
          <w:lang w:eastAsia="zh-CN"/>
        </w:rPr>
        <w:t>ì</w:t>
      </w:r>
      <w:r w:rsidRPr="00C64D64">
        <w:rPr>
          <w:rFonts w:ascii="Times New Roman" w:eastAsia="Times New Roman" w:hAnsi="Times New Roman" w:cs="Times New Roman"/>
          <w:b/>
          <w:iCs/>
          <w:sz w:val="26"/>
          <w:szCs w:val="26"/>
          <w:lang w:eastAsia="zh-CN"/>
        </w:rPr>
        <w:t>nh</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thành</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kiến</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thức</w:t>
      </w:r>
      <w:proofErr w:type="spellEnd"/>
    </w:p>
    <w:p w:rsidR="005A3C33" w:rsidRDefault="005A3C33" w:rsidP="005A3C33">
      <w:pPr>
        <w:pStyle w:val="ListParagraph"/>
        <w:numPr>
          <w:ilvl w:val="0"/>
          <w:numId w:val="12"/>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Tìm</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hiểu</w:t>
      </w:r>
      <w:proofErr w:type="spellEnd"/>
      <w:r>
        <w:rPr>
          <w:rFonts w:ascii="Times New Roman" w:eastAsia="Times New Roman" w:hAnsi="Times New Roman" w:cs="Times New Roman"/>
          <w:b/>
          <w:iCs/>
          <w:sz w:val="26"/>
          <w:szCs w:val="26"/>
          <w:lang w:eastAsia="zh-CN"/>
        </w:rPr>
        <w:t xml:space="preserve"> tri </w:t>
      </w:r>
      <w:proofErr w:type="spellStart"/>
      <w:r>
        <w:rPr>
          <w:rFonts w:ascii="Times New Roman" w:eastAsia="Times New Roman" w:hAnsi="Times New Roman" w:cs="Times New Roman"/>
          <w:b/>
          <w:iCs/>
          <w:sz w:val="26"/>
          <w:szCs w:val="26"/>
          <w:lang w:eastAsia="zh-CN"/>
        </w:rPr>
        <w:t>thức</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ngữ</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văn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Sgk</w:t>
      </w:r>
      <w:proofErr w:type="spellEnd"/>
      <w:r>
        <w:rPr>
          <w:rFonts w:ascii="Times New Roman" w:eastAsia="Times New Roman" w:hAnsi="Times New Roman" w:cs="Times New Roman"/>
          <w:b/>
          <w:iCs/>
          <w:sz w:val="26"/>
          <w:szCs w:val="26"/>
          <w:lang w:eastAsia="zh-CN"/>
        </w:rPr>
        <w:t>/35,36)</w:t>
      </w:r>
    </w:p>
    <w:p w:rsidR="005A3C33" w:rsidRDefault="005A3C33" w:rsidP="005A3C33">
      <w:pPr>
        <w:pStyle w:val="ListParagraph"/>
        <w:numPr>
          <w:ilvl w:val="0"/>
          <w:numId w:val="12"/>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Tìm</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hiểu</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vă</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bản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Đăm</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Săn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chiến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thắng</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Mtao</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Mxây</w:t>
      </w:r>
      <w:proofErr w:type="spellEnd"/>
    </w:p>
    <w:p w:rsidR="005A3C33" w:rsidRPr="00C64D64" w:rsidRDefault="005A3C33" w:rsidP="005A3C33">
      <w:pPr>
        <w:pStyle w:val="ListParagraph"/>
        <w:numPr>
          <w:ilvl w:val="0"/>
          <w:numId w:val="13"/>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Trong</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khi</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đọc</w:t>
      </w:r>
      <w:proofErr w:type="spellEnd"/>
    </w:p>
    <w:bookmarkEnd w:id="6"/>
    <w:p w:rsidR="005A3C33" w:rsidRPr="00C64D64" w:rsidRDefault="005A3C33" w:rsidP="005A3C33">
      <w:pPr>
        <w:tabs>
          <w:tab w:val="left" w:pos="1209"/>
        </w:tabs>
        <w:spacing w:after="0" w:line="276" w:lineRule="auto"/>
        <w:ind w:firstLine="284"/>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u w:val="single"/>
          <w:lang w:val="vi-VN"/>
        </w:rPr>
        <w:t>Yêu cầu</w:t>
      </w:r>
      <w:r w:rsidRPr="00C64D64">
        <w:rPr>
          <w:rFonts w:ascii="Times New Roman" w:hAnsi="Times New Roman" w:cs="Times New Roman"/>
          <w:b/>
          <w:bCs/>
          <w:color w:val="000000" w:themeColor="text1"/>
          <w:sz w:val="28"/>
          <w:szCs w:val="28"/>
          <w:lang w:val="vi-VN"/>
        </w:rPr>
        <w:t xml:space="preserve">: </w:t>
      </w:r>
      <w:r>
        <w:rPr>
          <w:rFonts w:ascii="Times New Roman" w:hAnsi="Times New Roman" w:cs="Times New Roman"/>
          <w:color w:val="000000" w:themeColor="text1"/>
          <w:sz w:val="28"/>
          <w:szCs w:val="28"/>
        </w:rPr>
        <w:t>Đ</w:t>
      </w:r>
      <w:r w:rsidRPr="00C64D64">
        <w:rPr>
          <w:rFonts w:ascii="Times New Roman" w:hAnsi="Times New Roman" w:cs="Times New Roman"/>
          <w:color w:val="000000" w:themeColor="text1"/>
          <w:sz w:val="28"/>
          <w:szCs w:val="28"/>
          <w:lang w:val="vi-VN"/>
        </w:rPr>
        <w:t>ọc kĩ văn bản. Trong khi đọc, HS kết hợp với việc suy nghĩ và trả lời các câu hỏi.</w:t>
      </w:r>
    </w:p>
    <w:p w:rsidR="005A3C33" w:rsidRPr="00E46928" w:rsidRDefault="005A3C33" w:rsidP="005A3C33">
      <w:pPr>
        <w:pStyle w:val="ListParagraph"/>
        <w:numPr>
          <w:ilvl w:val="0"/>
          <w:numId w:val="18"/>
        </w:numPr>
        <w:tabs>
          <w:tab w:val="left" w:pos="1209"/>
        </w:tabs>
        <w:spacing w:after="0" w:line="276" w:lineRule="auto"/>
        <w:jc w:val="both"/>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Tìm</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hiểu</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các</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sự</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kiện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trong</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văn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bản</w:t>
      </w:r>
      <w:proofErr w:type="spellEnd"/>
    </w:p>
    <w:tbl>
      <w:tblPr>
        <w:tblStyle w:val="TableGrid5"/>
        <w:tblW w:w="0" w:type="auto"/>
        <w:tblLook w:val="04A0" w:firstRow="1" w:lastRow="0" w:firstColumn="1" w:lastColumn="0" w:noHBand="0" w:noVBand="1"/>
      </w:tblPr>
      <w:tblGrid>
        <w:gridCol w:w="9243"/>
      </w:tblGrid>
      <w:tr w:rsidR="005A3C33" w:rsidRPr="00C64D64" w:rsidTr="00B44BD6">
        <w:tc>
          <w:tcPr>
            <w:tcW w:w="9629" w:type="dxa"/>
          </w:tcPr>
          <w:p w:rsidR="005A3C33" w:rsidRPr="00C64D64" w:rsidRDefault="005A3C33" w:rsidP="00B44BD6">
            <w:pPr>
              <w:shd w:val="clear" w:color="auto" w:fill="FFFFFF"/>
              <w:spacing w:line="276" w:lineRule="auto"/>
              <w:rPr>
                <w:rFonts w:ascii="Times New Roman" w:eastAsia="Times New Roman" w:hAnsi="Times New Roman" w:cs="Times New Roman"/>
                <w:color w:val="000000" w:themeColor="text1"/>
                <w:sz w:val="24"/>
                <w:szCs w:val="24"/>
              </w:rPr>
            </w:pPr>
            <w:r w:rsidRPr="00C64D64">
              <w:rPr>
                <w:rFonts w:ascii="Times New Roman" w:hAnsi="Times New Roman" w:cs="Times New Roman"/>
                <w:b/>
                <w:bCs/>
                <w:color w:val="000000" w:themeColor="text1"/>
                <w:sz w:val="28"/>
                <w:szCs w:val="28"/>
                <w:lang w:val="vi-VN"/>
              </w:rPr>
              <w:t xml:space="preserve">Câu 1/ </w:t>
            </w:r>
            <w:proofErr w:type="spellStart"/>
            <w:r w:rsidRPr="00C64D64">
              <w:rPr>
                <w:rFonts w:ascii="Times New Roman" w:eastAsia="Times New Roman" w:hAnsi="Times New Roman" w:cs="Times New Roman"/>
                <w:i/>
                <w:color w:val="000000" w:themeColor="text1"/>
                <w:sz w:val="28"/>
                <w:szCs w:val="28"/>
              </w:rPr>
              <w:t>Tóm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tắt</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các</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sự</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kiện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chính</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trong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bản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trên</w:t>
            </w:r>
            <w:proofErr w:type="spellEnd"/>
            <w:r w:rsidRPr="00C64D64">
              <w:rPr>
                <w:rFonts w:ascii="Times New Roman" w:eastAsia="Times New Roman" w:hAnsi="Times New Roman" w:cs="Times New Roman"/>
                <w:color w:val="000000" w:themeColor="text1"/>
                <w:sz w:val="28"/>
                <w:szCs w:val="28"/>
              </w:rPr>
              <w:t>.</w:t>
            </w:r>
          </w:p>
          <w:p w:rsidR="005A3C33" w:rsidRPr="00C64D64" w:rsidRDefault="005A3C33" w:rsidP="00B44BD6">
            <w:pPr>
              <w:tabs>
                <w:tab w:val="left" w:pos="1209"/>
              </w:tabs>
              <w:spacing w:line="276" w:lineRule="auto"/>
              <w:jc w:val="both"/>
              <w:rPr>
                <w:rFonts w:ascii="Times New Roman" w:hAnsi="Times New Roman" w:cs="Times New Roman"/>
                <w:i/>
                <w:iCs/>
                <w:color w:val="000000" w:themeColor="text1"/>
                <w:sz w:val="28"/>
                <w:szCs w:val="28"/>
                <w:lang w:val="vi-VN"/>
              </w:rPr>
            </w:pPr>
          </w:p>
        </w:tc>
      </w:tr>
    </w:tbl>
    <w:p w:rsidR="005A3C33" w:rsidRPr="00C64D64" w:rsidRDefault="005A3C33" w:rsidP="005A3C33">
      <w:pPr>
        <w:tabs>
          <w:tab w:val="left" w:pos="1209"/>
        </w:tabs>
        <w:spacing w:after="0" w:line="276" w:lineRule="auto"/>
        <w:jc w:val="both"/>
        <w:rPr>
          <w:rFonts w:ascii="Times New Roman" w:hAnsi="Times New Roman" w:cs="Times New Roman"/>
          <w:b/>
          <w:bCs/>
          <w:color w:val="000000" w:themeColor="text1"/>
          <w:sz w:val="28"/>
          <w:szCs w:val="28"/>
          <w:lang w:val="vi-VN"/>
        </w:rPr>
      </w:pPr>
    </w:p>
    <w:tbl>
      <w:tblPr>
        <w:tblStyle w:val="TableGrid5"/>
        <w:tblW w:w="0" w:type="auto"/>
        <w:tblLook w:val="04A0" w:firstRow="1" w:lastRow="0" w:firstColumn="1" w:lastColumn="0" w:noHBand="0" w:noVBand="1"/>
      </w:tblPr>
      <w:tblGrid>
        <w:gridCol w:w="4621"/>
        <w:gridCol w:w="4622"/>
      </w:tblGrid>
      <w:tr w:rsidR="005A3C33" w:rsidRPr="00C64D64" w:rsidTr="00B44BD6">
        <w:tc>
          <w:tcPr>
            <w:tcW w:w="4814"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Trả lời</w:t>
            </w:r>
          </w:p>
        </w:tc>
        <w:tc>
          <w:tcPr>
            <w:tcW w:w="4815"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Thống nhất</w:t>
            </w:r>
          </w:p>
        </w:tc>
      </w:tr>
      <w:tr w:rsidR="005A3C33" w:rsidRPr="00C64D64" w:rsidTr="00B44BD6">
        <w:tc>
          <w:tcPr>
            <w:tcW w:w="4814"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c>
          <w:tcPr>
            <w:tcW w:w="4815"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r>
    </w:tbl>
    <w:p w:rsidR="005A3C33" w:rsidRDefault="005A3C33" w:rsidP="005A3C33">
      <w:pPr>
        <w:tabs>
          <w:tab w:val="left" w:pos="1209"/>
        </w:tabs>
        <w:spacing w:after="0" w:line="276" w:lineRule="auto"/>
        <w:jc w:val="both"/>
        <w:rPr>
          <w:rFonts w:ascii="Times New Roman" w:hAnsi="Times New Roman" w:cs="Times New Roman"/>
          <w:b/>
          <w:bCs/>
          <w:color w:val="000000" w:themeColor="text1"/>
          <w:sz w:val="28"/>
          <w:szCs w:val="28"/>
        </w:rPr>
      </w:pPr>
    </w:p>
    <w:p w:rsidR="005A3C33" w:rsidRPr="00E46928" w:rsidRDefault="005A3C33" w:rsidP="005A3C33">
      <w:pPr>
        <w:tabs>
          <w:tab w:val="left" w:pos="1209"/>
        </w:tabs>
        <w:spacing w:after="0" w:line="276" w:lineRule="auto"/>
        <w:jc w:val="both"/>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b.Tìm</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hiểu</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nhân</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vật</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Đăm</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Săn</w:t>
      </w:r>
      <w:proofErr w:type="spellEnd"/>
    </w:p>
    <w:tbl>
      <w:tblPr>
        <w:tblStyle w:val="TableGrid5"/>
        <w:tblW w:w="0" w:type="auto"/>
        <w:tblLook w:val="04A0" w:firstRow="1" w:lastRow="0" w:firstColumn="1" w:lastColumn="0" w:noHBand="0" w:noVBand="1"/>
      </w:tblPr>
      <w:tblGrid>
        <w:gridCol w:w="9243"/>
      </w:tblGrid>
      <w:tr w:rsidR="005A3C33" w:rsidRPr="00C64D64" w:rsidTr="00B44BD6">
        <w:tc>
          <w:tcPr>
            <w:tcW w:w="9629" w:type="dxa"/>
          </w:tcPr>
          <w:p w:rsidR="005A3C33" w:rsidRPr="00C64D64" w:rsidRDefault="005A3C33" w:rsidP="00B44BD6">
            <w:pPr>
              <w:shd w:val="clear" w:color="auto" w:fill="FFFFFF"/>
              <w:spacing w:line="276" w:lineRule="auto"/>
              <w:rPr>
                <w:rFonts w:ascii="Times New Roman" w:eastAsia="Times New Roman" w:hAnsi="Times New Roman" w:cs="Times New Roman"/>
                <w:i/>
                <w:color w:val="000000" w:themeColor="text1"/>
                <w:sz w:val="24"/>
                <w:szCs w:val="24"/>
              </w:rPr>
            </w:pPr>
            <w:r w:rsidRPr="00C64D64">
              <w:rPr>
                <w:rFonts w:ascii="Times New Roman" w:hAnsi="Times New Roman" w:cs="Times New Roman"/>
                <w:b/>
                <w:bCs/>
                <w:color w:val="000000" w:themeColor="text1"/>
                <w:sz w:val="28"/>
                <w:szCs w:val="28"/>
                <w:lang w:val="vi-VN"/>
              </w:rPr>
              <w:t xml:space="preserve">Câu 2/ </w:t>
            </w:r>
            <w:proofErr w:type="spellStart"/>
            <w:r w:rsidRPr="00C64D64">
              <w:rPr>
                <w:rFonts w:ascii="Times New Roman" w:eastAsia="Times New Roman" w:hAnsi="Times New Roman" w:cs="Times New Roman"/>
                <w:i/>
                <w:color w:val="000000" w:themeColor="text1"/>
                <w:sz w:val="28"/>
                <w:szCs w:val="28"/>
              </w:rPr>
              <w:t>Đăm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Săn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đã</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gặp</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khó</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khăn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gì</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vào</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thời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điểm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cuối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cuộc</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giao</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chiến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với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Mtao</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Mxây</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Nhờ</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đâu</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mà</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chàng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vượt</w:t>
            </w:r>
            <w:proofErr w:type="spellEnd"/>
            <w:r w:rsidRPr="00C64D64">
              <w:rPr>
                <w:rFonts w:ascii="Times New Roman" w:eastAsia="Times New Roman" w:hAnsi="Times New Roman" w:cs="Times New Roman"/>
                <w:i/>
                <w:color w:val="000000" w:themeColor="text1"/>
                <w:sz w:val="28"/>
                <w:szCs w:val="28"/>
              </w:rPr>
              <w:t xml:space="preserve"> qua </w:t>
            </w:r>
            <w:proofErr w:type="spellStart"/>
            <w:r w:rsidRPr="00C64D64">
              <w:rPr>
                <w:rFonts w:ascii="Times New Roman" w:eastAsia="Times New Roman" w:hAnsi="Times New Roman" w:cs="Times New Roman"/>
                <w:i/>
                <w:color w:val="000000" w:themeColor="text1"/>
                <w:sz w:val="28"/>
                <w:szCs w:val="28"/>
              </w:rPr>
              <w:t>được</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khó</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khăn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ấy</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để</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giành</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chiến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thắng</w:t>
            </w:r>
            <w:proofErr w:type="spellEnd"/>
            <w:r w:rsidRPr="00C64D64">
              <w:rPr>
                <w:rFonts w:ascii="Times New Roman" w:eastAsia="Times New Roman" w:hAnsi="Times New Roman" w:cs="Times New Roman"/>
                <w:i/>
                <w:color w:val="000000" w:themeColor="text1"/>
                <w:sz w:val="28"/>
                <w:szCs w:val="28"/>
              </w:rPr>
              <w:t>?</w:t>
            </w:r>
          </w:p>
          <w:p w:rsidR="005A3C33" w:rsidRPr="00C64D64" w:rsidRDefault="005A3C33" w:rsidP="00B44BD6">
            <w:pPr>
              <w:tabs>
                <w:tab w:val="left" w:pos="1209"/>
              </w:tabs>
              <w:spacing w:line="276" w:lineRule="auto"/>
              <w:jc w:val="both"/>
              <w:rPr>
                <w:rFonts w:ascii="Times New Roman" w:hAnsi="Times New Roman" w:cs="Times New Roman"/>
                <w:b/>
                <w:bCs/>
                <w:color w:val="000000" w:themeColor="text1"/>
                <w:sz w:val="28"/>
                <w:szCs w:val="28"/>
                <w:lang w:val="vi-VN"/>
              </w:rPr>
            </w:pPr>
          </w:p>
        </w:tc>
      </w:tr>
    </w:tbl>
    <w:p w:rsidR="005A3C33" w:rsidRPr="00C64D64" w:rsidRDefault="005A3C33" w:rsidP="005A3C33">
      <w:pPr>
        <w:tabs>
          <w:tab w:val="left" w:pos="1209"/>
        </w:tabs>
        <w:spacing w:after="0" w:line="276" w:lineRule="auto"/>
        <w:jc w:val="both"/>
        <w:rPr>
          <w:rFonts w:ascii="Times New Roman" w:hAnsi="Times New Roman" w:cs="Times New Roman"/>
          <w:b/>
          <w:bCs/>
          <w:color w:val="000000" w:themeColor="text1"/>
          <w:sz w:val="28"/>
          <w:szCs w:val="28"/>
          <w:lang w:val="vi-VN"/>
        </w:rPr>
      </w:pPr>
    </w:p>
    <w:tbl>
      <w:tblPr>
        <w:tblStyle w:val="TableGrid5"/>
        <w:tblW w:w="0" w:type="auto"/>
        <w:tblLook w:val="04A0" w:firstRow="1" w:lastRow="0" w:firstColumn="1" w:lastColumn="0" w:noHBand="0" w:noVBand="1"/>
      </w:tblPr>
      <w:tblGrid>
        <w:gridCol w:w="4621"/>
        <w:gridCol w:w="4622"/>
      </w:tblGrid>
      <w:tr w:rsidR="005A3C33" w:rsidRPr="00C64D64" w:rsidTr="00B44BD6">
        <w:tc>
          <w:tcPr>
            <w:tcW w:w="4814"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Trả lời</w:t>
            </w:r>
          </w:p>
        </w:tc>
        <w:tc>
          <w:tcPr>
            <w:tcW w:w="4815"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Thống nhất</w:t>
            </w:r>
          </w:p>
        </w:tc>
      </w:tr>
      <w:tr w:rsidR="005A3C33" w:rsidRPr="00C64D64" w:rsidTr="00B44BD6">
        <w:tc>
          <w:tcPr>
            <w:tcW w:w="4814"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c>
          <w:tcPr>
            <w:tcW w:w="4815"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r>
    </w:tbl>
    <w:tbl>
      <w:tblPr>
        <w:tblStyle w:val="TableGrid5"/>
        <w:tblpPr w:leftFromText="180" w:rightFromText="180" w:vertAnchor="text" w:horzAnchor="margin" w:tblpY="134"/>
        <w:tblW w:w="0" w:type="auto"/>
        <w:tblLook w:val="04A0" w:firstRow="1" w:lastRow="0" w:firstColumn="1" w:lastColumn="0" w:noHBand="0" w:noVBand="1"/>
      </w:tblPr>
      <w:tblGrid>
        <w:gridCol w:w="9243"/>
      </w:tblGrid>
      <w:tr w:rsidR="005A3C33" w:rsidRPr="00C64D64" w:rsidTr="00B44BD6">
        <w:tc>
          <w:tcPr>
            <w:tcW w:w="9620" w:type="dxa"/>
          </w:tcPr>
          <w:p w:rsidR="005A3C33" w:rsidRPr="00C64D64" w:rsidRDefault="005A3C33" w:rsidP="00B44BD6">
            <w:pPr>
              <w:shd w:val="clear" w:color="auto" w:fill="FFFFFF"/>
              <w:spacing w:line="276" w:lineRule="auto"/>
              <w:rPr>
                <w:rFonts w:ascii="Times New Roman" w:eastAsia="Times New Roman" w:hAnsi="Times New Roman" w:cs="Times New Roman"/>
                <w:i/>
                <w:color w:val="000000" w:themeColor="text1"/>
                <w:sz w:val="24"/>
                <w:szCs w:val="24"/>
              </w:rPr>
            </w:pPr>
            <w:r w:rsidRPr="00C64D64">
              <w:rPr>
                <w:rFonts w:ascii="Times New Roman" w:hAnsi="Times New Roman" w:cs="Times New Roman"/>
                <w:b/>
                <w:bCs/>
                <w:color w:val="000000" w:themeColor="text1"/>
                <w:sz w:val="28"/>
                <w:szCs w:val="28"/>
                <w:lang w:val="vi-VN"/>
              </w:rPr>
              <w:t xml:space="preserve">Câu 3/ </w:t>
            </w:r>
            <w:proofErr w:type="spellStart"/>
            <w:r w:rsidRPr="00C64D64">
              <w:rPr>
                <w:rFonts w:ascii="Times New Roman" w:eastAsia="Times New Roman" w:hAnsi="Times New Roman" w:cs="Times New Roman"/>
                <w:i/>
                <w:color w:val="000000" w:themeColor="text1"/>
                <w:sz w:val="28"/>
                <w:szCs w:val="28"/>
              </w:rPr>
              <w:t>Đăm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Săn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và</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Mtao</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Mxây</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đều</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là</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những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tù</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trưởng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tài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giỏi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nhưng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bản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trên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đã</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cho</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thấy</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người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xứng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đáng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được</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xem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là</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anh</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hùng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của</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cộng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đồng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chỉ</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có</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thể</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là</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Đăm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Săn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Hãy</w:t>
            </w:r>
            <w:proofErr w:type="spellEnd"/>
            <w:r w:rsidRPr="00C64D64">
              <w:rPr>
                <w:rFonts w:ascii="Times New Roman" w:eastAsia="Times New Roman" w:hAnsi="Times New Roman" w:cs="Times New Roman"/>
                <w:i/>
                <w:color w:val="000000" w:themeColor="text1"/>
                <w:sz w:val="28"/>
                <w:szCs w:val="28"/>
              </w:rPr>
              <w:t xml:space="preserve"> so </w:t>
            </w:r>
            <w:proofErr w:type="spellStart"/>
            <w:r w:rsidRPr="00C64D64">
              <w:rPr>
                <w:rFonts w:ascii="Times New Roman" w:eastAsia="Times New Roman" w:hAnsi="Times New Roman" w:cs="Times New Roman"/>
                <w:i/>
                <w:color w:val="000000" w:themeColor="text1"/>
                <w:sz w:val="28"/>
                <w:szCs w:val="28"/>
              </w:rPr>
              <w:t>sánh</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hai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nhân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vật</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để</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làm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rõ</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điều</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đó</w:t>
            </w:r>
            <w:proofErr w:type="spellEnd"/>
            <w:r w:rsidRPr="00C64D64">
              <w:rPr>
                <w:rFonts w:ascii="Times New Roman" w:eastAsia="Times New Roman" w:hAnsi="Times New Roman" w:cs="Times New Roman"/>
                <w:i/>
                <w:color w:val="000000" w:themeColor="text1"/>
                <w:sz w:val="28"/>
                <w:szCs w:val="28"/>
              </w:rPr>
              <w:t>.</w:t>
            </w:r>
          </w:p>
        </w:tc>
      </w:tr>
    </w:tbl>
    <w:tbl>
      <w:tblPr>
        <w:tblStyle w:val="TableGrid5"/>
        <w:tblpPr w:leftFromText="180" w:rightFromText="180" w:vertAnchor="text" w:horzAnchor="margin" w:tblpY="1687"/>
        <w:tblW w:w="0" w:type="auto"/>
        <w:tblLook w:val="04A0" w:firstRow="1" w:lastRow="0" w:firstColumn="1" w:lastColumn="0" w:noHBand="0" w:noVBand="1"/>
      </w:tblPr>
      <w:tblGrid>
        <w:gridCol w:w="4621"/>
        <w:gridCol w:w="4622"/>
      </w:tblGrid>
      <w:tr w:rsidR="005A3C33" w:rsidRPr="00C64D64" w:rsidTr="00B44BD6">
        <w:tc>
          <w:tcPr>
            <w:tcW w:w="4810"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Trả lời</w:t>
            </w:r>
          </w:p>
        </w:tc>
        <w:tc>
          <w:tcPr>
            <w:tcW w:w="4810"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Thống nhất</w:t>
            </w:r>
          </w:p>
        </w:tc>
      </w:tr>
      <w:tr w:rsidR="005A3C33" w:rsidRPr="00C64D64" w:rsidTr="00B44BD6">
        <w:tc>
          <w:tcPr>
            <w:tcW w:w="4810"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r w:rsidRPr="00C64D64">
              <w:rPr>
                <w:rFonts w:ascii="Times New Roman" w:hAnsi="Times New Roman" w:cs="Times New Roman"/>
                <w:color w:val="000000" w:themeColor="text1"/>
                <w:sz w:val="28"/>
                <w:szCs w:val="28"/>
                <w:lang w:val="vi-VN"/>
              </w:rPr>
              <w:lastRenderedPageBreak/>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c>
          <w:tcPr>
            <w:tcW w:w="4810"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lastRenderedPageBreak/>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r w:rsidRPr="00C64D64">
              <w:rPr>
                <w:rFonts w:ascii="Times New Roman" w:hAnsi="Times New Roman" w:cs="Times New Roman"/>
                <w:color w:val="000000" w:themeColor="text1"/>
                <w:sz w:val="28"/>
                <w:szCs w:val="28"/>
                <w:lang w:val="vi-VN"/>
              </w:rPr>
              <w:lastRenderedPageBreak/>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r>
    </w:tbl>
    <w:tbl>
      <w:tblPr>
        <w:tblpPr w:leftFromText="180" w:rightFromText="180" w:vertAnchor="page" w:horzAnchor="margin" w:tblpY="8241"/>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3"/>
        <w:gridCol w:w="1947"/>
        <w:gridCol w:w="1980"/>
        <w:gridCol w:w="2610"/>
      </w:tblGrid>
      <w:tr w:rsidR="005A3C33" w:rsidTr="00B44BD6">
        <w:trPr>
          <w:trHeight w:val="836"/>
        </w:trPr>
        <w:tc>
          <w:tcPr>
            <w:tcW w:w="3173" w:type="dxa"/>
            <w:tcBorders>
              <w:top w:val="single" w:sz="8" w:space="0" w:color="000000"/>
              <w:left w:val="single" w:sz="8" w:space="0" w:color="000000"/>
              <w:bottom w:val="single" w:sz="8" w:space="0" w:color="000000"/>
              <w:right w:val="single" w:sz="8" w:space="0" w:color="000000"/>
            </w:tcBorders>
            <w:shd w:val="clear" w:color="auto" w:fill="646464"/>
            <w:hideMark/>
          </w:tcPr>
          <w:p w:rsidR="005A3C33" w:rsidRPr="003070C4" w:rsidRDefault="005A3C33" w:rsidP="00B44BD6">
            <w:pPr>
              <w:pStyle w:val="TableParagraph"/>
              <w:spacing w:before="93"/>
              <w:jc w:val="center"/>
              <w:rPr>
                <w:b/>
                <w:sz w:val="26"/>
              </w:rPr>
            </w:pPr>
            <w:proofErr w:type="spellStart"/>
            <w:r w:rsidRPr="003070C4">
              <w:rPr>
                <w:b/>
                <w:color w:val="FFFFFF" w:themeColor="background1"/>
                <w:sz w:val="26"/>
              </w:rPr>
              <w:lastRenderedPageBreak/>
              <w:t>Phương</w:t>
            </w:r>
            <w:proofErr w:type="spellEnd"/>
            <w:r w:rsidRPr="003070C4">
              <w:rPr>
                <w:b/>
                <w:color w:val="FFFFFF" w:themeColor="background1"/>
                <w:sz w:val="26"/>
              </w:rPr>
              <w:t xml:space="preserve"> </w:t>
            </w:r>
            <w:proofErr w:type="spellStart"/>
            <w:r w:rsidRPr="003070C4">
              <w:rPr>
                <w:b/>
                <w:color w:val="FFFFFF" w:themeColor="background1"/>
                <w:sz w:val="26"/>
              </w:rPr>
              <w:t>diện</w:t>
            </w:r>
            <w:proofErr w:type="spellEnd"/>
          </w:p>
        </w:tc>
        <w:tc>
          <w:tcPr>
            <w:tcW w:w="1947" w:type="dxa"/>
            <w:tcBorders>
              <w:top w:val="single" w:sz="8" w:space="0" w:color="000000"/>
              <w:left w:val="single" w:sz="8" w:space="0" w:color="000000"/>
              <w:bottom w:val="single" w:sz="8" w:space="0" w:color="000000"/>
              <w:right w:val="single" w:sz="8" w:space="0" w:color="000000"/>
            </w:tcBorders>
            <w:shd w:val="clear" w:color="auto" w:fill="646464"/>
            <w:hideMark/>
          </w:tcPr>
          <w:p w:rsidR="005A3C33" w:rsidRDefault="005A3C33" w:rsidP="00B44BD6">
            <w:pPr>
              <w:pStyle w:val="TableParagraph"/>
              <w:spacing w:before="93"/>
              <w:ind w:left="164"/>
              <w:rPr>
                <w:b/>
                <w:sz w:val="26"/>
                <w:lang w:val="vi-VN"/>
              </w:rPr>
            </w:pPr>
            <w:r>
              <w:rPr>
                <w:b/>
                <w:color w:val="FFFFFF"/>
                <w:sz w:val="26"/>
                <w:lang w:val="vi-VN"/>
              </w:rPr>
              <w:t>Đăm</w:t>
            </w:r>
            <w:r>
              <w:rPr>
                <w:b/>
                <w:color w:val="FFFFFF"/>
                <w:spacing w:val="-5"/>
                <w:sz w:val="26"/>
                <w:lang w:val="vi-VN"/>
              </w:rPr>
              <w:t xml:space="preserve"> Săn</w:t>
            </w:r>
          </w:p>
        </w:tc>
        <w:tc>
          <w:tcPr>
            <w:tcW w:w="1980" w:type="dxa"/>
            <w:tcBorders>
              <w:top w:val="single" w:sz="8" w:space="0" w:color="000000"/>
              <w:left w:val="single" w:sz="8" w:space="0" w:color="000000"/>
              <w:bottom w:val="single" w:sz="8" w:space="0" w:color="000000"/>
              <w:right w:val="single" w:sz="8" w:space="0" w:color="000000"/>
            </w:tcBorders>
            <w:shd w:val="clear" w:color="auto" w:fill="646464"/>
            <w:hideMark/>
          </w:tcPr>
          <w:p w:rsidR="005A3C33" w:rsidRDefault="005A3C33" w:rsidP="00B44BD6">
            <w:pPr>
              <w:pStyle w:val="TableParagraph"/>
              <w:spacing w:before="93"/>
              <w:ind w:left="92"/>
              <w:rPr>
                <w:b/>
                <w:sz w:val="26"/>
                <w:lang w:val="vi-VN"/>
              </w:rPr>
            </w:pPr>
            <w:r>
              <w:rPr>
                <w:b/>
                <w:color w:val="FFFFFF"/>
                <w:sz w:val="26"/>
                <w:lang w:val="vi-VN"/>
              </w:rPr>
              <w:t xml:space="preserve">Mtao </w:t>
            </w:r>
            <w:r>
              <w:rPr>
                <w:b/>
                <w:color w:val="FFFFFF"/>
                <w:spacing w:val="-4"/>
                <w:sz w:val="26"/>
                <w:lang w:val="vi-VN"/>
              </w:rPr>
              <w:t>Mxây</w:t>
            </w:r>
          </w:p>
        </w:tc>
        <w:tc>
          <w:tcPr>
            <w:tcW w:w="2610" w:type="dxa"/>
            <w:tcBorders>
              <w:top w:val="single" w:sz="8" w:space="0" w:color="000000"/>
              <w:left w:val="single" w:sz="8" w:space="0" w:color="000000"/>
              <w:bottom w:val="single" w:sz="8" w:space="0" w:color="000000"/>
              <w:right w:val="single" w:sz="8" w:space="0" w:color="000000"/>
            </w:tcBorders>
            <w:shd w:val="clear" w:color="auto" w:fill="646464"/>
            <w:hideMark/>
          </w:tcPr>
          <w:p w:rsidR="005A3C33" w:rsidRDefault="005A3C33" w:rsidP="00B44BD6">
            <w:pPr>
              <w:pStyle w:val="TableParagraph"/>
              <w:spacing w:before="93" w:line="271" w:lineRule="auto"/>
              <w:ind w:left="115" w:firstLine="160"/>
              <w:rPr>
                <w:b/>
                <w:sz w:val="26"/>
                <w:lang w:val="vi-VN"/>
              </w:rPr>
            </w:pPr>
            <w:r>
              <w:rPr>
                <w:b/>
                <w:color w:val="FFFFFF"/>
                <w:sz w:val="26"/>
                <w:lang w:val="vi-VN"/>
              </w:rPr>
              <w:t>Thái độ, tình cảm của</w:t>
            </w:r>
            <w:r>
              <w:rPr>
                <w:b/>
                <w:color w:val="FFFFFF"/>
                <w:spacing w:val="-12"/>
                <w:sz w:val="26"/>
                <w:lang w:val="vi-VN"/>
              </w:rPr>
              <w:t xml:space="preserve"> </w:t>
            </w:r>
            <w:r>
              <w:rPr>
                <w:b/>
                <w:color w:val="FFFFFF"/>
                <w:sz w:val="26"/>
                <w:lang w:val="vi-VN"/>
              </w:rPr>
              <w:t>người</w:t>
            </w:r>
            <w:r>
              <w:rPr>
                <w:b/>
                <w:color w:val="FFFFFF"/>
                <w:spacing w:val="-13"/>
                <w:sz w:val="26"/>
                <w:lang w:val="vi-VN"/>
              </w:rPr>
              <w:t xml:space="preserve"> </w:t>
            </w:r>
            <w:r>
              <w:rPr>
                <w:b/>
                <w:color w:val="FFFFFF"/>
                <w:sz w:val="26"/>
                <w:lang w:val="vi-VN"/>
              </w:rPr>
              <w:t>kể</w:t>
            </w:r>
            <w:r>
              <w:rPr>
                <w:b/>
                <w:color w:val="FFFFFF"/>
                <w:spacing w:val="-13"/>
                <w:sz w:val="26"/>
                <w:lang w:val="vi-VN"/>
              </w:rPr>
              <w:t xml:space="preserve"> </w:t>
            </w:r>
            <w:r>
              <w:rPr>
                <w:b/>
                <w:color w:val="FFFFFF"/>
                <w:sz w:val="26"/>
                <w:lang w:val="vi-VN"/>
              </w:rPr>
              <w:t>chuyện</w:t>
            </w:r>
          </w:p>
        </w:tc>
      </w:tr>
      <w:tr w:rsidR="005A3C33" w:rsidTr="00B44BD6">
        <w:trPr>
          <w:trHeight w:val="500"/>
        </w:trPr>
        <w:tc>
          <w:tcPr>
            <w:tcW w:w="3173" w:type="dxa"/>
            <w:tcBorders>
              <w:top w:val="single" w:sz="8" w:space="0" w:color="000000"/>
              <w:left w:val="single" w:sz="8" w:space="0" w:color="000000"/>
              <w:bottom w:val="single" w:sz="8" w:space="0" w:color="000000"/>
              <w:right w:val="single" w:sz="8" w:space="0" w:color="000000"/>
            </w:tcBorders>
            <w:shd w:val="clear" w:color="auto" w:fill="DDDDDD"/>
            <w:hideMark/>
          </w:tcPr>
          <w:p w:rsidR="005A3C33" w:rsidRDefault="005A3C33" w:rsidP="00B44BD6">
            <w:pPr>
              <w:pStyle w:val="TableParagraph"/>
              <w:spacing w:before="97"/>
              <w:ind w:left="80"/>
              <w:rPr>
                <w:sz w:val="26"/>
                <w:lang w:val="vi-VN"/>
              </w:rPr>
            </w:pPr>
            <w:r>
              <w:rPr>
                <w:sz w:val="26"/>
                <w:lang w:val="vi-VN"/>
              </w:rPr>
              <w:t>Ngoại</w:t>
            </w:r>
            <w:r>
              <w:rPr>
                <w:spacing w:val="-3"/>
                <w:sz w:val="26"/>
                <w:lang w:val="vi-VN"/>
              </w:rPr>
              <w:t xml:space="preserve"> </w:t>
            </w:r>
            <w:r>
              <w:rPr>
                <w:sz w:val="26"/>
                <w:lang w:val="vi-VN"/>
              </w:rPr>
              <w:t>hình,</w:t>
            </w:r>
            <w:r>
              <w:rPr>
                <w:spacing w:val="-1"/>
                <w:sz w:val="26"/>
                <w:lang w:val="vi-VN"/>
              </w:rPr>
              <w:t xml:space="preserve"> </w:t>
            </w:r>
            <w:r>
              <w:rPr>
                <w:sz w:val="26"/>
                <w:lang w:val="vi-VN"/>
              </w:rPr>
              <w:t>phong</w:t>
            </w:r>
            <w:r>
              <w:rPr>
                <w:spacing w:val="-1"/>
                <w:sz w:val="26"/>
                <w:lang w:val="vi-VN"/>
              </w:rPr>
              <w:t xml:space="preserve"> </w:t>
            </w:r>
            <w:r>
              <w:rPr>
                <w:spacing w:val="-4"/>
                <w:sz w:val="26"/>
                <w:lang w:val="vi-VN"/>
              </w:rPr>
              <w:t>thái</w:t>
            </w:r>
          </w:p>
        </w:tc>
        <w:tc>
          <w:tcPr>
            <w:tcW w:w="1947"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198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261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r>
      <w:tr w:rsidR="005A3C33" w:rsidTr="00B44BD6">
        <w:trPr>
          <w:trHeight w:val="500"/>
        </w:trPr>
        <w:tc>
          <w:tcPr>
            <w:tcW w:w="3173" w:type="dxa"/>
            <w:tcBorders>
              <w:top w:val="single" w:sz="8" w:space="0" w:color="000000"/>
              <w:left w:val="single" w:sz="8" w:space="0" w:color="000000"/>
              <w:bottom w:val="single" w:sz="8" w:space="0" w:color="000000"/>
              <w:right w:val="single" w:sz="8" w:space="0" w:color="000000"/>
            </w:tcBorders>
            <w:shd w:val="clear" w:color="auto" w:fill="DDDDDD"/>
            <w:hideMark/>
          </w:tcPr>
          <w:p w:rsidR="005A3C33" w:rsidRDefault="005A3C33" w:rsidP="00B44BD6">
            <w:pPr>
              <w:pStyle w:val="TableParagraph"/>
              <w:spacing w:before="98"/>
              <w:ind w:left="80"/>
              <w:rPr>
                <w:sz w:val="26"/>
                <w:lang w:val="vi-VN"/>
              </w:rPr>
            </w:pPr>
            <w:r>
              <w:rPr>
                <w:sz w:val="26"/>
                <w:lang w:val="vi-VN"/>
              </w:rPr>
              <w:t>Mục</w:t>
            </w:r>
            <w:r>
              <w:rPr>
                <w:spacing w:val="-2"/>
                <w:sz w:val="26"/>
                <w:lang w:val="vi-VN"/>
              </w:rPr>
              <w:t xml:space="preserve"> </w:t>
            </w:r>
            <w:r>
              <w:rPr>
                <w:sz w:val="26"/>
                <w:lang w:val="vi-VN"/>
              </w:rPr>
              <w:t>đích</w:t>
            </w:r>
            <w:r>
              <w:rPr>
                <w:spacing w:val="-1"/>
                <w:sz w:val="26"/>
                <w:lang w:val="vi-VN"/>
              </w:rPr>
              <w:t xml:space="preserve"> </w:t>
            </w:r>
            <w:r>
              <w:rPr>
                <w:sz w:val="26"/>
                <w:lang w:val="vi-VN"/>
              </w:rPr>
              <w:t xml:space="preserve">chiến </w:t>
            </w:r>
            <w:r>
              <w:rPr>
                <w:spacing w:val="-5"/>
                <w:sz w:val="26"/>
                <w:lang w:val="vi-VN"/>
              </w:rPr>
              <w:t>đấu</w:t>
            </w:r>
          </w:p>
        </w:tc>
        <w:tc>
          <w:tcPr>
            <w:tcW w:w="1947"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198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261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r>
      <w:tr w:rsidR="005A3C33" w:rsidTr="00B44BD6">
        <w:trPr>
          <w:trHeight w:val="500"/>
        </w:trPr>
        <w:tc>
          <w:tcPr>
            <w:tcW w:w="3173" w:type="dxa"/>
            <w:tcBorders>
              <w:top w:val="single" w:sz="8" w:space="0" w:color="000000"/>
              <w:left w:val="single" w:sz="8" w:space="0" w:color="000000"/>
              <w:bottom w:val="single" w:sz="8" w:space="0" w:color="000000"/>
              <w:right w:val="single" w:sz="8" w:space="0" w:color="000000"/>
            </w:tcBorders>
            <w:shd w:val="clear" w:color="auto" w:fill="DDDDDD"/>
            <w:hideMark/>
          </w:tcPr>
          <w:p w:rsidR="005A3C33" w:rsidRDefault="005A3C33" w:rsidP="00B44BD6">
            <w:pPr>
              <w:pStyle w:val="TableParagraph"/>
              <w:spacing w:before="98"/>
              <w:ind w:left="80"/>
              <w:rPr>
                <w:sz w:val="26"/>
                <w:lang w:val="vi-VN"/>
              </w:rPr>
            </w:pPr>
            <w:r>
              <w:rPr>
                <w:sz w:val="26"/>
                <w:lang w:val="vi-VN"/>
              </w:rPr>
              <w:t>Sự</w:t>
            </w:r>
            <w:r>
              <w:rPr>
                <w:spacing w:val="-2"/>
                <w:sz w:val="26"/>
                <w:lang w:val="vi-VN"/>
              </w:rPr>
              <w:t xml:space="preserve"> </w:t>
            </w:r>
            <w:r>
              <w:rPr>
                <w:sz w:val="26"/>
                <w:lang w:val="vi-VN"/>
              </w:rPr>
              <w:t xml:space="preserve">trợ giúp của thần </w:t>
            </w:r>
            <w:r>
              <w:rPr>
                <w:spacing w:val="-4"/>
                <w:sz w:val="26"/>
                <w:lang w:val="vi-VN"/>
              </w:rPr>
              <w:t>linh</w:t>
            </w:r>
          </w:p>
        </w:tc>
        <w:tc>
          <w:tcPr>
            <w:tcW w:w="1947"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198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261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r>
      <w:tr w:rsidR="005A3C33" w:rsidTr="00B44BD6">
        <w:trPr>
          <w:trHeight w:val="500"/>
        </w:trPr>
        <w:tc>
          <w:tcPr>
            <w:tcW w:w="3173" w:type="dxa"/>
            <w:tcBorders>
              <w:top w:val="single" w:sz="8" w:space="0" w:color="000000"/>
              <w:left w:val="single" w:sz="8" w:space="0" w:color="000000"/>
              <w:bottom w:val="single" w:sz="8" w:space="0" w:color="000000"/>
              <w:right w:val="single" w:sz="8" w:space="0" w:color="000000"/>
            </w:tcBorders>
            <w:shd w:val="clear" w:color="auto" w:fill="DDDDDD"/>
            <w:hideMark/>
          </w:tcPr>
          <w:p w:rsidR="005A3C33" w:rsidRDefault="005A3C33" w:rsidP="00B44BD6">
            <w:pPr>
              <w:pStyle w:val="TableParagraph"/>
              <w:spacing w:before="98"/>
              <w:ind w:left="80"/>
              <w:rPr>
                <w:sz w:val="26"/>
                <w:lang w:val="vi-VN"/>
              </w:rPr>
            </w:pPr>
            <w:r>
              <w:rPr>
                <w:sz w:val="26"/>
                <w:lang w:val="vi-VN"/>
              </w:rPr>
              <w:t>Sự</w:t>
            </w:r>
            <w:r>
              <w:rPr>
                <w:spacing w:val="-2"/>
                <w:sz w:val="26"/>
                <w:lang w:val="vi-VN"/>
              </w:rPr>
              <w:t xml:space="preserve"> </w:t>
            </w:r>
            <w:r>
              <w:rPr>
                <w:sz w:val="26"/>
                <w:lang w:val="vi-VN"/>
              </w:rPr>
              <w:t xml:space="preserve">ủng hộ của dân </w:t>
            </w:r>
            <w:r>
              <w:rPr>
                <w:spacing w:val="-4"/>
                <w:sz w:val="26"/>
                <w:lang w:val="vi-VN"/>
              </w:rPr>
              <w:t>làng</w:t>
            </w:r>
          </w:p>
        </w:tc>
        <w:tc>
          <w:tcPr>
            <w:tcW w:w="1947"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198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c>
          <w:tcPr>
            <w:tcW w:w="2610" w:type="dxa"/>
            <w:tcBorders>
              <w:top w:val="single" w:sz="8" w:space="0" w:color="000000"/>
              <w:left w:val="single" w:sz="8" w:space="0" w:color="000000"/>
              <w:bottom w:val="single" w:sz="8" w:space="0" w:color="000000"/>
              <w:right w:val="single" w:sz="8" w:space="0" w:color="000000"/>
            </w:tcBorders>
            <w:shd w:val="clear" w:color="auto" w:fill="DDDDDD"/>
          </w:tcPr>
          <w:p w:rsidR="005A3C33" w:rsidRDefault="005A3C33" w:rsidP="00B44BD6">
            <w:pPr>
              <w:pStyle w:val="TableParagraph"/>
              <w:rPr>
                <w:sz w:val="26"/>
                <w:lang w:val="vi-VN"/>
              </w:rPr>
            </w:pPr>
          </w:p>
        </w:tc>
      </w:tr>
    </w:tbl>
    <w:p w:rsidR="005A3C33" w:rsidRDefault="005A3C33" w:rsidP="005A3C33">
      <w:pPr>
        <w:tabs>
          <w:tab w:val="left" w:pos="1209"/>
        </w:tabs>
        <w:spacing w:after="0" w:line="276" w:lineRule="auto"/>
        <w:rPr>
          <w:rFonts w:ascii="Times New Roman" w:hAnsi="Times New Roman" w:cs="Times New Roman"/>
          <w:b/>
          <w:bCs/>
          <w:color w:val="000000" w:themeColor="text1"/>
          <w:sz w:val="28"/>
          <w:szCs w:val="28"/>
        </w:rPr>
      </w:pPr>
    </w:p>
    <w:p w:rsidR="005A3C33" w:rsidRDefault="005A3C33" w:rsidP="005A3C33">
      <w:pPr>
        <w:tabs>
          <w:tab w:val="left" w:pos="1209"/>
        </w:tabs>
        <w:spacing w:after="0" w:line="276" w:lineRule="auto"/>
        <w:rPr>
          <w:rFonts w:ascii="Times New Roman" w:hAnsi="Times New Roman" w:cs="Times New Roman"/>
          <w:b/>
          <w:bCs/>
          <w:color w:val="000000" w:themeColor="text1"/>
          <w:sz w:val="28"/>
          <w:szCs w:val="28"/>
        </w:rPr>
      </w:pPr>
    </w:p>
    <w:p w:rsidR="005A3C33" w:rsidRDefault="005A3C33" w:rsidP="005A3C33">
      <w:pPr>
        <w:tabs>
          <w:tab w:val="left" w:pos="1209"/>
        </w:tabs>
        <w:spacing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BẢNG SO SÁNH HAI NHÂN VẬT</w:t>
      </w:r>
    </w:p>
    <w:p w:rsidR="005A3C33" w:rsidRDefault="005A3C33" w:rsidP="005A3C33">
      <w:pPr>
        <w:tabs>
          <w:tab w:val="left" w:pos="1209"/>
        </w:tabs>
        <w:spacing w:after="0" w:line="276" w:lineRule="auto"/>
        <w:rPr>
          <w:rFonts w:ascii="Times New Roman" w:hAnsi="Times New Roman" w:cs="Times New Roman"/>
          <w:b/>
          <w:bCs/>
          <w:color w:val="000000" w:themeColor="text1"/>
          <w:sz w:val="28"/>
          <w:szCs w:val="28"/>
        </w:rPr>
      </w:pPr>
    </w:p>
    <w:p w:rsidR="005A3C33" w:rsidRPr="00C64D64" w:rsidRDefault="005A3C33" w:rsidP="005A3C33">
      <w:pPr>
        <w:tabs>
          <w:tab w:val="left" w:pos="1209"/>
        </w:tabs>
        <w:spacing w:after="0" w:line="276" w:lineRule="auto"/>
        <w:jc w:val="both"/>
        <w:rPr>
          <w:rFonts w:ascii="Times New Roman" w:hAnsi="Times New Roman" w:cs="Times New Roman"/>
          <w:b/>
          <w:bCs/>
          <w:color w:val="000000" w:themeColor="text1"/>
          <w:sz w:val="28"/>
          <w:szCs w:val="28"/>
          <w:lang w:val="vi-VN"/>
        </w:rPr>
      </w:pPr>
    </w:p>
    <w:p w:rsidR="005A3C33" w:rsidRPr="00C64D64" w:rsidRDefault="005A3C33" w:rsidP="005A3C33">
      <w:pPr>
        <w:tabs>
          <w:tab w:val="left" w:pos="1209"/>
        </w:tabs>
        <w:spacing w:after="0" w:line="276" w:lineRule="auto"/>
        <w:jc w:val="both"/>
        <w:rPr>
          <w:rFonts w:ascii="Times New Roman" w:hAnsi="Times New Roman" w:cs="Times New Roman"/>
          <w:b/>
          <w:bCs/>
          <w:color w:val="000000" w:themeColor="text1"/>
          <w:sz w:val="28"/>
          <w:szCs w:val="28"/>
          <w:lang w:val="vi-VN"/>
        </w:rPr>
      </w:pPr>
    </w:p>
    <w:p w:rsidR="005A3C33" w:rsidRDefault="005A3C33" w:rsidP="005A3C33">
      <w:pPr>
        <w:pStyle w:val="ListParagraph"/>
        <w:numPr>
          <w:ilvl w:val="0"/>
          <w:numId w:val="9"/>
        </w:numPr>
        <w:tabs>
          <w:tab w:val="left" w:pos="1209"/>
        </w:tabs>
        <w:spacing w:after="0" w:line="276" w:lineRule="auto"/>
        <w:jc w:val="both"/>
        <w:rPr>
          <w:rFonts w:ascii="Times New Roman" w:hAnsi="Times New Roman" w:cs="Times New Roman"/>
          <w:b/>
          <w:bCs/>
          <w:i/>
          <w:color w:val="000000" w:themeColor="text1"/>
          <w:sz w:val="28"/>
          <w:szCs w:val="28"/>
        </w:rPr>
      </w:pPr>
      <w:proofErr w:type="spellStart"/>
      <w:r>
        <w:rPr>
          <w:rFonts w:ascii="Times New Roman" w:hAnsi="Times New Roman" w:cs="Times New Roman"/>
          <w:b/>
          <w:bCs/>
          <w:i/>
          <w:color w:val="000000" w:themeColor="text1"/>
          <w:sz w:val="28"/>
          <w:szCs w:val="28"/>
        </w:rPr>
        <w:t>Kết</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luận</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thống</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nhất</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về</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đặc</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điểm</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nhân</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vật</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Đăm</w:t>
      </w:r>
      <w:proofErr w:type="spellEnd"/>
      <w:r>
        <w:rPr>
          <w:rFonts w:ascii="Times New Roman" w:hAnsi="Times New Roman" w:cs="Times New Roman"/>
          <w:b/>
          <w:bCs/>
          <w:i/>
          <w:color w:val="000000" w:themeColor="text1"/>
          <w:sz w:val="28"/>
          <w:szCs w:val="28"/>
        </w:rPr>
        <w:t xml:space="preserve"> </w:t>
      </w:r>
      <w:proofErr w:type="spellStart"/>
      <w:r>
        <w:rPr>
          <w:rFonts w:ascii="Times New Roman" w:hAnsi="Times New Roman" w:cs="Times New Roman"/>
          <w:b/>
          <w:bCs/>
          <w:i/>
          <w:color w:val="000000" w:themeColor="text1"/>
          <w:sz w:val="28"/>
          <w:szCs w:val="28"/>
        </w:rPr>
        <w:t>Săn</w:t>
      </w:r>
      <w:proofErr w:type="spellEnd"/>
    </w:p>
    <w:p w:rsidR="005A3C33" w:rsidRDefault="005A3C33" w:rsidP="005A3C33">
      <w:pPr>
        <w:pStyle w:val="ListParagraph"/>
        <w:tabs>
          <w:tab w:val="left" w:pos="1209"/>
        </w:tabs>
        <w:spacing w:after="0" w:line="276" w:lineRule="auto"/>
        <w:ind w:left="193"/>
        <w:jc w:val="both"/>
        <w:rPr>
          <w:rFonts w:ascii="Times New Roman" w:hAnsi="Times New Roman" w:cs="Times New Roman"/>
          <w:iCs/>
          <w:color w:val="000000" w:themeColor="text1"/>
          <w:sz w:val="28"/>
          <w:szCs w:val="28"/>
          <w:u w:val="single"/>
        </w:rPr>
      </w:pP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r>
        <w:rPr>
          <w:rFonts w:ascii="Times New Roman" w:hAnsi="Times New Roman" w:cs="Times New Roman"/>
          <w:iCs/>
          <w:color w:val="000000" w:themeColor="text1"/>
          <w:sz w:val="28"/>
          <w:szCs w:val="28"/>
          <w:u w:val="single"/>
        </w:rPr>
        <w:tab/>
      </w:r>
    </w:p>
    <w:p w:rsidR="005A3C33" w:rsidRDefault="005A3C33" w:rsidP="005A3C33">
      <w:pPr>
        <w:pStyle w:val="ListParagraph"/>
        <w:tabs>
          <w:tab w:val="left" w:pos="1209"/>
        </w:tabs>
        <w:spacing w:after="0" w:line="276" w:lineRule="auto"/>
        <w:ind w:left="193"/>
        <w:jc w:val="both"/>
        <w:rPr>
          <w:rFonts w:ascii="Times New Roman" w:hAnsi="Times New Roman" w:cs="Times New Roman"/>
          <w:iCs/>
          <w:color w:val="000000" w:themeColor="text1"/>
          <w:sz w:val="28"/>
          <w:szCs w:val="28"/>
          <w:u w:val="single"/>
        </w:rPr>
      </w:pPr>
    </w:p>
    <w:p w:rsidR="005A3C33" w:rsidRPr="00E46928" w:rsidRDefault="005A3C33" w:rsidP="005A3C33">
      <w:pPr>
        <w:pStyle w:val="ListParagraph"/>
        <w:tabs>
          <w:tab w:val="left" w:pos="1209"/>
        </w:tabs>
        <w:spacing w:after="0" w:line="276" w:lineRule="auto"/>
        <w:ind w:left="193"/>
        <w:jc w:val="both"/>
        <w:rPr>
          <w:rFonts w:ascii="Times New Roman" w:hAnsi="Times New Roman" w:cs="Times New Roman"/>
          <w:iCs/>
          <w:color w:val="000000" w:themeColor="text1"/>
          <w:sz w:val="28"/>
          <w:szCs w:val="28"/>
          <w:u w:val="single"/>
        </w:rPr>
      </w:pPr>
    </w:p>
    <w:tbl>
      <w:tblPr>
        <w:tblStyle w:val="TableGrid5"/>
        <w:tblW w:w="0" w:type="auto"/>
        <w:tblLook w:val="04A0" w:firstRow="1" w:lastRow="0" w:firstColumn="1" w:lastColumn="0" w:noHBand="0" w:noVBand="1"/>
      </w:tblPr>
      <w:tblGrid>
        <w:gridCol w:w="9243"/>
      </w:tblGrid>
      <w:tr w:rsidR="005A3C33" w:rsidRPr="00C64D64" w:rsidTr="00B44BD6">
        <w:tc>
          <w:tcPr>
            <w:tcW w:w="9629" w:type="dxa"/>
          </w:tcPr>
          <w:p w:rsidR="005A3C33" w:rsidRPr="00C64D64" w:rsidRDefault="005A3C33" w:rsidP="00B44BD6">
            <w:pPr>
              <w:tabs>
                <w:tab w:val="left" w:pos="1209"/>
              </w:tabs>
              <w:spacing w:line="276" w:lineRule="auto"/>
              <w:jc w:val="both"/>
              <w:rPr>
                <w:rFonts w:ascii="Times New Roman" w:hAnsi="Times New Roman" w:cs="Times New Roman"/>
                <w:bCs/>
                <w:i/>
                <w:color w:val="000000" w:themeColor="text1"/>
                <w:sz w:val="28"/>
                <w:szCs w:val="28"/>
              </w:rPr>
            </w:pPr>
            <w:proofErr w:type="spellStart"/>
            <w:r w:rsidRPr="00C64D64">
              <w:rPr>
                <w:rFonts w:ascii="Times New Roman" w:hAnsi="Times New Roman" w:cs="Times New Roman"/>
                <w:b/>
                <w:bCs/>
                <w:i/>
                <w:color w:val="000000" w:themeColor="text1"/>
                <w:sz w:val="28"/>
                <w:szCs w:val="28"/>
              </w:rPr>
              <w:t>Câu</w:t>
            </w:r>
            <w:proofErr w:type="spellEnd"/>
            <w:r w:rsidRPr="00C64D64">
              <w:rPr>
                <w:rFonts w:ascii="Times New Roman" w:hAnsi="Times New Roman" w:cs="Times New Roman"/>
                <w:b/>
                <w:bCs/>
                <w:i/>
                <w:color w:val="000000" w:themeColor="text1"/>
                <w:sz w:val="28"/>
                <w:szCs w:val="28"/>
              </w:rPr>
              <w:t xml:space="preserve"> 4/</w:t>
            </w:r>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Trong</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sử</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thi</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lời</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nói</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của</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nhân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vật</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thường</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góp</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phần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quan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trong</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trong</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việc</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thể</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hiện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tính</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cách</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vị</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thế</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xã</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hội</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của</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mình</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Hãy</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chọn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và</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phân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tích</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một</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số</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lời</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lastRenderedPageBreak/>
              <w:t>thoại</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của</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Đăm</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Săn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trong</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văn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bản</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để</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làm</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rõ</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điều</w:t>
            </w:r>
            <w:proofErr w:type="spellEnd"/>
            <w:r w:rsidRPr="00C64D64">
              <w:rPr>
                <w:rFonts w:ascii="Times New Roman" w:hAnsi="Times New Roman" w:cs="Times New Roman"/>
                <w:bCs/>
                <w:i/>
                <w:color w:val="000000" w:themeColor="text1"/>
                <w:sz w:val="28"/>
                <w:szCs w:val="28"/>
              </w:rPr>
              <w:t xml:space="preserve"> </w:t>
            </w:r>
            <w:proofErr w:type="spellStart"/>
            <w:r w:rsidRPr="00C64D64">
              <w:rPr>
                <w:rFonts w:ascii="Times New Roman" w:hAnsi="Times New Roman" w:cs="Times New Roman"/>
                <w:bCs/>
                <w:i/>
                <w:color w:val="000000" w:themeColor="text1"/>
                <w:sz w:val="28"/>
                <w:szCs w:val="28"/>
              </w:rPr>
              <w:t>đó</w:t>
            </w:r>
            <w:proofErr w:type="spellEnd"/>
            <w:r w:rsidRPr="00C64D64">
              <w:rPr>
                <w:rFonts w:ascii="Times New Roman" w:hAnsi="Times New Roman" w:cs="Times New Roman"/>
                <w:bCs/>
                <w:i/>
                <w:color w:val="000000" w:themeColor="text1"/>
                <w:sz w:val="28"/>
                <w:szCs w:val="28"/>
              </w:rPr>
              <w:t>.</w:t>
            </w:r>
          </w:p>
        </w:tc>
      </w:tr>
    </w:tbl>
    <w:p w:rsidR="005A3C33" w:rsidRPr="00C64D64" w:rsidRDefault="005A3C33" w:rsidP="005A3C33">
      <w:pPr>
        <w:tabs>
          <w:tab w:val="left" w:pos="1209"/>
        </w:tabs>
        <w:spacing w:after="0" w:line="276" w:lineRule="auto"/>
        <w:jc w:val="both"/>
        <w:rPr>
          <w:rFonts w:ascii="Times New Roman" w:hAnsi="Times New Roman" w:cs="Times New Roman"/>
          <w:b/>
          <w:bCs/>
          <w:color w:val="000000" w:themeColor="text1"/>
          <w:sz w:val="28"/>
          <w:szCs w:val="28"/>
          <w:lang w:val="vi-VN"/>
        </w:rPr>
      </w:pPr>
    </w:p>
    <w:tbl>
      <w:tblPr>
        <w:tblStyle w:val="TableGrid5"/>
        <w:tblW w:w="0" w:type="auto"/>
        <w:tblLook w:val="04A0" w:firstRow="1" w:lastRow="0" w:firstColumn="1" w:lastColumn="0" w:noHBand="0" w:noVBand="1"/>
      </w:tblPr>
      <w:tblGrid>
        <w:gridCol w:w="4621"/>
        <w:gridCol w:w="4622"/>
      </w:tblGrid>
      <w:tr w:rsidR="005A3C33" w:rsidRPr="00C64D64" w:rsidTr="00B44BD6">
        <w:tc>
          <w:tcPr>
            <w:tcW w:w="4814"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Trả lời</w:t>
            </w:r>
          </w:p>
        </w:tc>
        <w:tc>
          <w:tcPr>
            <w:tcW w:w="4815"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Thống nhất</w:t>
            </w:r>
          </w:p>
        </w:tc>
      </w:tr>
      <w:tr w:rsidR="005A3C33" w:rsidRPr="00C64D64" w:rsidTr="00B44BD6">
        <w:tc>
          <w:tcPr>
            <w:tcW w:w="4814"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c>
          <w:tcPr>
            <w:tcW w:w="4815" w:type="dxa"/>
          </w:tcPr>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spacing w:line="276" w:lineRule="auto"/>
              <w:jc w:val="both"/>
              <w:rPr>
                <w:rFonts w:ascii="Times New Roman" w:hAnsi="Times New Roman" w:cs="Times New Roman"/>
                <w:b/>
                <w:bCs/>
                <w:color w:val="000000" w:themeColor="text1"/>
                <w:sz w:val="28"/>
                <w:szCs w:val="28"/>
                <w:lang w:val="vi-VN"/>
              </w:rPr>
            </w:pPr>
          </w:p>
        </w:tc>
      </w:tr>
    </w:tbl>
    <w:p w:rsidR="005A3C33" w:rsidRPr="00C64D64" w:rsidRDefault="005A3C33" w:rsidP="005A3C33">
      <w:pPr>
        <w:tabs>
          <w:tab w:val="left" w:pos="1209"/>
        </w:tabs>
        <w:spacing w:after="0" w:line="276" w:lineRule="auto"/>
        <w:jc w:val="both"/>
        <w:rPr>
          <w:rFonts w:ascii="Times New Roman" w:hAnsi="Times New Roman" w:cs="Times New Roman"/>
          <w:b/>
          <w:bCs/>
          <w:i/>
          <w:color w:val="000000" w:themeColor="text1"/>
          <w:sz w:val="28"/>
          <w:szCs w:val="28"/>
        </w:rPr>
      </w:pPr>
    </w:p>
    <w:p w:rsidR="005A3C33" w:rsidRPr="00C64D64" w:rsidRDefault="005A3C33" w:rsidP="005A3C33">
      <w:pPr>
        <w:pStyle w:val="ListParagraph"/>
        <w:numPr>
          <w:ilvl w:val="0"/>
          <w:numId w:val="13"/>
        </w:numPr>
        <w:tabs>
          <w:tab w:val="left" w:pos="1200"/>
        </w:tabs>
        <w:spacing w:after="0" w:line="276" w:lineRule="auto"/>
        <w:jc w:val="both"/>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Sau</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khi</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đọc</w:t>
      </w:r>
      <w:proofErr w:type="spellEnd"/>
    </w:p>
    <w:p w:rsidR="005A3C33" w:rsidRPr="00C64D64" w:rsidRDefault="005A3C33" w:rsidP="005A3C33">
      <w:pPr>
        <w:tabs>
          <w:tab w:val="left" w:pos="1209"/>
        </w:tabs>
        <w:spacing w:after="0" w:line="276" w:lineRule="auto"/>
        <w:ind w:firstLine="284"/>
        <w:jc w:val="both"/>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u w:val="single"/>
          <w:lang w:val="vi-VN"/>
        </w:rPr>
        <w:t>Yêu cầu</w:t>
      </w:r>
      <w:r w:rsidRPr="00C64D64">
        <w:rPr>
          <w:rFonts w:ascii="Times New Roman" w:hAnsi="Times New Roman" w:cs="Times New Roman"/>
          <w:b/>
          <w:bCs/>
          <w:color w:val="000000" w:themeColor="text1"/>
          <w:sz w:val="28"/>
          <w:szCs w:val="28"/>
          <w:lang w:val="vi-VN"/>
        </w:rPr>
        <w:t xml:space="preserve">: </w:t>
      </w:r>
      <w:r w:rsidRPr="00C64D64">
        <w:rPr>
          <w:rFonts w:ascii="Times New Roman" w:hAnsi="Times New Roman" w:cs="Times New Roman"/>
          <w:color w:val="000000" w:themeColor="text1"/>
          <w:sz w:val="28"/>
          <w:szCs w:val="28"/>
          <w:lang w:val="vi-VN"/>
        </w:rPr>
        <w:t>HS rút ra kết luận sau khi đọc bằng việc trả lời các câu hỏi gợi mở. Từ đó, HS đó tiến hành vận dụng bằng cách trả lời câu hỏi hoặc thực hiện yêu cầu bên dưới.</w:t>
      </w:r>
      <w:r w:rsidRPr="00C64D64">
        <w:rPr>
          <w:rFonts w:ascii="Times New Roman" w:hAnsi="Times New Roman" w:cs="Times New Roman"/>
          <w:b/>
          <w:bCs/>
          <w:color w:val="000000" w:themeColor="text1"/>
          <w:sz w:val="28"/>
          <w:szCs w:val="28"/>
          <w:lang w:val="vi-VN"/>
        </w:rPr>
        <w:t xml:space="preserve"> </w:t>
      </w:r>
    </w:p>
    <w:p w:rsidR="005A3C33" w:rsidRPr="00C64D64" w:rsidRDefault="005A3C33" w:rsidP="005A3C33">
      <w:pPr>
        <w:tabs>
          <w:tab w:val="left" w:pos="1209"/>
        </w:tabs>
        <w:spacing w:after="0" w:line="276" w:lineRule="auto"/>
        <w:jc w:val="both"/>
        <w:rPr>
          <w:rFonts w:ascii="Times New Roman" w:hAnsi="Times New Roman" w:cs="Times New Roman"/>
          <w:b/>
          <w:bCs/>
          <w:color w:val="000000" w:themeColor="text1"/>
          <w:sz w:val="28"/>
          <w:szCs w:val="28"/>
          <w:lang w:val="vi-VN"/>
        </w:rPr>
      </w:pPr>
    </w:p>
    <w:tbl>
      <w:tblPr>
        <w:tblStyle w:val="TableGrid5"/>
        <w:tblW w:w="0" w:type="auto"/>
        <w:tblLayout w:type="fixed"/>
        <w:tblLook w:val="04A0" w:firstRow="1" w:lastRow="0" w:firstColumn="1" w:lastColumn="0" w:noHBand="0" w:noVBand="1"/>
      </w:tblPr>
      <w:tblGrid>
        <w:gridCol w:w="4793"/>
        <w:gridCol w:w="4836"/>
      </w:tblGrid>
      <w:tr w:rsidR="005A3C33" w:rsidRPr="00C64D64" w:rsidTr="00B44BD6">
        <w:tc>
          <w:tcPr>
            <w:tcW w:w="4793" w:type="dxa"/>
            <w:vAlign w:val="center"/>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Câu hỏi gợi mở</w:t>
            </w:r>
          </w:p>
        </w:tc>
        <w:tc>
          <w:tcPr>
            <w:tcW w:w="4836" w:type="dxa"/>
          </w:tcPr>
          <w:p w:rsidR="005A3C33" w:rsidRPr="00C64D64" w:rsidRDefault="005A3C33" w:rsidP="00B44BD6">
            <w:pPr>
              <w:tabs>
                <w:tab w:val="left" w:pos="1209"/>
              </w:tabs>
              <w:spacing w:line="276" w:lineRule="auto"/>
              <w:jc w:val="center"/>
              <w:rPr>
                <w:rFonts w:ascii="Times New Roman" w:hAnsi="Times New Roman" w:cs="Times New Roman"/>
                <w:b/>
                <w:bCs/>
                <w:color w:val="000000" w:themeColor="text1"/>
                <w:sz w:val="28"/>
                <w:szCs w:val="28"/>
                <w:lang w:val="vi-VN"/>
              </w:rPr>
            </w:pPr>
            <w:r w:rsidRPr="00C64D64">
              <w:rPr>
                <w:rFonts w:ascii="Times New Roman" w:hAnsi="Times New Roman" w:cs="Times New Roman"/>
                <w:b/>
                <w:bCs/>
                <w:color w:val="000000" w:themeColor="text1"/>
                <w:sz w:val="28"/>
                <w:szCs w:val="28"/>
                <w:lang w:val="vi-VN"/>
              </w:rPr>
              <w:t>Rút ra kết luận</w:t>
            </w:r>
          </w:p>
        </w:tc>
      </w:tr>
      <w:tr w:rsidR="005A3C33" w:rsidRPr="00C64D64" w:rsidTr="00B44BD6">
        <w:tc>
          <w:tcPr>
            <w:tcW w:w="4793" w:type="dxa"/>
            <w:vAlign w:val="center"/>
          </w:tcPr>
          <w:p w:rsidR="005A3C33" w:rsidRPr="00C64D64" w:rsidRDefault="005A3C33" w:rsidP="00B44BD6">
            <w:pPr>
              <w:spacing w:line="276" w:lineRule="auto"/>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 xml:space="preserve">1/ </w:t>
            </w:r>
            <w:proofErr w:type="spellStart"/>
            <w:r w:rsidRPr="00C64D64">
              <w:rPr>
                <w:rFonts w:ascii="Times New Roman" w:eastAsia="Times New Roman" w:hAnsi="Times New Roman" w:cs="Times New Roman"/>
                <w:i/>
                <w:color w:val="000000" w:themeColor="text1"/>
                <w:sz w:val="28"/>
                <w:szCs w:val="28"/>
              </w:rPr>
              <w:t>Có</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người</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cho</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rằng</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văn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bản</w:t>
            </w:r>
            <w:proofErr w:type="spellEnd"/>
            <w:r w:rsidRPr="00C64D64">
              <w:rPr>
                <w:rFonts w:ascii="Times New Roman" w:eastAsia="Times New Roman" w:hAnsi="Times New Roman" w:cs="Times New Roman"/>
                <w:i/>
                <w:color w:val="000000" w:themeColor="text1"/>
                <w:sz w:val="28"/>
                <w:szCs w:val="28"/>
              </w:rPr>
              <w:t> “</w:t>
            </w:r>
            <w:proofErr w:type="spellStart"/>
            <w:r w:rsidRPr="00C64D64">
              <w:rPr>
                <w:rFonts w:ascii="Times New Roman" w:eastAsia="Times New Roman" w:hAnsi="Times New Roman" w:cs="Times New Roman"/>
                <w:i/>
                <w:iCs/>
                <w:color w:val="000000" w:themeColor="text1"/>
                <w:sz w:val="28"/>
                <w:szCs w:val="28"/>
              </w:rPr>
              <w:t>Đăm</w:t>
            </w:r>
            <w:proofErr w:type="spellEnd"/>
            <w:r w:rsidRPr="00C64D64">
              <w:rPr>
                <w:rFonts w:ascii="Times New Roman" w:eastAsia="Times New Roman" w:hAnsi="Times New Roman" w:cs="Times New Roman"/>
                <w:i/>
                <w:iCs/>
                <w:color w:val="000000" w:themeColor="text1"/>
                <w:sz w:val="28"/>
                <w:szCs w:val="28"/>
              </w:rPr>
              <w:t xml:space="preserve"> </w:t>
            </w:r>
            <w:proofErr w:type="spellStart"/>
            <w:r w:rsidRPr="00C64D64">
              <w:rPr>
                <w:rFonts w:ascii="Times New Roman" w:eastAsia="Times New Roman" w:hAnsi="Times New Roman" w:cs="Times New Roman"/>
                <w:i/>
                <w:iCs/>
                <w:color w:val="000000" w:themeColor="text1"/>
                <w:sz w:val="28"/>
                <w:szCs w:val="28"/>
              </w:rPr>
              <w:t>Săn</w:t>
            </w:r>
            <w:proofErr w:type="spellEnd"/>
            <w:r w:rsidRPr="00C64D64">
              <w:rPr>
                <w:rFonts w:ascii="Times New Roman" w:eastAsia="Times New Roman" w:hAnsi="Times New Roman" w:cs="Times New Roman"/>
                <w:i/>
                <w:iCs/>
                <w:color w:val="000000" w:themeColor="text1"/>
                <w:sz w:val="28"/>
                <w:szCs w:val="28"/>
              </w:rPr>
              <w:t xml:space="preserve"> </w:t>
            </w:r>
            <w:proofErr w:type="spellStart"/>
            <w:r w:rsidRPr="00C64D64">
              <w:rPr>
                <w:rFonts w:ascii="Times New Roman" w:eastAsia="Times New Roman" w:hAnsi="Times New Roman" w:cs="Times New Roman"/>
                <w:i/>
                <w:iCs/>
                <w:color w:val="000000" w:themeColor="text1"/>
                <w:sz w:val="28"/>
                <w:szCs w:val="28"/>
              </w:rPr>
              <w:t>chiến</w:t>
            </w:r>
            <w:proofErr w:type="spellEnd"/>
            <w:r w:rsidRPr="00C64D64">
              <w:rPr>
                <w:rFonts w:ascii="Times New Roman" w:eastAsia="Times New Roman" w:hAnsi="Times New Roman" w:cs="Times New Roman"/>
                <w:i/>
                <w:iCs/>
                <w:color w:val="000000" w:themeColor="text1"/>
                <w:sz w:val="28"/>
                <w:szCs w:val="28"/>
              </w:rPr>
              <w:t xml:space="preserve"> </w:t>
            </w:r>
            <w:proofErr w:type="spellStart"/>
            <w:r w:rsidRPr="00C64D64">
              <w:rPr>
                <w:rFonts w:ascii="Times New Roman" w:eastAsia="Times New Roman" w:hAnsi="Times New Roman" w:cs="Times New Roman"/>
                <w:i/>
                <w:iCs/>
                <w:color w:val="000000" w:themeColor="text1"/>
                <w:sz w:val="28"/>
                <w:szCs w:val="28"/>
              </w:rPr>
              <w:t>thắng</w:t>
            </w:r>
            <w:proofErr w:type="spellEnd"/>
            <w:r w:rsidRPr="00C64D64">
              <w:rPr>
                <w:rFonts w:ascii="Times New Roman" w:eastAsia="Times New Roman" w:hAnsi="Times New Roman" w:cs="Times New Roman"/>
                <w:i/>
                <w:iCs/>
                <w:color w:val="000000" w:themeColor="text1"/>
                <w:sz w:val="28"/>
                <w:szCs w:val="28"/>
              </w:rPr>
              <w:t xml:space="preserve"> </w:t>
            </w:r>
            <w:proofErr w:type="spellStart"/>
            <w:r w:rsidRPr="00C64D64">
              <w:rPr>
                <w:rFonts w:ascii="Times New Roman" w:eastAsia="Times New Roman" w:hAnsi="Times New Roman" w:cs="Times New Roman"/>
                <w:i/>
                <w:iCs/>
                <w:color w:val="000000" w:themeColor="text1"/>
                <w:sz w:val="28"/>
                <w:szCs w:val="28"/>
              </w:rPr>
              <w:t>Mtao</w:t>
            </w:r>
            <w:proofErr w:type="spellEnd"/>
            <w:r w:rsidRPr="00C64D64">
              <w:rPr>
                <w:rFonts w:ascii="Times New Roman" w:eastAsia="Times New Roman" w:hAnsi="Times New Roman" w:cs="Times New Roman"/>
                <w:i/>
                <w:iCs/>
                <w:color w:val="000000" w:themeColor="text1"/>
                <w:sz w:val="28"/>
                <w:szCs w:val="28"/>
              </w:rPr>
              <w:t xml:space="preserve"> </w:t>
            </w:r>
            <w:proofErr w:type="spellStart"/>
            <w:r w:rsidRPr="00C64D64">
              <w:rPr>
                <w:rFonts w:ascii="Times New Roman" w:eastAsia="Times New Roman" w:hAnsi="Times New Roman" w:cs="Times New Roman"/>
                <w:i/>
                <w:iCs/>
                <w:color w:val="000000" w:themeColor="text1"/>
                <w:sz w:val="28"/>
                <w:szCs w:val="28"/>
              </w:rPr>
              <w:t>Mxây</w:t>
            </w:r>
            <w:proofErr w:type="spellEnd"/>
            <w:r w:rsidRPr="00C64D64">
              <w:rPr>
                <w:rFonts w:ascii="Times New Roman" w:eastAsia="Times New Roman" w:hAnsi="Times New Roman" w:cs="Times New Roman"/>
                <w:i/>
                <w:iCs/>
                <w:color w:val="000000" w:themeColor="text1"/>
                <w:sz w:val="28"/>
                <w:szCs w:val="28"/>
              </w:rPr>
              <w:t>”</w:t>
            </w:r>
            <w:r w:rsidRPr="00C64D64">
              <w:rPr>
                <w:rFonts w:ascii="Times New Roman" w:eastAsia="Times New Roman" w:hAnsi="Times New Roman" w:cs="Times New Roman"/>
                <w:i/>
                <w:color w:val="000000" w:themeColor="text1"/>
                <w:sz w:val="28"/>
                <w:szCs w:val="28"/>
              </w:rPr>
              <w:t> </w:t>
            </w:r>
            <w:proofErr w:type="spellStart"/>
            <w:r w:rsidRPr="00C64D64">
              <w:rPr>
                <w:rFonts w:ascii="Times New Roman" w:eastAsia="Times New Roman" w:hAnsi="Times New Roman" w:cs="Times New Roman"/>
                <w:i/>
                <w:color w:val="000000" w:themeColor="text1"/>
                <w:sz w:val="28"/>
                <w:szCs w:val="28"/>
              </w:rPr>
              <w:t>có</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đủ</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yếu</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tố</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của</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truyện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kịch</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và</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thơ</w:t>
            </w:r>
            <w:proofErr w:type="spellEnd"/>
            <w:r w:rsidRPr="00C64D64">
              <w:rPr>
                <w:rFonts w:ascii="Times New Roman" w:eastAsia="Times New Roman" w:hAnsi="Times New Roman" w:cs="Times New Roman"/>
                <w:i/>
                <w:color w:val="000000" w:themeColor="text1"/>
                <w:sz w:val="28"/>
                <w:szCs w:val="28"/>
              </w:rPr>
              <w:t xml:space="preserve">. Cho </w:t>
            </w:r>
            <w:proofErr w:type="spellStart"/>
            <w:r w:rsidRPr="00C64D64">
              <w:rPr>
                <w:rFonts w:ascii="Times New Roman" w:eastAsia="Times New Roman" w:hAnsi="Times New Roman" w:cs="Times New Roman"/>
                <w:i/>
                <w:color w:val="000000" w:themeColor="text1"/>
                <w:sz w:val="28"/>
                <w:szCs w:val="28"/>
              </w:rPr>
              <w:t>biết</w:t>
            </w:r>
            <w:proofErr w:type="spellEnd"/>
            <w:r w:rsidRPr="00C64D64">
              <w:rPr>
                <w:rFonts w:ascii="Times New Roman" w:eastAsia="Times New Roman" w:hAnsi="Times New Roman" w:cs="Times New Roman"/>
                <w:i/>
                <w:color w:val="000000" w:themeColor="text1"/>
                <w:sz w:val="28"/>
                <w:szCs w:val="28"/>
              </w:rPr>
              <w:t xml:space="preserve"> ý </w:t>
            </w:r>
            <w:proofErr w:type="spellStart"/>
            <w:r w:rsidRPr="00C64D64">
              <w:rPr>
                <w:rFonts w:ascii="Times New Roman" w:eastAsia="Times New Roman" w:hAnsi="Times New Roman" w:cs="Times New Roman"/>
                <w:i/>
                <w:color w:val="000000" w:themeColor="text1"/>
                <w:sz w:val="28"/>
                <w:szCs w:val="28"/>
              </w:rPr>
              <w:t>kiến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của</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em</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về</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nhận</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định</w:t>
            </w:r>
            <w:proofErr w:type="spellEnd"/>
            <w:r w:rsidRPr="00C64D64">
              <w:rPr>
                <w:rFonts w:ascii="Times New Roman" w:eastAsia="Times New Roman" w:hAnsi="Times New Roman" w:cs="Times New Roman"/>
                <w:i/>
                <w:color w:val="000000" w:themeColor="text1"/>
                <w:sz w:val="28"/>
                <w:szCs w:val="28"/>
              </w:rPr>
              <w:t xml:space="preserve"> </w:t>
            </w:r>
            <w:proofErr w:type="spellStart"/>
            <w:r w:rsidRPr="00C64D64">
              <w:rPr>
                <w:rFonts w:ascii="Times New Roman" w:eastAsia="Times New Roman" w:hAnsi="Times New Roman" w:cs="Times New Roman"/>
                <w:i/>
                <w:color w:val="000000" w:themeColor="text1"/>
                <w:sz w:val="28"/>
                <w:szCs w:val="28"/>
              </w:rPr>
              <w:t>trên</w:t>
            </w:r>
            <w:proofErr w:type="spellEnd"/>
            <w:r w:rsidRPr="00C64D64">
              <w:rPr>
                <w:rFonts w:ascii="Times New Roman" w:eastAsia="Times New Roman" w:hAnsi="Times New Roman" w:cs="Times New Roman"/>
                <w:i/>
                <w:color w:val="000000" w:themeColor="text1"/>
                <w:sz w:val="28"/>
                <w:szCs w:val="28"/>
              </w:rPr>
              <w:t>.</w:t>
            </w:r>
          </w:p>
          <w:p w:rsidR="005A3C33" w:rsidRPr="00C64D64" w:rsidRDefault="005A3C33" w:rsidP="00B44BD6">
            <w:pPr>
              <w:spacing w:line="276" w:lineRule="auto"/>
              <w:rPr>
                <w:rFonts w:ascii="Times New Roman" w:hAnsi="Times New Roman" w:cs="Times New Roman"/>
                <w:color w:val="000000" w:themeColor="text1"/>
                <w:sz w:val="28"/>
                <w:szCs w:val="28"/>
                <w:lang w:val="vi-VN"/>
              </w:rPr>
            </w:pPr>
          </w:p>
          <w:p w:rsidR="005A3C33" w:rsidRPr="00C64D64" w:rsidRDefault="005A3C33" w:rsidP="00B44BD6">
            <w:pPr>
              <w:spacing w:line="276" w:lineRule="auto"/>
              <w:rPr>
                <w:rFonts w:ascii="Times New Roman" w:hAnsi="Times New Roman" w:cs="Times New Roman"/>
                <w:color w:val="000000" w:themeColor="text1"/>
                <w:sz w:val="28"/>
                <w:szCs w:val="28"/>
              </w:rPr>
            </w:pPr>
          </w:p>
        </w:tc>
        <w:tc>
          <w:tcPr>
            <w:tcW w:w="4836" w:type="dxa"/>
          </w:tcPr>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rPr>
            </w:pPr>
            <w:r w:rsidRPr="00C64D64">
              <w:rPr>
                <w:rFonts w:ascii="Times New Roman" w:hAnsi="Times New Roman" w:cs="Times New Roman"/>
                <w:color w:val="000000" w:themeColor="text1"/>
                <w:sz w:val="28"/>
                <w:szCs w:val="28"/>
                <w:lang w:val="vi-VN"/>
              </w:rPr>
              <w:t>.........</w:t>
            </w:r>
            <w:r w:rsidRPr="00C64D64">
              <w:rPr>
                <w:rFonts w:ascii="Times New Roman" w:hAnsi="Times New Roman" w:cs="Times New Roman"/>
                <w:color w:val="000000" w:themeColor="text1"/>
                <w:sz w:val="28"/>
                <w:szCs w:val="28"/>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rPr>
            </w:pPr>
            <w:r w:rsidRPr="00C64D64">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w:t>
            </w:r>
          </w:p>
        </w:tc>
      </w:tr>
      <w:tr w:rsidR="005A3C33" w:rsidRPr="00C64D64" w:rsidTr="00B44BD6">
        <w:tc>
          <w:tcPr>
            <w:tcW w:w="4793" w:type="dxa"/>
            <w:vAlign w:val="center"/>
          </w:tcPr>
          <w:p w:rsidR="005A3C33" w:rsidRPr="00C64D64" w:rsidRDefault="005A3C33" w:rsidP="00B44BD6">
            <w:pPr>
              <w:spacing w:line="276" w:lineRule="auto"/>
              <w:rPr>
                <w:rFonts w:ascii="Times New Roman" w:hAnsi="Times New Roman" w:cs="Times New Roman"/>
                <w:i/>
                <w:iCs/>
                <w:color w:val="000000" w:themeColor="text1"/>
                <w:sz w:val="28"/>
                <w:szCs w:val="28"/>
                <w:lang w:val="vi-VN"/>
              </w:rPr>
            </w:pPr>
            <w:r w:rsidRPr="00C64D64">
              <w:rPr>
                <w:rFonts w:ascii="Times New Roman" w:hAnsi="Times New Roman" w:cs="Times New Roman"/>
                <w:i/>
                <w:iCs/>
                <w:color w:val="000000" w:themeColor="text1"/>
                <w:sz w:val="28"/>
                <w:szCs w:val="28"/>
                <w:lang w:val="vi-VN"/>
              </w:rPr>
              <w:t xml:space="preserve">2/ Nhân vật chủ yếu </w:t>
            </w:r>
            <w:proofErr w:type="spellStart"/>
            <w:r w:rsidRPr="00C64D64">
              <w:rPr>
                <w:rFonts w:ascii="Times New Roman" w:hAnsi="Times New Roman" w:cs="Times New Roman"/>
                <w:i/>
                <w:iCs/>
                <w:color w:val="000000" w:themeColor="text1"/>
                <w:sz w:val="28"/>
                <w:szCs w:val="28"/>
              </w:rPr>
              <w:t>trong</w:t>
            </w:r>
            <w:proofErr w:type="spellEnd"/>
            <w:r w:rsidRPr="00C64D64">
              <w:rPr>
                <w:rFonts w:ascii="Times New Roman" w:hAnsi="Times New Roman" w:cs="Times New Roman"/>
                <w:i/>
                <w:iCs/>
                <w:color w:val="000000" w:themeColor="text1"/>
                <w:sz w:val="28"/>
                <w:szCs w:val="28"/>
              </w:rPr>
              <w:t xml:space="preserve"> </w:t>
            </w:r>
            <w:proofErr w:type="spellStart"/>
            <w:r w:rsidRPr="00C64D64">
              <w:rPr>
                <w:rFonts w:ascii="Times New Roman" w:hAnsi="Times New Roman" w:cs="Times New Roman"/>
                <w:i/>
                <w:iCs/>
                <w:color w:val="000000" w:themeColor="text1"/>
                <w:sz w:val="28"/>
                <w:szCs w:val="28"/>
              </w:rPr>
              <w:t>các</w:t>
            </w:r>
            <w:proofErr w:type="spellEnd"/>
            <w:r w:rsidRPr="00C64D64">
              <w:rPr>
                <w:rFonts w:ascii="Times New Roman" w:hAnsi="Times New Roman" w:cs="Times New Roman"/>
                <w:i/>
                <w:iCs/>
                <w:color w:val="000000" w:themeColor="text1"/>
                <w:sz w:val="28"/>
                <w:szCs w:val="28"/>
              </w:rPr>
              <w:t xml:space="preserve"> </w:t>
            </w:r>
            <w:proofErr w:type="spellStart"/>
            <w:r w:rsidRPr="00C64D64">
              <w:rPr>
                <w:rFonts w:ascii="Times New Roman" w:hAnsi="Times New Roman" w:cs="Times New Roman"/>
                <w:i/>
                <w:iCs/>
                <w:color w:val="000000" w:themeColor="text1"/>
                <w:sz w:val="28"/>
                <w:szCs w:val="28"/>
              </w:rPr>
              <w:t>sử</w:t>
            </w:r>
            <w:proofErr w:type="spellEnd"/>
            <w:r w:rsidRPr="00C64D64">
              <w:rPr>
                <w:rFonts w:ascii="Times New Roman" w:hAnsi="Times New Roman" w:cs="Times New Roman"/>
                <w:i/>
                <w:iCs/>
                <w:color w:val="000000" w:themeColor="text1"/>
                <w:sz w:val="28"/>
                <w:szCs w:val="28"/>
              </w:rPr>
              <w:t xml:space="preserve"> </w:t>
            </w:r>
            <w:proofErr w:type="spellStart"/>
            <w:r w:rsidRPr="00C64D64">
              <w:rPr>
                <w:rFonts w:ascii="Times New Roman" w:hAnsi="Times New Roman" w:cs="Times New Roman"/>
                <w:i/>
                <w:iCs/>
                <w:color w:val="000000" w:themeColor="text1"/>
                <w:sz w:val="28"/>
                <w:szCs w:val="28"/>
              </w:rPr>
              <w:t>thi</w:t>
            </w:r>
            <w:proofErr w:type="spellEnd"/>
            <w:r w:rsidRPr="00C64D64">
              <w:rPr>
                <w:rFonts w:ascii="Times New Roman" w:hAnsi="Times New Roman" w:cs="Times New Roman"/>
                <w:i/>
                <w:iCs/>
                <w:color w:val="000000" w:themeColor="text1"/>
                <w:sz w:val="28"/>
                <w:szCs w:val="28"/>
              </w:rPr>
              <w:t xml:space="preserve"> </w:t>
            </w:r>
            <w:r w:rsidRPr="00C64D64">
              <w:rPr>
                <w:rFonts w:ascii="Times New Roman" w:hAnsi="Times New Roman" w:cs="Times New Roman"/>
                <w:i/>
                <w:iCs/>
                <w:color w:val="000000" w:themeColor="text1"/>
                <w:sz w:val="28"/>
                <w:szCs w:val="28"/>
                <w:lang w:val="vi-VN"/>
              </w:rPr>
              <w:t>là ai? Nhân vật đó có đặc điểm gì nổi bật?</w:t>
            </w:r>
          </w:p>
        </w:tc>
        <w:tc>
          <w:tcPr>
            <w:tcW w:w="4836" w:type="dxa"/>
          </w:tcPr>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lastRenderedPageBreak/>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rPr>
            </w:pPr>
            <w:r w:rsidRPr="00C64D64">
              <w:rPr>
                <w:rFonts w:ascii="Times New Roman" w:hAnsi="Times New Roman" w:cs="Times New Roman"/>
                <w:color w:val="000000" w:themeColor="text1"/>
                <w:sz w:val="28"/>
                <w:szCs w:val="28"/>
                <w:lang w:val="vi-VN"/>
              </w:rPr>
              <w:t>..................................................................</w:t>
            </w:r>
          </w:p>
        </w:tc>
      </w:tr>
      <w:tr w:rsidR="005A3C33" w:rsidRPr="00C64D64" w:rsidTr="00B44BD6">
        <w:tc>
          <w:tcPr>
            <w:tcW w:w="4793" w:type="dxa"/>
            <w:vAlign w:val="center"/>
          </w:tcPr>
          <w:p w:rsidR="005A3C33" w:rsidRPr="00C64D64" w:rsidRDefault="005A3C33" w:rsidP="00B44BD6">
            <w:pPr>
              <w:spacing w:line="276" w:lineRule="auto"/>
              <w:rPr>
                <w:rFonts w:ascii="Times New Roman" w:hAnsi="Times New Roman" w:cs="Times New Roman"/>
                <w:i/>
                <w:color w:val="000000" w:themeColor="text1"/>
                <w:sz w:val="28"/>
                <w:szCs w:val="28"/>
              </w:rPr>
            </w:pPr>
            <w:r w:rsidRPr="00C64D64">
              <w:rPr>
                <w:rFonts w:ascii="Times New Roman" w:hAnsi="Times New Roman" w:cs="Times New Roman"/>
                <w:i/>
                <w:iCs/>
                <w:color w:val="000000" w:themeColor="text1"/>
                <w:sz w:val="28"/>
                <w:szCs w:val="28"/>
              </w:rPr>
              <w:lastRenderedPageBreak/>
              <w:t>3</w:t>
            </w:r>
            <w:r w:rsidRPr="00C64D64">
              <w:rPr>
                <w:rFonts w:ascii="Times New Roman" w:hAnsi="Times New Roman" w:cs="Times New Roman"/>
                <w:i/>
                <w:iCs/>
                <w:color w:val="000000" w:themeColor="text1"/>
                <w:sz w:val="28"/>
                <w:szCs w:val="28"/>
                <w:lang w:val="vi-VN"/>
              </w:rPr>
              <w:t xml:space="preserve">/ </w:t>
            </w:r>
            <w:proofErr w:type="spellStart"/>
            <w:r w:rsidRPr="00C64D64">
              <w:rPr>
                <w:rFonts w:ascii="Times New Roman" w:hAnsi="Times New Roman" w:cs="Times New Roman"/>
                <w:i/>
                <w:iCs/>
                <w:color w:val="000000" w:themeColor="text1"/>
                <w:sz w:val="28"/>
                <w:szCs w:val="28"/>
              </w:rPr>
              <w:t>Em</w:t>
            </w:r>
            <w:proofErr w:type="spellEnd"/>
            <w:r w:rsidRPr="00C64D64">
              <w:rPr>
                <w:rFonts w:ascii="Times New Roman" w:hAnsi="Times New Roman" w:cs="Times New Roman"/>
                <w:i/>
                <w:iCs/>
                <w:color w:val="000000" w:themeColor="text1"/>
                <w:sz w:val="28"/>
                <w:szCs w:val="28"/>
              </w:rPr>
              <w:t xml:space="preserve"> </w:t>
            </w:r>
            <w:proofErr w:type="spellStart"/>
            <w:r w:rsidRPr="00C64D64">
              <w:rPr>
                <w:rFonts w:ascii="Times New Roman" w:hAnsi="Times New Roman" w:cs="Times New Roman"/>
                <w:i/>
                <w:iCs/>
                <w:color w:val="000000" w:themeColor="text1"/>
                <w:sz w:val="28"/>
                <w:szCs w:val="28"/>
              </w:rPr>
              <w:t>hãy</w:t>
            </w:r>
            <w:proofErr w:type="spellEnd"/>
            <w:r w:rsidRPr="00C64D64">
              <w:rPr>
                <w:rFonts w:ascii="Times New Roman" w:hAnsi="Times New Roman" w:cs="Times New Roman"/>
                <w:i/>
                <w:iCs/>
                <w:color w:val="000000" w:themeColor="text1"/>
                <w:sz w:val="28"/>
                <w:szCs w:val="28"/>
              </w:rPr>
              <w:t xml:space="preserve"> </w:t>
            </w:r>
            <w:r w:rsidRPr="00C64D64">
              <w:rPr>
                <w:rFonts w:ascii="Times New Roman" w:hAnsi="Times New Roman" w:cs="Times New Roman"/>
                <w:i/>
                <w:color w:val="000000" w:themeColor="text1"/>
                <w:sz w:val="28"/>
                <w:szCs w:val="28"/>
                <w:lang w:val="vi-VN"/>
              </w:rPr>
              <w:t>sưu tầm thêm</w:t>
            </w:r>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những</w:t>
            </w:r>
            <w:proofErr w:type="spellEnd"/>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sử</w:t>
            </w:r>
            <w:proofErr w:type="spellEnd"/>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thi</w:t>
            </w:r>
            <w:proofErr w:type="spellEnd"/>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nổi</w:t>
            </w:r>
            <w:proofErr w:type="spellEnd"/>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tiếng</w:t>
            </w:r>
            <w:proofErr w:type="spellEnd"/>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của</w:t>
            </w:r>
            <w:proofErr w:type="spellEnd"/>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thế</w:t>
            </w:r>
            <w:proofErr w:type="spellEnd"/>
            <w:r w:rsidRPr="00C64D64">
              <w:rPr>
                <w:rFonts w:ascii="Times New Roman" w:hAnsi="Times New Roman" w:cs="Times New Roman"/>
                <w:i/>
                <w:color w:val="000000" w:themeColor="text1"/>
                <w:sz w:val="28"/>
                <w:szCs w:val="28"/>
              </w:rPr>
              <w:t xml:space="preserve"> </w:t>
            </w:r>
            <w:proofErr w:type="spellStart"/>
            <w:r w:rsidRPr="00C64D64">
              <w:rPr>
                <w:rFonts w:ascii="Times New Roman" w:hAnsi="Times New Roman" w:cs="Times New Roman"/>
                <w:i/>
                <w:color w:val="000000" w:themeColor="text1"/>
                <w:sz w:val="28"/>
                <w:szCs w:val="28"/>
              </w:rPr>
              <w:t>giới</w:t>
            </w:r>
            <w:proofErr w:type="spellEnd"/>
            <w:r w:rsidRPr="00C64D64">
              <w:rPr>
                <w:rFonts w:ascii="Times New Roman" w:hAnsi="Times New Roman" w:cs="Times New Roman"/>
                <w:i/>
                <w:color w:val="000000" w:themeColor="text1"/>
                <w:sz w:val="28"/>
                <w:szCs w:val="28"/>
              </w:rPr>
              <w:t>.</w:t>
            </w:r>
          </w:p>
          <w:p w:rsidR="005A3C33" w:rsidRPr="00C64D64" w:rsidRDefault="005A3C33" w:rsidP="00B44BD6">
            <w:pPr>
              <w:tabs>
                <w:tab w:val="left" w:pos="1209"/>
              </w:tabs>
              <w:spacing w:line="276" w:lineRule="auto"/>
              <w:jc w:val="both"/>
              <w:rPr>
                <w:rFonts w:ascii="Times New Roman" w:hAnsi="Times New Roman" w:cs="Times New Roman"/>
                <w:i/>
                <w:iCs/>
                <w:color w:val="000000" w:themeColor="text1"/>
                <w:sz w:val="28"/>
                <w:szCs w:val="28"/>
                <w:lang w:val="vi-VN"/>
              </w:rPr>
            </w:pPr>
          </w:p>
        </w:tc>
        <w:tc>
          <w:tcPr>
            <w:tcW w:w="4836" w:type="dxa"/>
          </w:tcPr>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lang w:val="vi-VN"/>
              </w:rPr>
            </w:pPr>
            <w:r w:rsidRPr="00C64D64">
              <w:rPr>
                <w:rFonts w:ascii="Times New Roman" w:hAnsi="Times New Roman" w:cs="Times New Roman"/>
                <w:color w:val="000000" w:themeColor="text1"/>
                <w:sz w:val="28"/>
                <w:szCs w:val="28"/>
                <w:lang w:val="vi-VN"/>
              </w:rPr>
              <w:t>..................................................................</w:t>
            </w:r>
          </w:p>
          <w:p w:rsidR="005A3C33" w:rsidRPr="00C64D64" w:rsidRDefault="005A3C33" w:rsidP="00B44BD6">
            <w:pPr>
              <w:tabs>
                <w:tab w:val="left" w:pos="1209"/>
              </w:tabs>
              <w:spacing w:line="276" w:lineRule="auto"/>
              <w:jc w:val="both"/>
              <w:rPr>
                <w:rFonts w:ascii="Times New Roman" w:hAnsi="Times New Roman" w:cs="Times New Roman"/>
                <w:color w:val="000000" w:themeColor="text1"/>
                <w:sz w:val="28"/>
                <w:szCs w:val="28"/>
              </w:rPr>
            </w:pPr>
            <w:r w:rsidRPr="00C64D64">
              <w:rPr>
                <w:rFonts w:ascii="Times New Roman" w:hAnsi="Times New Roman" w:cs="Times New Roman"/>
                <w:color w:val="000000" w:themeColor="text1"/>
                <w:sz w:val="28"/>
                <w:szCs w:val="28"/>
                <w:lang w:val="vi-VN"/>
              </w:rPr>
              <w:t>..................................................................</w:t>
            </w:r>
          </w:p>
        </w:tc>
      </w:tr>
    </w:tbl>
    <w:p w:rsidR="005A3C33" w:rsidRPr="00C64D64" w:rsidRDefault="005A3C33" w:rsidP="005A3C33">
      <w:pPr>
        <w:tabs>
          <w:tab w:val="left" w:pos="1209"/>
        </w:tabs>
        <w:spacing w:after="0" w:line="276" w:lineRule="auto"/>
        <w:jc w:val="both"/>
        <w:rPr>
          <w:rFonts w:ascii="Times New Roman" w:hAnsi="Times New Roman" w:cs="Times New Roman"/>
          <w:b/>
          <w:bCs/>
          <w:color w:val="000000" w:themeColor="text1"/>
          <w:sz w:val="28"/>
          <w:szCs w:val="28"/>
        </w:rPr>
      </w:pPr>
    </w:p>
    <w:p w:rsidR="005A3C33" w:rsidRPr="00095039" w:rsidRDefault="005A3C33" w:rsidP="005A3C33">
      <w:pPr>
        <w:pStyle w:val="ListParagraph"/>
        <w:jc w:val="center"/>
        <w:rPr>
          <w:rFonts w:ascii="Times New Roman" w:hAnsi="Times New Roman" w:cs="Times New Roman"/>
          <w:b/>
          <w:bCs/>
          <w:sz w:val="26"/>
          <w:szCs w:val="26"/>
        </w:rPr>
      </w:pPr>
      <w:r w:rsidRPr="00095039">
        <w:rPr>
          <w:rFonts w:ascii="Times New Roman" w:hAnsi="Times New Roman" w:cs="Times New Roman"/>
          <w:b/>
          <w:bCs/>
          <w:sz w:val="26"/>
          <w:szCs w:val="26"/>
        </w:rPr>
        <w:t>PHẦN ĐỌC</w:t>
      </w:r>
    </w:p>
    <w:p w:rsidR="005A3C33" w:rsidRDefault="005A3C33" w:rsidP="005A3C33">
      <w:pPr>
        <w:pStyle w:val="ListParagraph"/>
        <w:jc w:val="center"/>
        <w:rPr>
          <w:rFonts w:ascii="Times New Roman" w:hAnsi="Times New Roman" w:cs="Times New Roman"/>
          <w:b/>
          <w:bCs/>
          <w:sz w:val="26"/>
          <w:szCs w:val="26"/>
        </w:rPr>
      </w:pPr>
      <w:r w:rsidRPr="00095039">
        <w:rPr>
          <w:rFonts w:ascii="Times New Roman" w:hAnsi="Times New Roman" w:cs="Times New Roman"/>
          <w:b/>
          <w:bCs/>
          <w:sz w:val="26"/>
          <w:szCs w:val="26"/>
        </w:rPr>
        <w:t>VĂN BẢN 2: GẶP KA RIP VÀ XI LA</w:t>
      </w:r>
    </w:p>
    <w:p w:rsidR="005A3C33" w:rsidRDefault="005A3C33" w:rsidP="005A3C33">
      <w:pPr>
        <w:pStyle w:val="ListParagraph"/>
        <w:numPr>
          <w:ilvl w:val="0"/>
          <w:numId w:val="14"/>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Hoạt</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động</w:t>
      </w:r>
      <w:proofErr w:type="spellEnd"/>
      <w:r>
        <w:rPr>
          <w:rFonts w:ascii="Times New Roman" w:eastAsia="Times New Roman" w:hAnsi="Times New Roman" w:cs="Times New Roman"/>
          <w:b/>
          <w:iCs/>
          <w:sz w:val="26"/>
          <w:szCs w:val="26"/>
          <w:lang w:eastAsia="zh-CN"/>
        </w:rPr>
        <w:t xml:space="preserve"> 1. </w:t>
      </w:r>
      <w:proofErr w:type="spellStart"/>
      <w:r>
        <w:rPr>
          <w:rFonts w:ascii="Times New Roman" w:eastAsia="Times New Roman" w:hAnsi="Times New Roman" w:cs="Times New Roman"/>
          <w:b/>
          <w:iCs/>
          <w:sz w:val="26"/>
          <w:szCs w:val="26"/>
          <w:lang w:eastAsia="zh-CN"/>
        </w:rPr>
        <w:t>Khởi</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động</w:t>
      </w:r>
      <w:proofErr w:type="spellEnd"/>
    </w:p>
    <w:p w:rsidR="005A3C33" w:rsidRDefault="005A3C33" w:rsidP="005A3C33">
      <w:pPr>
        <w:pStyle w:val="ListParagraph"/>
        <w:spacing w:after="200" w:line="276" w:lineRule="auto"/>
        <w:rPr>
          <w:rFonts w:ascii="Times New Roman" w:eastAsia="Times New Roman" w:hAnsi="Times New Roman" w:cs="Times New Roman"/>
          <w:bCs/>
          <w:iCs/>
          <w:sz w:val="26"/>
          <w:szCs w:val="26"/>
          <w:lang w:eastAsia="zh-CN"/>
        </w:rPr>
      </w:pPr>
      <w:proofErr w:type="spellStart"/>
      <w:r>
        <w:rPr>
          <w:rFonts w:ascii="Times New Roman" w:eastAsia="Times New Roman" w:hAnsi="Times New Roman" w:cs="Times New Roman"/>
          <w:bCs/>
          <w:iCs/>
          <w:sz w:val="26"/>
          <w:szCs w:val="26"/>
          <w:lang w:eastAsia="zh-CN"/>
        </w:rPr>
        <w:t>Hs</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theo</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dõi</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hoạt</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động</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trên</w:t>
      </w:r>
      <w:proofErr w:type="spellEnd"/>
      <w:r>
        <w:rPr>
          <w:rFonts w:ascii="Times New Roman" w:eastAsia="Times New Roman" w:hAnsi="Times New Roman" w:cs="Times New Roman"/>
          <w:bCs/>
          <w:iCs/>
          <w:sz w:val="26"/>
          <w:szCs w:val="26"/>
          <w:lang w:eastAsia="zh-CN"/>
        </w:rPr>
        <w:t xml:space="preserve"> </w:t>
      </w:r>
      <w:proofErr w:type="spellStart"/>
      <w:r>
        <w:rPr>
          <w:rFonts w:ascii="Times New Roman" w:eastAsia="Times New Roman" w:hAnsi="Times New Roman" w:cs="Times New Roman"/>
          <w:bCs/>
          <w:iCs/>
          <w:sz w:val="26"/>
          <w:szCs w:val="26"/>
          <w:lang w:eastAsia="zh-CN"/>
        </w:rPr>
        <w:t>lớp</w:t>
      </w:r>
      <w:proofErr w:type="spellEnd"/>
    </w:p>
    <w:p w:rsidR="005A3C33" w:rsidRDefault="005A3C33" w:rsidP="005A3C33">
      <w:pPr>
        <w:pStyle w:val="ListParagraph"/>
        <w:numPr>
          <w:ilvl w:val="0"/>
          <w:numId w:val="14"/>
        </w:numPr>
        <w:spacing w:after="200" w:line="276" w:lineRule="auto"/>
        <w:rPr>
          <w:rFonts w:ascii="Times New Roman" w:eastAsia="Times New Roman" w:hAnsi="Times New Roman" w:cs="Times New Roman"/>
          <w:b/>
          <w:iCs/>
          <w:sz w:val="26"/>
          <w:szCs w:val="26"/>
          <w:lang w:eastAsia="zh-CN"/>
        </w:rPr>
      </w:pPr>
      <w:proofErr w:type="spellStart"/>
      <w:r w:rsidRPr="00C64D64">
        <w:rPr>
          <w:rFonts w:ascii="Times New Roman" w:eastAsia="Times New Roman" w:hAnsi="Times New Roman" w:cs="Times New Roman"/>
          <w:b/>
          <w:iCs/>
          <w:sz w:val="26"/>
          <w:szCs w:val="26"/>
          <w:lang w:eastAsia="zh-CN"/>
        </w:rPr>
        <w:t>Hoạt</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động</w:t>
      </w:r>
      <w:proofErr w:type="spellEnd"/>
      <w:r w:rsidRPr="00C64D64">
        <w:rPr>
          <w:rFonts w:ascii="Times New Roman" w:eastAsia="Times New Roman" w:hAnsi="Times New Roman" w:cs="Times New Roman"/>
          <w:b/>
          <w:iCs/>
          <w:sz w:val="26"/>
          <w:szCs w:val="26"/>
          <w:lang w:eastAsia="zh-CN"/>
        </w:rPr>
        <w:t xml:space="preserve"> 2. </w:t>
      </w:r>
      <w:proofErr w:type="spellStart"/>
      <w:r w:rsidRPr="00C64D64">
        <w:rPr>
          <w:rFonts w:ascii="Times New Roman" w:eastAsia="Times New Roman" w:hAnsi="Times New Roman" w:cs="Times New Roman"/>
          <w:b/>
          <w:iCs/>
          <w:sz w:val="26"/>
          <w:szCs w:val="26"/>
          <w:lang w:eastAsia="zh-CN"/>
        </w:rPr>
        <w:t>H</w:t>
      </w:r>
      <w:r>
        <w:rPr>
          <w:rFonts w:ascii="Times New Roman" w:eastAsia="Times New Roman" w:hAnsi="Times New Roman" w:cs="Times New Roman"/>
          <w:b/>
          <w:iCs/>
          <w:sz w:val="26"/>
          <w:szCs w:val="26"/>
          <w:lang w:eastAsia="zh-CN"/>
        </w:rPr>
        <w:t>ì</w:t>
      </w:r>
      <w:r w:rsidRPr="00C64D64">
        <w:rPr>
          <w:rFonts w:ascii="Times New Roman" w:eastAsia="Times New Roman" w:hAnsi="Times New Roman" w:cs="Times New Roman"/>
          <w:b/>
          <w:iCs/>
          <w:sz w:val="26"/>
          <w:szCs w:val="26"/>
          <w:lang w:eastAsia="zh-CN"/>
        </w:rPr>
        <w:t>nh</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thành</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kiến</w:t>
      </w:r>
      <w:proofErr w:type="spellEnd"/>
      <w:r w:rsidRPr="00C64D64">
        <w:rPr>
          <w:rFonts w:ascii="Times New Roman" w:eastAsia="Times New Roman" w:hAnsi="Times New Roman" w:cs="Times New Roman"/>
          <w:b/>
          <w:iCs/>
          <w:sz w:val="26"/>
          <w:szCs w:val="26"/>
          <w:lang w:eastAsia="zh-CN"/>
        </w:rPr>
        <w:t xml:space="preserve"> </w:t>
      </w:r>
      <w:proofErr w:type="spellStart"/>
      <w:r w:rsidRPr="00C64D64">
        <w:rPr>
          <w:rFonts w:ascii="Times New Roman" w:eastAsia="Times New Roman" w:hAnsi="Times New Roman" w:cs="Times New Roman"/>
          <w:b/>
          <w:iCs/>
          <w:sz w:val="26"/>
          <w:szCs w:val="26"/>
          <w:lang w:eastAsia="zh-CN"/>
        </w:rPr>
        <w:t>thức</w:t>
      </w:r>
      <w:proofErr w:type="spellEnd"/>
    </w:p>
    <w:p w:rsidR="005A3C33" w:rsidRDefault="005A3C33" w:rsidP="005A3C33">
      <w:pPr>
        <w:pStyle w:val="ListParagraph"/>
        <w:numPr>
          <w:ilvl w:val="0"/>
          <w:numId w:val="15"/>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Tìm</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hiểu</w:t>
      </w:r>
      <w:proofErr w:type="spellEnd"/>
      <w:r>
        <w:rPr>
          <w:rFonts w:ascii="Times New Roman" w:eastAsia="Times New Roman" w:hAnsi="Times New Roman" w:cs="Times New Roman"/>
          <w:b/>
          <w:iCs/>
          <w:sz w:val="26"/>
          <w:szCs w:val="26"/>
          <w:lang w:eastAsia="zh-CN"/>
        </w:rPr>
        <w:t xml:space="preserve"> tri </w:t>
      </w:r>
      <w:proofErr w:type="spellStart"/>
      <w:r>
        <w:rPr>
          <w:rFonts w:ascii="Times New Roman" w:eastAsia="Times New Roman" w:hAnsi="Times New Roman" w:cs="Times New Roman"/>
          <w:b/>
          <w:iCs/>
          <w:sz w:val="26"/>
          <w:szCs w:val="26"/>
          <w:lang w:eastAsia="zh-CN"/>
        </w:rPr>
        <w:t>thức</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ngữ</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văn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Sgk</w:t>
      </w:r>
      <w:proofErr w:type="spellEnd"/>
      <w:r>
        <w:rPr>
          <w:rFonts w:ascii="Times New Roman" w:eastAsia="Times New Roman" w:hAnsi="Times New Roman" w:cs="Times New Roman"/>
          <w:b/>
          <w:iCs/>
          <w:sz w:val="26"/>
          <w:szCs w:val="26"/>
          <w:lang w:eastAsia="zh-CN"/>
        </w:rPr>
        <w:t>/35,36)</w:t>
      </w:r>
    </w:p>
    <w:p w:rsidR="005A3C33" w:rsidRDefault="005A3C33" w:rsidP="005A3C33">
      <w:pPr>
        <w:pStyle w:val="ListParagraph"/>
        <w:numPr>
          <w:ilvl w:val="0"/>
          <w:numId w:val="15"/>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Tìm</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hiểu</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vă</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bản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Gặp</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Ka</w:t>
      </w:r>
      <w:proofErr w:type="spellEnd"/>
      <w:r>
        <w:rPr>
          <w:rFonts w:ascii="Times New Roman" w:eastAsia="Times New Roman" w:hAnsi="Times New Roman" w:cs="Times New Roman"/>
          <w:b/>
          <w:iCs/>
          <w:sz w:val="26"/>
          <w:szCs w:val="26"/>
          <w:lang w:eastAsia="zh-CN"/>
        </w:rPr>
        <w:t xml:space="preserve"> Rip </w:t>
      </w:r>
      <w:proofErr w:type="spellStart"/>
      <w:r>
        <w:rPr>
          <w:rFonts w:ascii="Times New Roman" w:eastAsia="Times New Roman" w:hAnsi="Times New Roman" w:cs="Times New Roman"/>
          <w:b/>
          <w:iCs/>
          <w:sz w:val="26"/>
          <w:szCs w:val="26"/>
          <w:lang w:eastAsia="zh-CN"/>
        </w:rPr>
        <w:t>và</w:t>
      </w:r>
      <w:proofErr w:type="spellEnd"/>
      <w:r>
        <w:rPr>
          <w:rFonts w:ascii="Times New Roman" w:eastAsia="Times New Roman" w:hAnsi="Times New Roman" w:cs="Times New Roman"/>
          <w:b/>
          <w:iCs/>
          <w:sz w:val="26"/>
          <w:szCs w:val="26"/>
          <w:lang w:eastAsia="zh-CN"/>
        </w:rPr>
        <w:t xml:space="preserve"> Xi La</w:t>
      </w:r>
    </w:p>
    <w:p w:rsidR="005A3C33" w:rsidRDefault="005A3C33" w:rsidP="005A3C33">
      <w:pPr>
        <w:pStyle w:val="ListParagraph"/>
        <w:numPr>
          <w:ilvl w:val="0"/>
          <w:numId w:val="16"/>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Trong</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khi</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đọc</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Đọc</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kĩ</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văn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bản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và</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trả</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lời</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các</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câu</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hỏi</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theo</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từng</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chặng</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trong</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văn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bản</w:t>
      </w:r>
      <w:proofErr w:type="spellEnd"/>
    </w:p>
    <w:p w:rsidR="005A3C33" w:rsidRDefault="005A3C33" w:rsidP="005A3C33">
      <w:pPr>
        <w:pStyle w:val="ListParagraph"/>
        <w:numPr>
          <w:ilvl w:val="0"/>
          <w:numId w:val="16"/>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Sau</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khi</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đọc</w:t>
      </w:r>
      <w:proofErr w:type="spellEnd"/>
      <w:r>
        <w:rPr>
          <w:rFonts w:ascii="Times New Roman" w:eastAsia="Times New Roman" w:hAnsi="Times New Roman" w:cs="Times New Roman"/>
          <w:b/>
          <w:iCs/>
          <w:sz w:val="26"/>
          <w:szCs w:val="26"/>
          <w:lang w:eastAsia="zh-CN"/>
        </w:rPr>
        <w:t>:</w:t>
      </w:r>
    </w:p>
    <w:p w:rsidR="005A3C33" w:rsidRDefault="005A3C33" w:rsidP="005A3C33">
      <w:pPr>
        <w:pStyle w:val="ListParagraph"/>
        <w:numPr>
          <w:ilvl w:val="0"/>
          <w:numId w:val="17"/>
        </w:numPr>
        <w:spacing w:after="200" w:line="276" w:lineRule="auto"/>
        <w:rPr>
          <w:rFonts w:ascii="Times New Roman" w:eastAsia="Times New Roman" w:hAnsi="Times New Roman" w:cs="Times New Roman"/>
          <w:b/>
          <w:iCs/>
          <w:sz w:val="26"/>
          <w:szCs w:val="26"/>
          <w:lang w:eastAsia="zh-CN"/>
        </w:rPr>
      </w:pPr>
      <w:proofErr w:type="spellStart"/>
      <w:r>
        <w:rPr>
          <w:rFonts w:ascii="Times New Roman" w:eastAsia="Times New Roman" w:hAnsi="Times New Roman" w:cs="Times New Roman"/>
          <w:b/>
          <w:iCs/>
          <w:sz w:val="26"/>
          <w:szCs w:val="26"/>
          <w:lang w:eastAsia="zh-CN"/>
        </w:rPr>
        <w:t>Tìm</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hiểu</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các</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sự</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kiện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trong</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văn</w:t>
      </w:r>
      <w:proofErr w:type="spellEnd"/>
      <w:r>
        <w:rPr>
          <w:rFonts w:ascii="Times New Roman" w:eastAsia="Times New Roman" w:hAnsi="Times New Roman" w:cs="Times New Roman"/>
          <w:b/>
          <w:iCs/>
          <w:sz w:val="26"/>
          <w:szCs w:val="26"/>
          <w:lang w:eastAsia="zh-CN"/>
        </w:rPr>
        <w:t xml:space="preserve"> </w:t>
      </w:r>
      <w:proofErr w:type="spellStart"/>
      <w:r>
        <w:rPr>
          <w:rFonts w:ascii="Times New Roman" w:eastAsia="Times New Roman" w:hAnsi="Times New Roman" w:cs="Times New Roman"/>
          <w:b/>
          <w:iCs/>
          <w:sz w:val="26"/>
          <w:szCs w:val="26"/>
          <w:lang w:eastAsia="zh-CN"/>
        </w:rPr>
        <w:t>bản</w:t>
      </w:r>
      <w:proofErr w:type="spellEnd"/>
    </w:p>
    <w:p w:rsidR="005A3C33" w:rsidRPr="00025AD9" w:rsidRDefault="005A3C33" w:rsidP="005A3C33">
      <w:pPr>
        <w:pStyle w:val="ListParagraph"/>
        <w:spacing w:after="200" w:line="276" w:lineRule="auto"/>
        <w:ind w:left="1800"/>
        <w:rPr>
          <w:rFonts w:ascii="Times New Roman" w:eastAsia="Times New Roman" w:hAnsi="Times New Roman" w:cs="Times New Roman"/>
          <w:b/>
          <w:iCs/>
          <w:sz w:val="26"/>
          <w:szCs w:val="26"/>
          <w:lang w:eastAsia="zh-CN"/>
        </w:rPr>
      </w:pPr>
    </w:p>
    <w:tbl>
      <w:tblPr>
        <w:tblStyle w:val="TableGrid"/>
        <w:tblW w:w="9900" w:type="dxa"/>
        <w:tblInd w:w="-72" w:type="dxa"/>
        <w:tblLook w:val="04A0" w:firstRow="1" w:lastRow="0" w:firstColumn="1" w:lastColumn="0" w:noHBand="0" w:noVBand="1"/>
      </w:tblPr>
      <w:tblGrid>
        <w:gridCol w:w="9900"/>
      </w:tblGrid>
      <w:tr w:rsidR="005A3C33" w:rsidTr="00B44BD6">
        <w:tc>
          <w:tcPr>
            <w:tcW w:w="9900" w:type="dxa"/>
          </w:tcPr>
          <w:p w:rsidR="005A3C33" w:rsidRPr="00025AD9" w:rsidRDefault="005A3C33" w:rsidP="00B44BD6">
            <w:pPr>
              <w:pStyle w:val="ListParagraph"/>
              <w:spacing w:after="200" w:line="276" w:lineRule="auto"/>
              <w:ind w:left="0"/>
              <w:jc w:val="center"/>
              <w:rPr>
                <w:rFonts w:eastAsia="Calibri"/>
                <w:iCs/>
                <w:color w:val="000000" w:themeColor="text1"/>
                <w:sz w:val="28"/>
                <w:szCs w:val="28"/>
                <w:shd w:val="clear" w:color="auto" w:fill="FFFFFF"/>
                <w:lang w:val="en-US"/>
              </w:rPr>
            </w:pPr>
            <w:r>
              <w:rPr>
                <w:rFonts w:eastAsia="Calibri"/>
                <w:iCs/>
                <w:color w:val="000000" w:themeColor="text1"/>
                <w:sz w:val="28"/>
                <w:szCs w:val="28"/>
                <w:shd w:val="clear" w:color="auto" w:fill="FFFFFF"/>
                <w:lang w:val="en-US"/>
              </w:rPr>
              <w:t>PHIẾU HỌC TẬP SỐ 1</w:t>
            </w:r>
          </w:p>
          <w:p w:rsidR="005A3C33" w:rsidRDefault="005A3C33" w:rsidP="00B44BD6">
            <w:pPr>
              <w:pStyle w:val="ListParagraph"/>
              <w:spacing w:after="200" w:line="276" w:lineRule="auto"/>
              <w:ind w:left="0"/>
              <w:rPr>
                <w:rFonts w:eastAsia="Calibri"/>
                <w:i/>
                <w:color w:val="000000" w:themeColor="text1"/>
                <w:sz w:val="28"/>
                <w:szCs w:val="28"/>
                <w:shd w:val="clear" w:color="auto" w:fill="FFFFFF"/>
              </w:rPr>
            </w:pPr>
            <w:r w:rsidRPr="006E0059">
              <w:rPr>
                <w:rFonts w:eastAsia="Calibri"/>
                <w:i/>
                <w:color w:val="000000" w:themeColor="text1"/>
                <w:sz w:val="28"/>
                <w:szCs w:val="28"/>
                <w:shd w:val="clear" w:color="auto" w:fill="FFFFFF"/>
              </w:rPr>
              <w:t>Tóm tắt các sự kiện chính được kể trong văn bản trên và cho biết: theo lời tiên đoán của Xi-ếc-xê, Ô-đi-xê đã căn dặn thủy thủ phải làm những gì để tránh sự quyến rũ nguy hiểm của các nàng Xi-ren?</w:t>
            </w:r>
          </w:p>
          <w:p w:rsidR="005A3C33" w:rsidRDefault="005A3C33" w:rsidP="00B44BD6">
            <w:pPr>
              <w:pStyle w:val="ListParagraph"/>
              <w:spacing w:after="200" w:line="276" w:lineRule="auto"/>
              <w:ind w:left="0"/>
              <w:rPr>
                <w:rFonts w:eastAsia="Times New Roman"/>
                <w:b/>
                <w:i/>
                <w:sz w:val="26"/>
                <w:szCs w:val="26"/>
              </w:rPr>
            </w:pPr>
          </w:p>
          <w:tbl>
            <w:tblPr>
              <w:tblStyle w:val="TableGrid"/>
              <w:tblW w:w="0" w:type="auto"/>
              <w:tblLook w:val="04A0" w:firstRow="1" w:lastRow="0" w:firstColumn="1" w:lastColumn="0" w:noHBand="0" w:noVBand="1"/>
            </w:tblPr>
            <w:tblGrid>
              <w:gridCol w:w="4814"/>
              <w:gridCol w:w="4815"/>
            </w:tblGrid>
            <w:tr w:rsidR="005A3C33" w:rsidRPr="006E0059" w:rsidTr="00B44BD6">
              <w:tc>
                <w:tcPr>
                  <w:tcW w:w="4814" w:type="dxa"/>
                </w:tcPr>
                <w:p w:rsidR="005A3C33" w:rsidRPr="006E0059" w:rsidRDefault="005A3C33" w:rsidP="00B44BD6">
                  <w:pPr>
                    <w:tabs>
                      <w:tab w:val="left" w:pos="1209"/>
                    </w:tabs>
                    <w:spacing w:line="276" w:lineRule="auto"/>
                    <w:jc w:val="center"/>
                    <w:rPr>
                      <w:b/>
                      <w:bCs/>
                      <w:color w:val="000000" w:themeColor="text1"/>
                      <w:sz w:val="28"/>
                      <w:szCs w:val="28"/>
                    </w:rPr>
                  </w:pPr>
                  <w:r w:rsidRPr="006E0059">
                    <w:rPr>
                      <w:b/>
                      <w:bCs/>
                      <w:color w:val="000000" w:themeColor="text1"/>
                      <w:sz w:val="28"/>
                      <w:szCs w:val="28"/>
                    </w:rPr>
                    <w:t>Trả lời</w:t>
                  </w:r>
                </w:p>
              </w:tc>
              <w:tc>
                <w:tcPr>
                  <w:tcW w:w="4815" w:type="dxa"/>
                </w:tcPr>
                <w:p w:rsidR="005A3C33" w:rsidRPr="006E0059" w:rsidRDefault="005A3C33" w:rsidP="00B44BD6">
                  <w:pPr>
                    <w:tabs>
                      <w:tab w:val="left" w:pos="1209"/>
                    </w:tabs>
                    <w:spacing w:line="276" w:lineRule="auto"/>
                    <w:jc w:val="center"/>
                    <w:rPr>
                      <w:b/>
                      <w:bCs/>
                      <w:color w:val="000000" w:themeColor="text1"/>
                      <w:sz w:val="28"/>
                      <w:szCs w:val="28"/>
                    </w:rPr>
                  </w:pPr>
                  <w:r w:rsidRPr="006E0059">
                    <w:rPr>
                      <w:b/>
                      <w:bCs/>
                      <w:color w:val="000000" w:themeColor="text1"/>
                      <w:sz w:val="28"/>
                      <w:szCs w:val="28"/>
                    </w:rPr>
                    <w:t>Thống nhất</w:t>
                  </w:r>
                </w:p>
              </w:tc>
            </w:tr>
            <w:tr w:rsidR="005A3C33" w:rsidRPr="006E0059" w:rsidTr="00B44BD6">
              <w:tc>
                <w:tcPr>
                  <w:tcW w:w="4814" w:type="dxa"/>
                </w:tcPr>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lastRenderedPageBreak/>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p>
              </w:tc>
              <w:tc>
                <w:tcPr>
                  <w:tcW w:w="4815" w:type="dxa"/>
                </w:tcPr>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lastRenderedPageBreak/>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lastRenderedPageBreak/>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p>
              </w:tc>
            </w:tr>
          </w:tbl>
          <w:p w:rsidR="005A3C33" w:rsidRPr="00025AD9" w:rsidRDefault="005A3C33" w:rsidP="00B44BD6">
            <w:pPr>
              <w:pStyle w:val="ListParagraph"/>
              <w:spacing w:after="200" w:line="276" w:lineRule="auto"/>
              <w:ind w:left="0"/>
              <w:rPr>
                <w:rFonts w:eastAsia="Times New Roman"/>
                <w:b/>
                <w:iCs/>
                <w:sz w:val="26"/>
                <w:szCs w:val="26"/>
                <w:lang w:eastAsia="zh-CN"/>
              </w:rPr>
            </w:pPr>
          </w:p>
        </w:tc>
      </w:tr>
    </w:tbl>
    <w:p w:rsidR="005A3C33" w:rsidRPr="00C64D64" w:rsidRDefault="005A3C33" w:rsidP="005A3C33">
      <w:pPr>
        <w:pStyle w:val="ListParagraph"/>
        <w:spacing w:after="200" w:line="276" w:lineRule="auto"/>
        <w:ind w:left="1800"/>
        <w:rPr>
          <w:rFonts w:ascii="Times New Roman" w:eastAsia="Times New Roman" w:hAnsi="Times New Roman" w:cs="Times New Roman"/>
          <w:b/>
          <w:iCs/>
          <w:sz w:val="26"/>
          <w:szCs w:val="26"/>
          <w:lang w:eastAsia="zh-CN"/>
        </w:rPr>
      </w:pPr>
    </w:p>
    <w:p w:rsidR="005A3C33" w:rsidRDefault="005A3C33" w:rsidP="005A3C33">
      <w:pPr>
        <w:pStyle w:val="ListParagraph"/>
        <w:numPr>
          <w:ilvl w:val="0"/>
          <w:numId w:val="17"/>
        </w:numPr>
        <w:rPr>
          <w:rFonts w:ascii="Times New Roman" w:hAnsi="Times New Roman" w:cs="Times New Roman"/>
          <w:b/>
          <w:bCs/>
          <w:sz w:val="26"/>
          <w:szCs w:val="26"/>
        </w:rPr>
      </w:pPr>
      <w:proofErr w:type="spellStart"/>
      <w:r>
        <w:rPr>
          <w:rFonts w:ascii="Times New Roman" w:hAnsi="Times New Roman" w:cs="Times New Roman"/>
          <w:b/>
          <w:bCs/>
          <w:sz w:val="26"/>
          <w:szCs w:val="26"/>
        </w:rPr>
        <w:t>Tìm</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hiểu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nhân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vật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Ođixe</w:t>
      </w:r>
      <w:proofErr w:type="spellEnd"/>
    </w:p>
    <w:tbl>
      <w:tblPr>
        <w:tblStyle w:val="TableGrid"/>
        <w:tblW w:w="0" w:type="auto"/>
        <w:tblLook w:val="04A0" w:firstRow="1" w:lastRow="0" w:firstColumn="1" w:lastColumn="0" w:noHBand="0" w:noVBand="1"/>
      </w:tblPr>
      <w:tblGrid>
        <w:gridCol w:w="9243"/>
      </w:tblGrid>
      <w:tr w:rsidR="005A3C33" w:rsidTr="00B44BD6">
        <w:tc>
          <w:tcPr>
            <w:tcW w:w="9846" w:type="dxa"/>
          </w:tcPr>
          <w:p w:rsidR="005A3C33" w:rsidRPr="00025AD9" w:rsidRDefault="005A3C33" w:rsidP="00B44BD6">
            <w:pPr>
              <w:jc w:val="center"/>
              <w:rPr>
                <w:rFonts w:eastAsia="Calibri"/>
                <w:iCs/>
                <w:color w:val="000000" w:themeColor="text1"/>
                <w:sz w:val="28"/>
                <w:szCs w:val="28"/>
                <w:shd w:val="clear" w:color="auto" w:fill="FFFFFF"/>
                <w:lang w:val="en-US"/>
              </w:rPr>
            </w:pPr>
            <w:r>
              <w:rPr>
                <w:rFonts w:eastAsia="Calibri"/>
                <w:iCs/>
                <w:color w:val="000000" w:themeColor="text1"/>
                <w:sz w:val="28"/>
                <w:szCs w:val="28"/>
                <w:shd w:val="clear" w:color="auto" w:fill="FFFFFF"/>
                <w:lang w:val="en-US"/>
              </w:rPr>
              <w:t>PHIẾU HỌC TẬP SỐ 2</w:t>
            </w:r>
          </w:p>
          <w:p w:rsidR="005A3C33" w:rsidRDefault="005A3C33" w:rsidP="00B44BD6">
            <w:pPr>
              <w:rPr>
                <w:rFonts w:eastAsia="Calibri"/>
                <w:i/>
                <w:color w:val="000000" w:themeColor="text1"/>
                <w:sz w:val="28"/>
                <w:szCs w:val="28"/>
                <w:shd w:val="clear" w:color="auto" w:fill="FFFFFF"/>
              </w:rPr>
            </w:pPr>
            <w:r w:rsidRPr="006E0059">
              <w:rPr>
                <w:rFonts w:eastAsia="Calibri"/>
                <w:i/>
                <w:color w:val="000000" w:themeColor="text1"/>
                <w:sz w:val="28"/>
                <w:szCs w:val="28"/>
                <w:shd w:val="clear" w:color="auto" w:fill="FFFFFF"/>
              </w:rPr>
              <w:t>Dù đã có những dự liệu khôn ngoan, đề phòng khả năng xấu nhất, Ô-đi-xê và bạn đồng hành vẫn phải đối mặt với nhiều thử thách bất ngờ. Các chi tiết nào cho thấy điều đó?</w:t>
            </w:r>
          </w:p>
          <w:tbl>
            <w:tblPr>
              <w:tblStyle w:val="TableGrid"/>
              <w:tblW w:w="0" w:type="auto"/>
              <w:tblLook w:val="04A0" w:firstRow="1" w:lastRow="0" w:firstColumn="1" w:lastColumn="0" w:noHBand="0" w:noVBand="1"/>
            </w:tblPr>
            <w:tblGrid>
              <w:gridCol w:w="4508"/>
              <w:gridCol w:w="4509"/>
            </w:tblGrid>
            <w:tr w:rsidR="005A3C33" w:rsidRPr="006E0059" w:rsidTr="00B44BD6">
              <w:tc>
                <w:tcPr>
                  <w:tcW w:w="4814" w:type="dxa"/>
                </w:tcPr>
                <w:p w:rsidR="005A3C33" w:rsidRPr="006E0059" w:rsidRDefault="005A3C33" w:rsidP="00B44BD6">
                  <w:pPr>
                    <w:tabs>
                      <w:tab w:val="left" w:pos="1209"/>
                    </w:tabs>
                    <w:spacing w:line="276" w:lineRule="auto"/>
                    <w:jc w:val="center"/>
                    <w:rPr>
                      <w:b/>
                      <w:bCs/>
                      <w:color w:val="000000" w:themeColor="text1"/>
                      <w:sz w:val="28"/>
                      <w:szCs w:val="28"/>
                    </w:rPr>
                  </w:pPr>
                  <w:r w:rsidRPr="006E0059">
                    <w:rPr>
                      <w:b/>
                      <w:bCs/>
                      <w:color w:val="000000" w:themeColor="text1"/>
                      <w:sz w:val="28"/>
                      <w:szCs w:val="28"/>
                    </w:rPr>
                    <w:t>Trả lời</w:t>
                  </w:r>
                </w:p>
              </w:tc>
              <w:tc>
                <w:tcPr>
                  <w:tcW w:w="4815" w:type="dxa"/>
                </w:tcPr>
                <w:p w:rsidR="005A3C33" w:rsidRPr="006E0059" w:rsidRDefault="005A3C33" w:rsidP="00B44BD6">
                  <w:pPr>
                    <w:tabs>
                      <w:tab w:val="left" w:pos="1209"/>
                    </w:tabs>
                    <w:spacing w:line="276" w:lineRule="auto"/>
                    <w:jc w:val="center"/>
                    <w:rPr>
                      <w:b/>
                      <w:bCs/>
                      <w:color w:val="000000" w:themeColor="text1"/>
                      <w:sz w:val="28"/>
                      <w:szCs w:val="28"/>
                    </w:rPr>
                  </w:pPr>
                  <w:r w:rsidRPr="006E0059">
                    <w:rPr>
                      <w:b/>
                      <w:bCs/>
                      <w:color w:val="000000" w:themeColor="text1"/>
                      <w:sz w:val="28"/>
                      <w:szCs w:val="28"/>
                    </w:rPr>
                    <w:t>Thống nhất</w:t>
                  </w:r>
                </w:p>
              </w:tc>
            </w:tr>
            <w:tr w:rsidR="005A3C33" w:rsidRPr="006E0059" w:rsidTr="00B44BD6">
              <w:tc>
                <w:tcPr>
                  <w:tcW w:w="4814" w:type="dxa"/>
                </w:tcPr>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lastRenderedPageBreak/>
                    <w:t>.................................................................</w:t>
                  </w:r>
                </w:p>
                <w:p w:rsidR="005A3C33" w:rsidRPr="006E0059" w:rsidRDefault="005A3C33" w:rsidP="00B44BD6">
                  <w:pPr>
                    <w:tabs>
                      <w:tab w:val="left" w:pos="1209"/>
                    </w:tabs>
                    <w:spacing w:line="276" w:lineRule="auto"/>
                    <w:jc w:val="center"/>
                    <w:rPr>
                      <w:color w:val="000000" w:themeColor="text1"/>
                      <w:sz w:val="28"/>
                      <w:szCs w:val="28"/>
                    </w:rPr>
                  </w:pPr>
                </w:p>
              </w:tc>
              <w:tc>
                <w:tcPr>
                  <w:tcW w:w="4815" w:type="dxa"/>
                </w:tcPr>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lastRenderedPageBreak/>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lastRenderedPageBreak/>
                    <w:t>.................................................................</w:t>
                  </w:r>
                </w:p>
                <w:p w:rsidR="005A3C33" w:rsidRPr="006E0059" w:rsidRDefault="005A3C33" w:rsidP="00B44BD6">
                  <w:pPr>
                    <w:tabs>
                      <w:tab w:val="left" w:pos="1209"/>
                    </w:tabs>
                    <w:spacing w:line="276" w:lineRule="auto"/>
                    <w:jc w:val="both"/>
                    <w:rPr>
                      <w:b/>
                      <w:bCs/>
                      <w:color w:val="000000" w:themeColor="text1"/>
                      <w:sz w:val="28"/>
                      <w:szCs w:val="28"/>
                    </w:rPr>
                  </w:pPr>
                </w:p>
              </w:tc>
            </w:tr>
          </w:tbl>
          <w:p w:rsidR="005A3C33" w:rsidRPr="00025AD9" w:rsidRDefault="005A3C33" w:rsidP="00B44BD6">
            <w:pPr>
              <w:rPr>
                <w:iCs/>
                <w:sz w:val="26"/>
                <w:szCs w:val="26"/>
              </w:rPr>
            </w:pPr>
          </w:p>
        </w:tc>
      </w:tr>
    </w:tbl>
    <w:p w:rsidR="005A3C33" w:rsidRDefault="005A3C33" w:rsidP="005A3C33">
      <w:pP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243"/>
      </w:tblGrid>
      <w:tr w:rsidR="005A3C33" w:rsidTr="00B44BD6">
        <w:tc>
          <w:tcPr>
            <w:tcW w:w="9846" w:type="dxa"/>
          </w:tcPr>
          <w:p w:rsidR="005A3C33" w:rsidRDefault="005A3C33" w:rsidP="00B44BD6">
            <w:pPr>
              <w:jc w:val="center"/>
              <w:rPr>
                <w:b/>
                <w:bCs/>
                <w:sz w:val="26"/>
                <w:szCs w:val="26"/>
                <w:lang w:val="en-US"/>
              </w:rPr>
            </w:pPr>
            <w:r>
              <w:rPr>
                <w:b/>
                <w:bCs/>
                <w:sz w:val="26"/>
                <w:szCs w:val="26"/>
                <w:lang w:val="en-US"/>
              </w:rPr>
              <w:t>PHIẾU HỌC TẬP SỐ 3</w:t>
            </w:r>
          </w:p>
          <w:tbl>
            <w:tblPr>
              <w:tblStyle w:val="TableGrid"/>
              <w:tblW w:w="0" w:type="auto"/>
              <w:tblLook w:val="04A0" w:firstRow="1" w:lastRow="0" w:firstColumn="1" w:lastColumn="0" w:noHBand="0" w:noVBand="1"/>
            </w:tblPr>
            <w:tblGrid>
              <w:gridCol w:w="4508"/>
              <w:gridCol w:w="4509"/>
            </w:tblGrid>
            <w:tr w:rsidR="005A3C33" w:rsidTr="00B44BD6">
              <w:tc>
                <w:tcPr>
                  <w:tcW w:w="4807" w:type="dxa"/>
                </w:tcPr>
                <w:p w:rsidR="005A3C33" w:rsidRPr="00014A57" w:rsidRDefault="005A3C33" w:rsidP="00B44BD6">
                  <w:pPr>
                    <w:jc w:val="center"/>
                    <w:rPr>
                      <w:b/>
                      <w:bCs/>
                      <w:sz w:val="26"/>
                      <w:szCs w:val="26"/>
                      <w:lang w:val="en-US"/>
                    </w:rPr>
                  </w:pPr>
                  <w:proofErr w:type="spellStart"/>
                  <w:r>
                    <w:rPr>
                      <w:b/>
                      <w:bCs/>
                      <w:sz w:val="26"/>
                      <w:szCs w:val="26"/>
                      <w:lang w:val="en-US"/>
                    </w:rPr>
                    <w:t>Các</w:t>
                  </w:r>
                  <w:proofErr w:type="spellEnd"/>
                  <w:r>
                    <w:rPr>
                      <w:b/>
                      <w:bCs/>
                      <w:sz w:val="26"/>
                      <w:szCs w:val="26"/>
                      <w:lang w:val="en-US"/>
                    </w:rPr>
                    <w:t xml:space="preserve"> </w:t>
                  </w:r>
                  <w:proofErr w:type="spellStart"/>
                  <w:r>
                    <w:rPr>
                      <w:b/>
                      <w:bCs/>
                      <w:sz w:val="26"/>
                      <w:szCs w:val="26"/>
                      <w:lang w:val="en-US"/>
                    </w:rPr>
                    <w:t>phẩm</w:t>
                  </w:r>
                  <w:proofErr w:type="spellEnd"/>
                  <w:r>
                    <w:rPr>
                      <w:b/>
                      <w:bCs/>
                      <w:sz w:val="26"/>
                      <w:szCs w:val="26"/>
                      <w:lang w:val="en-US"/>
                    </w:rPr>
                    <w:t xml:space="preserve"> </w:t>
                  </w:r>
                  <w:proofErr w:type="spellStart"/>
                  <w:r>
                    <w:rPr>
                      <w:b/>
                      <w:bCs/>
                      <w:sz w:val="26"/>
                      <w:szCs w:val="26"/>
                      <w:lang w:val="en-US"/>
                    </w:rPr>
                    <w:t>chất</w:t>
                  </w:r>
                  <w:proofErr w:type="spellEnd"/>
                  <w:r>
                    <w:rPr>
                      <w:b/>
                      <w:bCs/>
                      <w:sz w:val="26"/>
                      <w:szCs w:val="26"/>
                      <w:lang w:val="en-US"/>
                    </w:rPr>
                    <w:t xml:space="preserve"> </w:t>
                  </w:r>
                  <w:proofErr w:type="spellStart"/>
                  <w:r>
                    <w:rPr>
                      <w:b/>
                      <w:bCs/>
                      <w:sz w:val="26"/>
                      <w:szCs w:val="26"/>
                      <w:lang w:val="en-US"/>
                    </w:rPr>
                    <w:t>thể</w:t>
                  </w:r>
                  <w:proofErr w:type="spellEnd"/>
                  <w:r>
                    <w:rPr>
                      <w:b/>
                      <w:bCs/>
                      <w:sz w:val="26"/>
                      <w:szCs w:val="26"/>
                      <w:lang w:val="en-US"/>
                    </w:rPr>
                    <w:t xml:space="preserve"> </w:t>
                  </w:r>
                  <w:proofErr w:type="spellStart"/>
                  <w:r>
                    <w:rPr>
                      <w:b/>
                      <w:bCs/>
                      <w:sz w:val="26"/>
                      <w:szCs w:val="26"/>
                      <w:lang w:val="en-US"/>
                    </w:rPr>
                    <w:t>hiện</w:t>
                  </w:r>
                  <w:proofErr w:type="spellEnd"/>
                  <w:r>
                    <w:rPr>
                      <w:b/>
                      <w:bCs/>
                      <w:sz w:val="26"/>
                      <w:szCs w:val="26"/>
                      <w:lang w:val="en-US"/>
                    </w:rPr>
                    <w:t xml:space="preserve"> </w:t>
                  </w:r>
                  <w:proofErr w:type="spellStart"/>
                  <w:r>
                    <w:rPr>
                      <w:b/>
                      <w:bCs/>
                      <w:sz w:val="26"/>
                      <w:szCs w:val="26"/>
                      <w:lang w:val="en-US"/>
                    </w:rPr>
                    <w:t>bản</w:t>
                  </w:r>
                  <w:proofErr w:type="spellEnd"/>
                  <w:r>
                    <w:rPr>
                      <w:b/>
                      <w:bCs/>
                      <w:sz w:val="26"/>
                      <w:szCs w:val="26"/>
                      <w:lang w:val="en-US"/>
                    </w:rPr>
                    <w:t xml:space="preserve"> </w:t>
                  </w:r>
                  <w:proofErr w:type="spellStart"/>
                  <w:r>
                    <w:rPr>
                      <w:b/>
                      <w:bCs/>
                      <w:sz w:val="26"/>
                      <w:szCs w:val="26"/>
                      <w:lang w:val="en-US"/>
                    </w:rPr>
                    <w:t>lĩnh</w:t>
                  </w:r>
                  <w:proofErr w:type="spellEnd"/>
                  <w:r>
                    <w:rPr>
                      <w:b/>
                      <w:bCs/>
                      <w:sz w:val="26"/>
                      <w:szCs w:val="26"/>
                      <w:lang w:val="en-US"/>
                    </w:rPr>
                    <w:t xml:space="preserve"> </w:t>
                  </w:r>
                  <w:proofErr w:type="spellStart"/>
                  <w:r>
                    <w:rPr>
                      <w:b/>
                      <w:bCs/>
                      <w:sz w:val="26"/>
                      <w:szCs w:val="26"/>
                      <w:lang w:val="en-US"/>
                    </w:rPr>
                    <w:t>của</w:t>
                  </w:r>
                  <w:proofErr w:type="spellEnd"/>
                  <w:r>
                    <w:rPr>
                      <w:b/>
                      <w:bCs/>
                      <w:sz w:val="26"/>
                      <w:szCs w:val="26"/>
                      <w:lang w:val="en-US"/>
                    </w:rPr>
                    <w:t xml:space="preserve"> </w:t>
                  </w:r>
                  <w:proofErr w:type="spellStart"/>
                  <w:r>
                    <w:rPr>
                      <w:b/>
                      <w:bCs/>
                      <w:sz w:val="26"/>
                      <w:szCs w:val="26"/>
                      <w:lang w:val="en-US"/>
                    </w:rPr>
                    <w:t>nhân</w:t>
                  </w:r>
                  <w:proofErr w:type="spellEnd"/>
                  <w:r>
                    <w:rPr>
                      <w:b/>
                      <w:bCs/>
                      <w:sz w:val="26"/>
                      <w:szCs w:val="26"/>
                      <w:lang w:val="en-US"/>
                    </w:rPr>
                    <w:t xml:space="preserve"> </w:t>
                  </w:r>
                  <w:proofErr w:type="spellStart"/>
                  <w:r>
                    <w:rPr>
                      <w:b/>
                      <w:bCs/>
                      <w:sz w:val="26"/>
                      <w:szCs w:val="26"/>
                      <w:lang w:val="en-US"/>
                    </w:rPr>
                    <w:t>vật</w:t>
                  </w:r>
                  <w:proofErr w:type="spellEnd"/>
                  <w:r>
                    <w:rPr>
                      <w:b/>
                      <w:bCs/>
                      <w:sz w:val="26"/>
                      <w:szCs w:val="26"/>
                      <w:lang w:val="en-US"/>
                    </w:rPr>
                    <w:t xml:space="preserve"> </w:t>
                  </w:r>
                  <w:proofErr w:type="spellStart"/>
                  <w:r>
                    <w:rPr>
                      <w:b/>
                      <w:bCs/>
                      <w:sz w:val="26"/>
                      <w:szCs w:val="26"/>
                      <w:lang w:val="en-US"/>
                    </w:rPr>
                    <w:t>Ođixe</w:t>
                  </w:r>
                  <w:proofErr w:type="spellEnd"/>
                </w:p>
              </w:tc>
              <w:tc>
                <w:tcPr>
                  <w:tcW w:w="4808" w:type="dxa"/>
                </w:tcPr>
                <w:p w:rsidR="005A3C33" w:rsidRPr="00014A57" w:rsidRDefault="005A3C33" w:rsidP="00B44BD6">
                  <w:pPr>
                    <w:jc w:val="center"/>
                    <w:rPr>
                      <w:b/>
                      <w:bCs/>
                      <w:sz w:val="26"/>
                      <w:szCs w:val="26"/>
                      <w:lang w:val="en-US"/>
                    </w:rPr>
                  </w:pPr>
                  <w:proofErr w:type="spellStart"/>
                  <w:r>
                    <w:rPr>
                      <w:b/>
                      <w:bCs/>
                      <w:sz w:val="26"/>
                      <w:szCs w:val="26"/>
                      <w:lang w:val="en-US"/>
                    </w:rPr>
                    <w:t>Các</w:t>
                  </w:r>
                  <w:proofErr w:type="spellEnd"/>
                  <w:r>
                    <w:rPr>
                      <w:b/>
                      <w:bCs/>
                      <w:sz w:val="26"/>
                      <w:szCs w:val="26"/>
                      <w:lang w:val="en-US"/>
                    </w:rPr>
                    <w:t xml:space="preserve"> chi </w:t>
                  </w:r>
                  <w:proofErr w:type="spellStart"/>
                  <w:r>
                    <w:rPr>
                      <w:b/>
                      <w:bCs/>
                      <w:sz w:val="26"/>
                      <w:szCs w:val="26"/>
                      <w:lang w:val="en-US"/>
                    </w:rPr>
                    <w:t>tiết</w:t>
                  </w:r>
                  <w:proofErr w:type="spellEnd"/>
                  <w:r>
                    <w:rPr>
                      <w:b/>
                      <w:bCs/>
                      <w:sz w:val="26"/>
                      <w:szCs w:val="26"/>
                      <w:lang w:val="en-US"/>
                    </w:rPr>
                    <w:t xml:space="preserve"> </w:t>
                  </w:r>
                  <w:proofErr w:type="spellStart"/>
                  <w:r>
                    <w:rPr>
                      <w:b/>
                      <w:bCs/>
                      <w:sz w:val="26"/>
                      <w:szCs w:val="26"/>
                      <w:lang w:val="en-US"/>
                    </w:rPr>
                    <w:t>biểu</w:t>
                  </w:r>
                  <w:proofErr w:type="spellEnd"/>
                  <w:r>
                    <w:rPr>
                      <w:b/>
                      <w:bCs/>
                      <w:sz w:val="26"/>
                      <w:szCs w:val="26"/>
                      <w:lang w:val="en-US"/>
                    </w:rPr>
                    <w:t xml:space="preserve"> </w:t>
                  </w:r>
                  <w:proofErr w:type="spellStart"/>
                  <w:r>
                    <w:rPr>
                      <w:b/>
                      <w:bCs/>
                      <w:sz w:val="26"/>
                      <w:szCs w:val="26"/>
                      <w:lang w:val="en-US"/>
                    </w:rPr>
                    <w:t>hiện</w:t>
                  </w:r>
                  <w:proofErr w:type="spellEnd"/>
                </w:p>
              </w:tc>
            </w:tr>
            <w:tr w:rsidR="005A3C33" w:rsidTr="00B44BD6">
              <w:tc>
                <w:tcPr>
                  <w:tcW w:w="4807" w:type="dxa"/>
                </w:tcPr>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b/>
                      <w:bCs/>
                      <w:sz w:val="26"/>
                      <w:szCs w:val="26"/>
                      <w:lang w:val="en-US"/>
                    </w:rPr>
                  </w:pPr>
                  <w:r w:rsidRPr="00014A57">
                    <w:rPr>
                      <w:sz w:val="26"/>
                      <w:szCs w:val="26"/>
                      <w:lang w:val="en-US"/>
                    </w:rPr>
                    <w:t>……………………………………………..</w:t>
                  </w:r>
                </w:p>
              </w:tc>
              <w:tc>
                <w:tcPr>
                  <w:tcW w:w="4808" w:type="dxa"/>
                </w:tcPr>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Pr="00014A57" w:rsidRDefault="005A3C33" w:rsidP="00B44BD6">
                  <w:pPr>
                    <w:rPr>
                      <w:sz w:val="26"/>
                      <w:szCs w:val="26"/>
                      <w:lang w:val="en-US"/>
                    </w:rPr>
                  </w:pPr>
                  <w:r w:rsidRPr="00014A57">
                    <w:rPr>
                      <w:sz w:val="26"/>
                      <w:szCs w:val="26"/>
                      <w:lang w:val="en-US"/>
                    </w:rPr>
                    <w:t>……………………………………………..</w:t>
                  </w:r>
                </w:p>
                <w:p w:rsidR="005A3C33" w:rsidRDefault="005A3C33" w:rsidP="00B44BD6">
                  <w:pPr>
                    <w:rPr>
                      <w:b/>
                      <w:bCs/>
                      <w:sz w:val="26"/>
                      <w:szCs w:val="26"/>
                    </w:rPr>
                  </w:pPr>
                  <w:r w:rsidRPr="00014A57">
                    <w:rPr>
                      <w:sz w:val="26"/>
                      <w:szCs w:val="26"/>
                      <w:lang w:val="en-US"/>
                    </w:rPr>
                    <w:t>……………………………………………..</w:t>
                  </w:r>
                </w:p>
              </w:tc>
            </w:tr>
          </w:tbl>
          <w:p w:rsidR="005A3C33" w:rsidRPr="00014A57" w:rsidRDefault="005A3C33" w:rsidP="00B44BD6">
            <w:pPr>
              <w:rPr>
                <w:b/>
                <w:bCs/>
                <w:sz w:val="26"/>
                <w:szCs w:val="26"/>
                <w:lang w:val="en-US"/>
              </w:rPr>
            </w:pPr>
          </w:p>
        </w:tc>
      </w:tr>
    </w:tbl>
    <w:p w:rsidR="005A3C33" w:rsidRDefault="005A3C33" w:rsidP="005A3C33">
      <w:pPr>
        <w:rPr>
          <w:rFonts w:ascii="Times New Roman" w:hAnsi="Times New Roman" w:cs="Times New Roman"/>
          <w:b/>
          <w:bCs/>
          <w:sz w:val="26"/>
          <w:szCs w:val="26"/>
        </w:rPr>
      </w:pPr>
    </w:p>
    <w:p w:rsidR="005A3C33" w:rsidRDefault="005A3C33" w:rsidP="005A3C33">
      <w:pPr>
        <w:pStyle w:val="ListParagraph"/>
        <w:numPr>
          <w:ilvl w:val="0"/>
          <w:numId w:val="14"/>
        </w:numPr>
        <w:rPr>
          <w:rFonts w:ascii="Times New Roman" w:hAnsi="Times New Roman" w:cs="Times New Roman"/>
          <w:b/>
          <w:bCs/>
          <w:sz w:val="26"/>
          <w:szCs w:val="26"/>
        </w:rPr>
      </w:pPr>
      <w:proofErr w:type="spellStart"/>
      <w:r>
        <w:rPr>
          <w:rFonts w:ascii="Times New Roman" w:hAnsi="Times New Roman" w:cs="Times New Roman"/>
          <w:b/>
          <w:bCs/>
          <w:sz w:val="26"/>
          <w:szCs w:val="26"/>
        </w:rPr>
        <w:t>Hoạt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động</w:t>
      </w:r>
      <w:proofErr w:type="spellEnd"/>
      <w:r>
        <w:rPr>
          <w:rFonts w:ascii="Times New Roman" w:hAnsi="Times New Roman" w:cs="Times New Roman"/>
          <w:b/>
          <w:bCs/>
          <w:sz w:val="26"/>
          <w:szCs w:val="26"/>
        </w:rPr>
        <w:t xml:space="preserve"> 3. </w:t>
      </w:r>
      <w:proofErr w:type="spellStart"/>
      <w:r>
        <w:rPr>
          <w:rFonts w:ascii="Times New Roman" w:hAnsi="Times New Roman" w:cs="Times New Roman"/>
          <w:b/>
          <w:bCs/>
          <w:sz w:val="26"/>
          <w:szCs w:val="26"/>
        </w:rPr>
        <w:t>Luyện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tập</w:t>
      </w:r>
      <w:proofErr w:type="spellEnd"/>
    </w:p>
    <w:p w:rsidR="005A3C33" w:rsidRDefault="005A3C33" w:rsidP="005A3C33">
      <w:pPr>
        <w:pStyle w:val="ListParagraph"/>
        <w:ind w:left="1080"/>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243"/>
      </w:tblGrid>
      <w:tr w:rsidR="005A3C33" w:rsidTr="00B44BD6">
        <w:tc>
          <w:tcPr>
            <w:tcW w:w="9846" w:type="dxa"/>
          </w:tcPr>
          <w:p w:rsidR="005A3C33" w:rsidRDefault="005A3C33" w:rsidP="00B44BD6">
            <w:pPr>
              <w:jc w:val="center"/>
              <w:rPr>
                <w:b/>
                <w:bCs/>
                <w:sz w:val="26"/>
                <w:szCs w:val="26"/>
                <w:lang w:val="en-US"/>
              </w:rPr>
            </w:pPr>
            <w:r>
              <w:rPr>
                <w:b/>
                <w:bCs/>
                <w:sz w:val="26"/>
                <w:szCs w:val="26"/>
                <w:lang w:val="en-US"/>
              </w:rPr>
              <w:t>PHIẾU HỌC TẬP SỐ 4</w:t>
            </w:r>
          </w:p>
          <w:p w:rsidR="005A3C33" w:rsidRDefault="005A3C33" w:rsidP="00B44BD6">
            <w:pPr>
              <w:rPr>
                <w:b/>
                <w:bCs/>
                <w:sz w:val="26"/>
                <w:szCs w:val="26"/>
                <w:lang w:val="en-US"/>
              </w:rPr>
            </w:pPr>
            <w:proofErr w:type="spellStart"/>
            <w:r>
              <w:rPr>
                <w:b/>
                <w:bCs/>
                <w:sz w:val="26"/>
                <w:szCs w:val="26"/>
                <w:lang w:val="en-US"/>
              </w:rPr>
              <w:t>Nêu</w:t>
            </w:r>
            <w:proofErr w:type="spellEnd"/>
            <w:r>
              <w:rPr>
                <w:b/>
                <w:bCs/>
                <w:sz w:val="26"/>
                <w:szCs w:val="26"/>
                <w:lang w:val="en-US"/>
              </w:rPr>
              <w:t xml:space="preserve"> </w:t>
            </w:r>
            <w:proofErr w:type="spellStart"/>
            <w:r>
              <w:rPr>
                <w:b/>
                <w:bCs/>
                <w:sz w:val="26"/>
                <w:szCs w:val="26"/>
                <w:lang w:val="en-US"/>
              </w:rPr>
              <w:t>cảm</w:t>
            </w:r>
            <w:proofErr w:type="spellEnd"/>
            <w:r>
              <w:rPr>
                <w:b/>
                <w:bCs/>
                <w:sz w:val="26"/>
                <w:szCs w:val="26"/>
                <w:lang w:val="en-US"/>
              </w:rPr>
              <w:t xml:space="preserve"> </w:t>
            </w:r>
            <w:proofErr w:type="spellStart"/>
            <w:r>
              <w:rPr>
                <w:b/>
                <w:bCs/>
                <w:sz w:val="26"/>
                <w:szCs w:val="26"/>
                <w:lang w:val="en-US"/>
              </w:rPr>
              <w:t>hứng</w:t>
            </w:r>
            <w:proofErr w:type="spellEnd"/>
            <w:r>
              <w:rPr>
                <w:b/>
                <w:bCs/>
                <w:sz w:val="26"/>
                <w:szCs w:val="26"/>
                <w:lang w:val="en-US"/>
              </w:rPr>
              <w:t xml:space="preserve"> </w:t>
            </w:r>
            <w:proofErr w:type="spellStart"/>
            <w:r>
              <w:rPr>
                <w:b/>
                <w:bCs/>
                <w:sz w:val="26"/>
                <w:szCs w:val="26"/>
                <w:lang w:val="en-US"/>
              </w:rPr>
              <w:t>chủ</w:t>
            </w:r>
            <w:proofErr w:type="spellEnd"/>
            <w:r>
              <w:rPr>
                <w:b/>
                <w:bCs/>
                <w:sz w:val="26"/>
                <w:szCs w:val="26"/>
                <w:lang w:val="en-US"/>
              </w:rPr>
              <w:t xml:space="preserve"> </w:t>
            </w:r>
            <w:proofErr w:type="spellStart"/>
            <w:r>
              <w:rPr>
                <w:b/>
                <w:bCs/>
                <w:sz w:val="26"/>
                <w:szCs w:val="26"/>
                <w:lang w:val="en-US"/>
              </w:rPr>
              <w:t>đạo</w:t>
            </w:r>
            <w:proofErr w:type="spellEnd"/>
            <w:r>
              <w:rPr>
                <w:b/>
                <w:bCs/>
                <w:sz w:val="26"/>
                <w:szCs w:val="26"/>
                <w:lang w:val="en-US"/>
              </w:rPr>
              <w:t xml:space="preserve"> </w:t>
            </w:r>
            <w:proofErr w:type="spellStart"/>
            <w:r>
              <w:rPr>
                <w:b/>
                <w:bCs/>
                <w:sz w:val="26"/>
                <w:szCs w:val="26"/>
                <w:lang w:val="en-US"/>
              </w:rPr>
              <w:t>của</w:t>
            </w:r>
            <w:proofErr w:type="spellEnd"/>
            <w:r>
              <w:rPr>
                <w:b/>
                <w:bCs/>
                <w:sz w:val="26"/>
                <w:szCs w:val="26"/>
                <w:lang w:val="en-US"/>
              </w:rPr>
              <w:t xml:space="preserve"> </w:t>
            </w:r>
            <w:proofErr w:type="spellStart"/>
            <w:r>
              <w:rPr>
                <w:b/>
                <w:bCs/>
                <w:sz w:val="26"/>
                <w:szCs w:val="26"/>
                <w:lang w:val="en-US"/>
              </w:rPr>
              <w:t>Sử</w:t>
            </w:r>
            <w:proofErr w:type="spellEnd"/>
            <w:r>
              <w:rPr>
                <w:b/>
                <w:bCs/>
                <w:sz w:val="26"/>
                <w:szCs w:val="26"/>
                <w:lang w:val="en-US"/>
              </w:rPr>
              <w:t xml:space="preserve"> </w:t>
            </w:r>
            <w:proofErr w:type="spellStart"/>
            <w:r>
              <w:rPr>
                <w:b/>
                <w:bCs/>
                <w:sz w:val="26"/>
                <w:szCs w:val="26"/>
                <w:lang w:val="en-US"/>
              </w:rPr>
              <w:t>thi</w:t>
            </w:r>
            <w:proofErr w:type="spellEnd"/>
            <w:r>
              <w:rPr>
                <w:b/>
                <w:bCs/>
                <w:sz w:val="26"/>
                <w:szCs w:val="26"/>
                <w:lang w:val="en-US"/>
              </w:rPr>
              <w:t xml:space="preserve"> </w:t>
            </w:r>
            <w:proofErr w:type="spellStart"/>
            <w:r>
              <w:rPr>
                <w:b/>
                <w:bCs/>
                <w:sz w:val="26"/>
                <w:szCs w:val="26"/>
                <w:lang w:val="en-US"/>
              </w:rPr>
              <w:t>Đăm</w:t>
            </w:r>
            <w:proofErr w:type="spellEnd"/>
            <w:r>
              <w:rPr>
                <w:b/>
                <w:bCs/>
                <w:sz w:val="26"/>
                <w:szCs w:val="26"/>
                <w:lang w:val="en-US"/>
              </w:rPr>
              <w:t xml:space="preserve"> </w:t>
            </w:r>
            <w:proofErr w:type="spellStart"/>
            <w:r>
              <w:rPr>
                <w:b/>
                <w:bCs/>
                <w:sz w:val="26"/>
                <w:szCs w:val="26"/>
                <w:lang w:val="en-US"/>
              </w:rPr>
              <w:t>Săn</w:t>
            </w:r>
            <w:proofErr w:type="spellEnd"/>
            <w:r>
              <w:rPr>
                <w:b/>
                <w:bCs/>
                <w:sz w:val="26"/>
                <w:szCs w:val="26"/>
                <w:lang w:val="en-US"/>
              </w:rPr>
              <w:t xml:space="preserve"> </w:t>
            </w:r>
            <w:proofErr w:type="spellStart"/>
            <w:r>
              <w:rPr>
                <w:b/>
                <w:bCs/>
                <w:sz w:val="26"/>
                <w:szCs w:val="26"/>
                <w:lang w:val="en-US"/>
              </w:rPr>
              <w:t>và</w:t>
            </w:r>
            <w:proofErr w:type="spellEnd"/>
            <w:r>
              <w:rPr>
                <w:b/>
                <w:bCs/>
                <w:sz w:val="26"/>
                <w:szCs w:val="26"/>
                <w:lang w:val="en-US"/>
              </w:rPr>
              <w:t xml:space="preserve"> </w:t>
            </w:r>
            <w:proofErr w:type="spellStart"/>
            <w:r>
              <w:rPr>
                <w:b/>
                <w:bCs/>
                <w:sz w:val="26"/>
                <w:szCs w:val="26"/>
                <w:lang w:val="en-US"/>
              </w:rPr>
              <w:t>Ôđixe</w:t>
            </w:r>
            <w:proofErr w:type="spellEnd"/>
          </w:p>
          <w:p w:rsidR="005A3C33" w:rsidRDefault="005A3C33" w:rsidP="00B44BD6">
            <w:pPr>
              <w:rPr>
                <w:b/>
                <w:bCs/>
                <w:sz w:val="26"/>
                <w:szCs w:val="26"/>
                <w:lang w:val="en-US"/>
              </w:rPr>
            </w:pPr>
          </w:p>
          <w:p w:rsidR="005A3C33" w:rsidRDefault="005A3C33" w:rsidP="00B44BD6">
            <w:pPr>
              <w:rPr>
                <w:b/>
                <w:bCs/>
                <w:sz w:val="26"/>
                <w:szCs w:val="26"/>
                <w:lang w:val="en-US"/>
              </w:rPr>
            </w:pPr>
          </w:p>
          <w:tbl>
            <w:tblPr>
              <w:tblStyle w:val="TableGrid"/>
              <w:tblW w:w="0" w:type="auto"/>
              <w:tblLook w:val="04A0" w:firstRow="1" w:lastRow="0" w:firstColumn="1" w:lastColumn="0" w:noHBand="0" w:noVBand="1"/>
            </w:tblPr>
            <w:tblGrid>
              <w:gridCol w:w="4508"/>
              <w:gridCol w:w="4509"/>
            </w:tblGrid>
            <w:tr w:rsidR="005A3C33" w:rsidRPr="006E0059" w:rsidTr="00B44BD6">
              <w:tc>
                <w:tcPr>
                  <w:tcW w:w="4814" w:type="dxa"/>
                </w:tcPr>
                <w:p w:rsidR="005A3C33" w:rsidRPr="006E0059" w:rsidRDefault="005A3C33" w:rsidP="00B44BD6">
                  <w:pPr>
                    <w:tabs>
                      <w:tab w:val="left" w:pos="1209"/>
                    </w:tabs>
                    <w:spacing w:line="276" w:lineRule="auto"/>
                    <w:jc w:val="center"/>
                    <w:rPr>
                      <w:b/>
                      <w:bCs/>
                      <w:color w:val="000000" w:themeColor="text1"/>
                      <w:sz w:val="28"/>
                      <w:szCs w:val="28"/>
                    </w:rPr>
                  </w:pPr>
                  <w:r w:rsidRPr="006E0059">
                    <w:rPr>
                      <w:b/>
                      <w:bCs/>
                      <w:color w:val="000000" w:themeColor="text1"/>
                      <w:sz w:val="28"/>
                      <w:szCs w:val="28"/>
                    </w:rPr>
                    <w:t>Trả lời</w:t>
                  </w:r>
                </w:p>
              </w:tc>
              <w:tc>
                <w:tcPr>
                  <w:tcW w:w="4815" w:type="dxa"/>
                </w:tcPr>
                <w:p w:rsidR="005A3C33" w:rsidRPr="006E0059" w:rsidRDefault="005A3C33" w:rsidP="00B44BD6">
                  <w:pPr>
                    <w:tabs>
                      <w:tab w:val="left" w:pos="1209"/>
                    </w:tabs>
                    <w:spacing w:line="276" w:lineRule="auto"/>
                    <w:jc w:val="center"/>
                    <w:rPr>
                      <w:b/>
                      <w:bCs/>
                      <w:color w:val="000000" w:themeColor="text1"/>
                      <w:sz w:val="28"/>
                      <w:szCs w:val="28"/>
                    </w:rPr>
                  </w:pPr>
                  <w:r w:rsidRPr="006E0059">
                    <w:rPr>
                      <w:b/>
                      <w:bCs/>
                      <w:color w:val="000000" w:themeColor="text1"/>
                      <w:sz w:val="28"/>
                      <w:szCs w:val="28"/>
                    </w:rPr>
                    <w:t>Thống nhất</w:t>
                  </w:r>
                </w:p>
              </w:tc>
            </w:tr>
            <w:tr w:rsidR="005A3C33" w:rsidRPr="006E0059" w:rsidTr="00B44BD6">
              <w:tc>
                <w:tcPr>
                  <w:tcW w:w="4814" w:type="dxa"/>
                </w:tcPr>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both"/>
                    <w:rPr>
                      <w:b/>
                      <w:bCs/>
                      <w:color w:val="000000" w:themeColor="text1"/>
                      <w:sz w:val="28"/>
                      <w:szCs w:val="28"/>
                    </w:rPr>
                  </w:pPr>
                  <w:r w:rsidRPr="006E0059">
                    <w:rPr>
                      <w:color w:val="000000" w:themeColor="text1"/>
                      <w:sz w:val="28"/>
                      <w:szCs w:val="28"/>
                    </w:rPr>
                    <w:t>.................................................................</w:t>
                  </w:r>
                </w:p>
              </w:tc>
              <w:tc>
                <w:tcPr>
                  <w:tcW w:w="4815" w:type="dxa"/>
                </w:tcPr>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center"/>
                    <w:rPr>
                      <w:color w:val="000000" w:themeColor="text1"/>
                      <w:sz w:val="28"/>
                      <w:szCs w:val="28"/>
                    </w:rPr>
                  </w:pPr>
                  <w:r w:rsidRPr="006E0059">
                    <w:rPr>
                      <w:color w:val="000000" w:themeColor="text1"/>
                      <w:sz w:val="28"/>
                      <w:szCs w:val="28"/>
                    </w:rPr>
                    <w:t>.................................................................</w:t>
                  </w:r>
                </w:p>
                <w:p w:rsidR="005A3C33" w:rsidRPr="006E0059" w:rsidRDefault="005A3C33" w:rsidP="00B44BD6">
                  <w:pPr>
                    <w:tabs>
                      <w:tab w:val="left" w:pos="1209"/>
                    </w:tabs>
                    <w:spacing w:line="276" w:lineRule="auto"/>
                    <w:jc w:val="both"/>
                    <w:rPr>
                      <w:b/>
                      <w:bCs/>
                      <w:color w:val="000000" w:themeColor="text1"/>
                      <w:sz w:val="28"/>
                      <w:szCs w:val="28"/>
                    </w:rPr>
                  </w:pPr>
                  <w:r w:rsidRPr="006E0059">
                    <w:rPr>
                      <w:color w:val="000000" w:themeColor="text1"/>
                      <w:sz w:val="28"/>
                      <w:szCs w:val="28"/>
                    </w:rPr>
                    <w:t>.................................................................</w:t>
                  </w:r>
                </w:p>
              </w:tc>
            </w:tr>
          </w:tbl>
          <w:p w:rsidR="005A3C33" w:rsidRPr="00014A57" w:rsidRDefault="005A3C33" w:rsidP="00B44BD6">
            <w:pPr>
              <w:rPr>
                <w:b/>
                <w:bCs/>
                <w:sz w:val="26"/>
                <w:szCs w:val="26"/>
                <w:lang w:val="en-US"/>
              </w:rPr>
            </w:pPr>
          </w:p>
        </w:tc>
      </w:tr>
    </w:tbl>
    <w:p w:rsidR="005A3C33" w:rsidRDefault="005A3C33" w:rsidP="005A3C33">
      <w:pPr>
        <w:rPr>
          <w:rFonts w:ascii="Times New Roman" w:hAnsi="Times New Roman" w:cs="Times New Roman"/>
          <w:b/>
          <w:bCs/>
          <w:sz w:val="26"/>
          <w:szCs w:val="26"/>
        </w:rPr>
      </w:pPr>
    </w:p>
    <w:p w:rsidR="00EF233F" w:rsidRDefault="005A3C33">
      <w:bookmarkStart w:id="7" w:name="_GoBack"/>
      <w:bookmarkEnd w:id="7"/>
    </w:p>
    <w:sectPr w:rsidR="00EF233F" w:rsidSect="005A3C33">
      <w:pgSz w:w="11907" w:h="16840" w:code="9"/>
      <w:pgMar w:top="1440" w:right="1440" w:bottom="1440" w:left="1440" w:header="706" w:footer="7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61C7D75"/>
    <w:multiLevelType w:val="hybridMultilevel"/>
    <w:tmpl w:val="B37AE53E"/>
    <w:lvl w:ilvl="0" w:tplc="A8147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F06C4"/>
    <w:multiLevelType w:val="hybridMultilevel"/>
    <w:tmpl w:val="865E6074"/>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18E3139"/>
    <w:multiLevelType w:val="hybridMultilevel"/>
    <w:tmpl w:val="9ACE5B0C"/>
    <w:lvl w:ilvl="0" w:tplc="0B20475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354331E"/>
    <w:multiLevelType w:val="hybridMultilevel"/>
    <w:tmpl w:val="CA4A010E"/>
    <w:lvl w:ilvl="0" w:tplc="4E465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50417B"/>
    <w:multiLevelType w:val="hybridMultilevel"/>
    <w:tmpl w:val="82F0D374"/>
    <w:lvl w:ilvl="0" w:tplc="74BE28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3F1BD5"/>
    <w:multiLevelType w:val="hybridMultilevel"/>
    <w:tmpl w:val="BB448DF2"/>
    <w:lvl w:ilvl="0" w:tplc="FC9A69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A44983"/>
    <w:multiLevelType w:val="hybridMultilevel"/>
    <w:tmpl w:val="EA44E4A4"/>
    <w:lvl w:ilvl="0" w:tplc="730A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167485"/>
    <w:multiLevelType w:val="hybridMultilevel"/>
    <w:tmpl w:val="09B6C998"/>
    <w:lvl w:ilvl="0" w:tplc="7772D5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7E46C6"/>
    <w:multiLevelType w:val="hybridMultilevel"/>
    <w:tmpl w:val="9C96D432"/>
    <w:lvl w:ilvl="0" w:tplc="A6D4B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567E4"/>
    <w:multiLevelType w:val="hybridMultilevel"/>
    <w:tmpl w:val="5F98AEF8"/>
    <w:lvl w:ilvl="0" w:tplc="E228A7F6">
      <w:numFmt w:val="bullet"/>
      <w:lvlText w:val="-"/>
      <w:lvlJc w:val="left"/>
      <w:pPr>
        <w:ind w:left="193" w:hanging="152"/>
      </w:pPr>
      <w:rPr>
        <w:rFonts w:ascii="Times New Roman" w:eastAsia="Times New Roman" w:hAnsi="Times New Roman" w:cs="Times New Roman" w:hint="default"/>
        <w:w w:val="99"/>
        <w:sz w:val="26"/>
        <w:szCs w:val="26"/>
        <w:lang w:val="vi" w:eastAsia="en-US" w:bidi="ar-SA"/>
      </w:rPr>
    </w:lvl>
    <w:lvl w:ilvl="1" w:tplc="3D38E85E">
      <w:numFmt w:val="bullet"/>
      <w:lvlText w:val="•"/>
      <w:lvlJc w:val="left"/>
      <w:pPr>
        <w:ind w:left="1218" w:hanging="152"/>
      </w:pPr>
      <w:rPr>
        <w:rFonts w:hint="default"/>
        <w:lang w:val="vi" w:eastAsia="en-US" w:bidi="ar-SA"/>
      </w:rPr>
    </w:lvl>
    <w:lvl w:ilvl="2" w:tplc="061CD936">
      <w:numFmt w:val="bullet"/>
      <w:lvlText w:val="•"/>
      <w:lvlJc w:val="left"/>
      <w:pPr>
        <w:ind w:left="2236" w:hanging="152"/>
      </w:pPr>
      <w:rPr>
        <w:rFonts w:hint="default"/>
        <w:lang w:val="vi" w:eastAsia="en-US" w:bidi="ar-SA"/>
      </w:rPr>
    </w:lvl>
    <w:lvl w:ilvl="3" w:tplc="921254D6">
      <w:numFmt w:val="bullet"/>
      <w:lvlText w:val="•"/>
      <w:lvlJc w:val="left"/>
      <w:pPr>
        <w:ind w:left="3254" w:hanging="152"/>
      </w:pPr>
      <w:rPr>
        <w:rFonts w:hint="default"/>
        <w:lang w:val="vi" w:eastAsia="en-US" w:bidi="ar-SA"/>
      </w:rPr>
    </w:lvl>
    <w:lvl w:ilvl="4" w:tplc="192876C8">
      <w:numFmt w:val="bullet"/>
      <w:lvlText w:val="•"/>
      <w:lvlJc w:val="left"/>
      <w:pPr>
        <w:ind w:left="4272" w:hanging="152"/>
      </w:pPr>
      <w:rPr>
        <w:rFonts w:hint="default"/>
        <w:lang w:val="vi" w:eastAsia="en-US" w:bidi="ar-SA"/>
      </w:rPr>
    </w:lvl>
    <w:lvl w:ilvl="5" w:tplc="34D8AD0C">
      <w:numFmt w:val="bullet"/>
      <w:lvlText w:val="•"/>
      <w:lvlJc w:val="left"/>
      <w:pPr>
        <w:ind w:left="5290" w:hanging="152"/>
      </w:pPr>
      <w:rPr>
        <w:rFonts w:hint="default"/>
        <w:lang w:val="vi" w:eastAsia="en-US" w:bidi="ar-SA"/>
      </w:rPr>
    </w:lvl>
    <w:lvl w:ilvl="6" w:tplc="4CA4A386">
      <w:numFmt w:val="bullet"/>
      <w:lvlText w:val="•"/>
      <w:lvlJc w:val="left"/>
      <w:pPr>
        <w:ind w:left="6308" w:hanging="152"/>
      </w:pPr>
      <w:rPr>
        <w:rFonts w:hint="default"/>
        <w:lang w:val="vi" w:eastAsia="en-US" w:bidi="ar-SA"/>
      </w:rPr>
    </w:lvl>
    <w:lvl w:ilvl="7" w:tplc="FCB44AD8">
      <w:numFmt w:val="bullet"/>
      <w:lvlText w:val="•"/>
      <w:lvlJc w:val="left"/>
      <w:pPr>
        <w:ind w:left="7327" w:hanging="152"/>
      </w:pPr>
      <w:rPr>
        <w:rFonts w:hint="default"/>
        <w:lang w:val="vi" w:eastAsia="en-US" w:bidi="ar-SA"/>
      </w:rPr>
    </w:lvl>
    <w:lvl w:ilvl="8" w:tplc="D2D6DE84">
      <w:numFmt w:val="bullet"/>
      <w:lvlText w:val="•"/>
      <w:lvlJc w:val="left"/>
      <w:pPr>
        <w:ind w:left="8345" w:hanging="152"/>
      </w:pPr>
      <w:rPr>
        <w:rFonts w:hint="default"/>
        <w:lang w:val="vi" w:eastAsia="en-US" w:bidi="ar-SA"/>
      </w:rPr>
    </w:lvl>
  </w:abstractNum>
  <w:abstractNum w:abstractNumId="20">
    <w:nsid w:val="3D8300E8"/>
    <w:multiLevelType w:val="hybridMultilevel"/>
    <w:tmpl w:val="D3EED310"/>
    <w:lvl w:ilvl="0" w:tplc="A750386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E713838"/>
    <w:multiLevelType w:val="hybridMultilevel"/>
    <w:tmpl w:val="382C82F0"/>
    <w:lvl w:ilvl="0" w:tplc="32DA1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6D5A8C"/>
    <w:multiLevelType w:val="hybridMultilevel"/>
    <w:tmpl w:val="CBCE3364"/>
    <w:lvl w:ilvl="0" w:tplc="04090001">
      <w:start w:val="1"/>
      <w:numFmt w:val="bullet"/>
      <w:lvlText w:val=""/>
      <w:lvlJc w:val="left"/>
      <w:pPr>
        <w:ind w:left="193" w:hanging="152"/>
      </w:pPr>
      <w:rPr>
        <w:rFonts w:ascii="Symbol" w:hAnsi="Symbol" w:hint="default"/>
        <w:w w:val="99"/>
        <w:sz w:val="26"/>
        <w:szCs w:val="26"/>
        <w:lang w:val="vi" w:eastAsia="en-US" w:bidi="ar-SA"/>
      </w:rPr>
    </w:lvl>
    <w:lvl w:ilvl="1" w:tplc="FFFFFFFF">
      <w:numFmt w:val="bullet"/>
      <w:lvlText w:val="•"/>
      <w:lvlJc w:val="left"/>
      <w:pPr>
        <w:ind w:left="1218" w:hanging="152"/>
      </w:pPr>
      <w:rPr>
        <w:rFonts w:hint="default"/>
        <w:lang w:val="vi" w:eastAsia="en-US" w:bidi="ar-SA"/>
      </w:rPr>
    </w:lvl>
    <w:lvl w:ilvl="2" w:tplc="FFFFFFFF">
      <w:numFmt w:val="bullet"/>
      <w:lvlText w:val="•"/>
      <w:lvlJc w:val="left"/>
      <w:pPr>
        <w:ind w:left="2236" w:hanging="152"/>
      </w:pPr>
      <w:rPr>
        <w:rFonts w:hint="default"/>
        <w:lang w:val="vi" w:eastAsia="en-US" w:bidi="ar-SA"/>
      </w:rPr>
    </w:lvl>
    <w:lvl w:ilvl="3" w:tplc="FFFFFFFF">
      <w:numFmt w:val="bullet"/>
      <w:lvlText w:val="•"/>
      <w:lvlJc w:val="left"/>
      <w:pPr>
        <w:ind w:left="3254" w:hanging="152"/>
      </w:pPr>
      <w:rPr>
        <w:rFonts w:hint="default"/>
        <w:lang w:val="vi" w:eastAsia="en-US" w:bidi="ar-SA"/>
      </w:rPr>
    </w:lvl>
    <w:lvl w:ilvl="4" w:tplc="FFFFFFFF">
      <w:numFmt w:val="bullet"/>
      <w:lvlText w:val="•"/>
      <w:lvlJc w:val="left"/>
      <w:pPr>
        <w:ind w:left="4272" w:hanging="152"/>
      </w:pPr>
      <w:rPr>
        <w:rFonts w:hint="default"/>
        <w:lang w:val="vi" w:eastAsia="en-US" w:bidi="ar-SA"/>
      </w:rPr>
    </w:lvl>
    <w:lvl w:ilvl="5" w:tplc="FFFFFFFF">
      <w:numFmt w:val="bullet"/>
      <w:lvlText w:val="•"/>
      <w:lvlJc w:val="left"/>
      <w:pPr>
        <w:ind w:left="5290" w:hanging="152"/>
      </w:pPr>
      <w:rPr>
        <w:rFonts w:hint="default"/>
        <w:lang w:val="vi" w:eastAsia="en-US" w:bidi="ar-SA"/>
      </w:rPr>
    </w:lvl>
    <w:lvl w:ilvl="6" w:tplc="FFFFFFFF">
      <w:numFmt w:val="bullet"/>
      <w:lvlText w:val="•"/>
      <w:lvlJc w:val="left"/>
      <w:pPr>
        <w:ind w:left="6308" w:hanging="152"/>
      </w:pPr>
      <w:rPr>
        <w:rFonts w:hint="default"/>
        <w:lang w:val="vi" w:eastAsia="en-US" w:bidi="ar-SA"/>
      </w:rPr>
    </w:lvl>
    <w:lvl w:ilvl="7" w:tplc="FFFFFFFF">
      <w:numFmt w:val="bullet"/>
      <w:lvlText w:val="•"/>
      <w:lvlJc w:val="left"/>
      <w:pPr>
        <w:ind w:left="7327" w:hanging="152"/>
      </w:pPr>
      <w:rPr>
        <w:rFonts w:hint="default"/>
        <w:lang w:val="vi" w:eastAsia="en-US" w:bidi="ar-SA"/>
      </w:rPr>
    </w:lvl>
    <w:lvl w:ilvl="8" w:tplc="FFFFFFFF">
      <w:numFmt w:val="bullet"/>
      <w:lvlText w:val="•"/>
      <w:lvlJc w:val="left"/>
      <w:pPr>
        <w:ind w:left="8345" w:hanging="152"/>
      </w:pPr>
      <w:rPr>
        <w:rFonts w:hint="default"/>
        <w:lang w:val="vi" w:eastAsia="en-US" w:bidi="ar-SA"/>
      </w:rPr>
    </w:lvl>
  </w:abstractNum>
  <w:abstractNum w:abstractNumId="23">
    <w:nsid w:val="41842194"/>
    <w:multiLevelType w:val="hybridMultilevel"/>
    <w:tmpl w:val="865E6074"/>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DAB3846"/>
    <w:multiLevelType w:val="hybridMultilevel"/>
    <w:tmpl w:val="CAE674DE"/>
    <w:lvl w:ilvl="0" w:tplc="BEEE33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46D7869"/>
    <w:multiLevelType w:val="hybridMultilevel"/>
    <w:tmpl w:val="3D16E4C4"/>
    <w:lvl w:ilvl="0" w:tplc="2B829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D17798"/>
    <w:multiLevelType w:val="hybridMultilevel"/>
    <w:tmpl w:val="51BE6F34"/>
    <w:lvl w:ilvl="0" w:tplc="B664D378">
      <w:start w:val="1"/>
      <w:numFmt w:val="lowerLetter"/>
      <w:lvlText w:val="%1."/>
      <w:lvlJc w:val="left"/>
      <w:pPr>
        <w:ind w:left="1080" w:hanging="360"/>
      </w:pPr>
      <w:rPr>
        <w:rFonts w:eastAsia="Times New Roman" w:hint="default"/>
        <w:b/>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7C9E76"/>
    <w:multiLevelType w:val="singleLevel"/>
    <w:tmpl w:val="797C9E76"/>
    <w:lvl w:ilvl="0">
      <w:start w:val="1"/>
      <w:numFmt w:val="decimal"/>
      <w:suff w:val="space"/>
      <w:lvlText w:val="%1."/>
      <w:lvlJc w:val="left"/>
    </w:lvl>
  </w:abstractNum>
  <w:num w:numId="1">
    <w:abstractNumId w:val="19"/>
  </w:num>
  <w:num w:numId="2">
    <w:abstractNumId w:val="23"/>
  </w:num>
  <w:num w:numId="3">
    <w:abstractNumId w:val="14"/>
  </w:num>
  <w:num w:numId="4">
    <w:abstractNumId w:val="26"/>
  </w:num>
  <w:num w:numId="5">
    <w:abstractNumId w:val="16"/>
  </w:num>
  <w:num w:numId="6">
    <w:abstractNumId w:val="11"/>
  </w:num>
  <w:num w:numId="7">
    <w:abstractNumId w:val="10"/>
  </w:num>
  <w:num w:numId="8">
    <w:abstractNumId w:val="18"/>
  </w:num>
  <w:num w:numId="9">
    <w:abstractNumId w:val="22"/>
  </w:num>
  <w:num w:numId="10">
    <w:abstractNumId w:val="27"/>
  </w:num>
  <w:num w:numId="11">
    <w:abstractNumId w:val="15"/>
  </w:num>
  <w:num w:numId="12">
    <w:abstractNumId w:val="17"/>
  </w:num>
  <w:num w:numId="13">
    <w:abstractNumId w:val="13"/>
  </w:num>
  <w:num w:numId="14">
    <w:abstractNumId w:val="25"/>
  </w:num>
  <w:num w:numId="15">
    <w:abstractNumId w:val="12"/>
  </w:num>
  <w:num w:numId="16">
    <w:abstractNumId w:val="21"/>
  </w:num>
  <w:num w:numId="17">
    <w:abstractNumId w:val="24"/>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33"/>
    <w:rsid w:val="00055642"/>
    <w:rsid w:val="0049199A"/>
    <w:rsid w:val="005A3C33"/>
    <w:rsid w:val="00710D96"/>
    <w:rsid w:val="0092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er" w:uiPriority="99"/>
    <w:lsdException w:name="footer" w:uiPriority="99"/>
    <w:lsdException w:name="endnote reference" w:qFormat="0"/>
    <w:lsdException w:name="List 3" w:qFormat="0"/>
    <w:lsdException w:name="List Bullet 3" w:qFormat="0"/>
    <w:lsdException w:name="List Bullet 4" w:qFormat="0"/>
    <w:lsdException w:name="List Bullet 5" w:qFormat="0"/>
    <w:lsdException w:name="Title" w:semiHidden="0" w:unhideWhenUsed="0"/>
    <w:lsdException w:name="Closing" w:qFormat="0"/>
    <w:lsdException w:name="Default Paragraph Font" w:uiPriority="1" w:qFormat="0"/>
    <w:lsdException w:name="List Continue 2" w:qFormat="0"/>
    <w:lsdException w:name="List Continue 4" w:qFormat="0"/>
    <w:lsdException w:name="Subtitle" w:semiHidden="0" w:unhideWhenUsed="0"/>
    <w:lsdException w:name="Date" w:qFormat="0"/>
    <w:lsdException w:name="Body Text First Indent" w:qFormat="0"/>
    <w:lsdException w:name="Body Text Indent 2" w:qFormat="0"/>
    <w:lsdException w:name="Strong" w:semiHidden="0" w:unhideWhenUsed="0"/>
    <w:lsdException w:name="Emphasis" w:semiHidden="0" w:unhideWhenUsed="0"/>
    <w:lsdException w:name="Document Map" w:qFormat="0"/>
    <w:lsdException w:name="E-mail Signature" w:qFormat="0"/>
    <w:lsdException w:name="HTML Top of Form" w:uiPriority="99" w:qFormat="0"/>
    <w:lsdException w:name="HTML Bottom of Form"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w:semiHidden="0" w:uiPriority="5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5A3C33"/>
    <w:pPr>
      <w:spacing w:after="160" w:line="259" w:lineRule="auto"/>
    </w:pPr>
  </w:style>
  <w:style w:type="paragraph" w:styleId="Heading1">
    <w:name w:val="heading 1"/>
    <w:basedOn w:val="Normal"/>
    <w:next w:val="Normal"/>
    <w:link w:val="Heading1Char"/>
    <w:uiPriority w:val="9"/>
    <w:qFormat/>
    <w:rsid w:val="005A3C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A3C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A3C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5A3C33"/>
    <w:pPr>
      <w:spacing w:after="200" w:line="276" w:lineRule="auto"/>
      <w:ind w:left="100"/>
      <w:outlineLvl w:val="3"/>
    </w:pPr>
    <w:rPr>
      <w:rFonts w:eastAsiaTheme="minorEastAsia"/>
      <w:b/>
      <w:bCs/>
      <w:sz w:val="28"/>
      <w:szCs w:val="28"/>
      <w:lang w:eastAsia="zh-CN"/>
    </w:rPr>
  </w:style>
  <w:style w:type="paragraph" w:styleId="Heading5">
    <w:name w:val="heading 5"/>
    <w:basedOn w:val="Normal"/>
    <w:next w:val="Normal"/>
    <w:link w:val="Heading5Char"/>
    <w:semiHidden/>
    <w:unhideWhenUsed/>
    <w:qFormat/>
    <w:rsid w:val="005A3C33"/>
    <w:pPr>
      <w:keepNext/>
      <w:keepLines/>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5A3C33"/>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5A3C33"/>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5A3C33"/>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5A3C33"/>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C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A3C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A3C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5A3C33"/>
    <w:rPr>
      <w:rFonts w:eastAsiaTheme="minorEastAsia"/>
      <w:b/>
      <w:bCs/>
      <w:sz w:val="28"/>
      <w:szCs w:val="28"/>
      <w:lang w:eastAsia="zh-CN"/>
    </w:rPr>
  </w:style>
  <w:style w:type="character" w:customStyle="1" w:styleId="Heading5Char">
    <w:name w:val="Heading 5 Char"/>
    <w:basedOn w:val="DefaultParagraphFont"/>
    <w:link w:val="Heading5"/>
    <w:semiHidden/>
    <w:rsid w:val="005A3C33"/>
    <w:rPr>
      <w:b/>
      <w:bCs/>
      <w:sz w:val="28"/>
      <w:szCs w:val="28"/>
    </w:rPr>
  </w:style>
  <w:style w:type="character" w:customStyle="1" w:styleId="Heading6Char">
    <w:name w:val="Heading 6 Char"/>
    <w:basedOn w:val="DefaultParagraphFont"/>
    <w:link w:val="Heading6"/>
    <w:semiHidden/>
    <w:rsid w:val="005A3C33"/>
    <w:rPr>
      <w:b/>
      <w:bCs/>
      <w:sz w:val="24"/>
      <w:szCs w:val="24"/>
    </w:rPr>
  </w:style>
  <w:style w:type="character" w:customStyle="1" w:styleId="Heading7Char">
    <w:name w:val="Heading 7 Char"/>
    <w:basedOn w:val="DefaultParagraphFont"/>
    <w:link w:val="Heading7"/>
    <w:semiHidden/>
    <w:rsid w:val="005A3C33"/>
    <w:rPr>
      <w:b/>
      <w:bCs/>
      <w:sz w:val="24"/>
      <w:szCs w:val="24"/>
    </w:rPr>
  </w:style>
  <w:style w:type="character" w:customStyle="1" w:styleId="Heading8Char">
    <w:name w:val="Heading 8 Char"/>
    <w:basedOn w:val="DefaultParagraphFont"/>
    <w:link w:val="Heading8"/>
    <w:semiHidden/>
    <w:rsid w:val="005A3C33"/>
    <w:rPr>
      <w:sz w:val="24"/>
      <w:szCs w:val="24"/>
    </w:rPr>
  </w:style>
  <w:style w:type="character" w:customStyle="1" w:styleId="Heading9Char">
    <w:name w:val="Heading 9 Char"/>
    <w:basedOn w:val="DefaultParagraphFont"/>
    <w:link w:val="Heading9"/>
    <w:semiHidden/>
    <w:rsid w:val="005A3C33"/>
    <w:rPr>
      <w:szCs w:val="21"/>
    </w:rPr>
  </w:style>
  <w:style w:type="paragraph" w:styleId="ListParagraph">
    <w:name w:val="List Paragraph"/>
    <w:basedOn w:val="Normal"/>
    <w:uiPriority w:val="1"/>
    <w:qFormat/>
    <w:rsid w:val="005A3C33"/>
    <w:pPr>
      <w:ind w:left="720"/>
      <w:contextualSpacing/>
    </w:pPr>
  </w:style>
  <w:style w:type="table" w:styleId="TableGrid">
    <w:name w:val="Table Grid"/>
    <w:basedOn w:val="TableNormal"/>
    <w:uiPriority w:val="59"/>
    <w:qFormat/>
    <w:rsid w:val="005A3C33"/>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5A3C33"/>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A3C33"/>
    <w:pPr>
      <w:spacing w:after="0" w:line="240" w:lineRule="auto"/>
    </w:pPr>
  </w:style>
  <w:style w:type="paragraph" w:styleId="BalloonText">
    <w:name w:val="Balloon Text"/>
    <w:basedOn w:val="Normal"/>
    <w:link w:val="BalloonTextChar"/>
    <w:unhideWhenUsed/>
    <w:qFormat/>
    <w:rsid w:val="005A3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5A3C33"/>
    <w:rPr>
      <w:rFonts w:ascii="Segoe UI" w:hAnsi="Segoe UI" w:cs="Segoe UI"/>
      <w:sz w:val="18"/>
      <w:szCs w:val="18"/>
    </w:rPr>
  </w:style>
  <w:style w:type="table" w:customStyle="1" w:styleId="TableGrid2">
    <w:name w:val="Table Grid2"/>
    <w:basedOn w:val="TableNormal"/>
    <w:next w:val="TableGrid"/>
    <w:uiPriority w:val="39"/>
    <w:qFormat/>
    <w:rsid w:val="005A3C3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5A3C3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5A3C3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5A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33"/>
  </w:style>
  <w:style w:type="paragraph" w:styleId="Footer">
    <w:name w:val="footer"/>
    <w:basedOn w:val="Normal"/>
    <w:link w:val="FooterChar"/>
    <w:uiPriority w:val="99"/>
    <w:unhideWhenUsed/>
    <w:qFormat/>
    <w:rsid w:val="005A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33"/>
  </w:style>
  <w:style w:type="table" w:customStyle="1" w:styleId="TableGrid5">
    <w:name w:val="Table Grid5"/>
    <w:basedOn w:val="TableNormal"/>
    <w:next w:val="TableGrid"/>
    <w:uiPriority w:val="39"/>
    <w:rsid w:val="005A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A3C33"/>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next w:val="TableGrid"/>
    <w:uiPriority w:val="39"/>
    <w:rsid w:val="005A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A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5A3C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5A3C33"/>
    <w:pPr>
      <w:spacing w:after="200" w:line="276" w:lineRule="auto"/>
    </w:pPr>
    <w:rPr>
      <w:rFonts w:eastAsiaTheme="minorEastAsia"/>
      <w:sz w:val="26"/>
      <w:szCs w:val="26"/>
      <w:lang w:eastAsia="zh-CN"/>
    </w:rPr>
  </w:style>
  <w:style w:type="character" w:customStyle="1" w:styleId="BodyTextChar">
    <w:name w:val="Body Text Char"/>
    <w:basedOn w:val="DefaultParagraphFont"/>
    <w:link w:val="BodyText"/>
    <w:rsid w:val="005A3C33"/>
    <w:rPr>
      <w:rFonts w:eastAsiaTheme="minorEastAsia"/>
      <w:sz w:val="26"/>
      <w:szCs w:val="26"/>
      <w:lang w:eastAsia="zh-CN"/>
    </w:rPr>
  </w:style>
  <w:style w:type="paragraph" w:styleId="BlockText">
    <w:name w:val="Block Text"/>
    <w:basedOn w:val="Normal"/>
    <w:qFormat/>
    <w:rsid w:val="005A3C33"/>
    <w:pPr>
      <w:spacing w:after="120"/>
      <w:ind w:leftChars="700" w:left="1440" w:rightChars="700" w:right="1440"/>
    </w:pPr>
  </w:style>
  <w:style w:type="paragraph" w:styleId="BodyText2">
    <w:name w:val="Body Text 2"/>
    <w:basedOn w:val="Normal"/>
    <w:link w:val="BodyText2Char"/>
    <w:qFormat/>
    <w:rsid w:val="005A3C33"/>
    <w:pPr>
      <w:spacing w:after="120" w:line="480" w:lineRule="auto"/>
    </w:pPr>
  </w:style>
  <w:style w:type="character" w:customStyle="1" w:styleId="BodyText2Char">
    <w:name w:val="Body Text 2 Char"/>
    <w:basedOn w:val="DefaultParagraphFont"/>
    <w:link w:val="BodyText2"/>
    <w:rsid w:val="005A3C33"/>
  </w:style>
  <w:style w:type="paragraph" w:styleId="BodyText3">
    <w:name w:val="Body Text 3"/>
    <w:basedOn w:val="Normal"/>
    <w:link w:val="BodyText3Char"/>
    <w:qFormat/>
    <w:rsid w:val="005A3C33"/>
    <w:pPr>
      <w:spacing w:after="120"/>
    </w:pPr>
    <w:rPr>
      <w:sz w:val="16"/>
      <w:szCs w:val="16"/>
    </w:rPr>
  </w:style>
  <w:style w:type="character" w:customStyle="1" w:styleId="BodyText3Char">
    <w:name w:val="Body Text 3 Char"/>
    <w:basedOn w:val="DefaultParagraphFont"/>
    <w:link w:val="BodyText3"/>
    <w:rsid w:val="005A3C33"/>
    <w:rPr>
      <w:sz w:val="16"/>
      <w:szCs w:val="16"/>
    </w:rPr>
  </w:style>
  <w:style w:type="paragraph" w:styleId="BodyTextFirstIndent">
    <w:name w:val="Body Text First Indent"/>
    <w:basedOn w:val="BodyText"/>
    <w:link w:val="BodyTextFirstIndentChar"/>
    <w:rsid w:val="005A3C33"/>
    <w:pPr>
      <w:spacing w:after="120" w:line="259" w:lineRule="auto"/>
      <w:ind w:firstLineChars="100" w:firstLine="420"/>
    </w:pPr>
    <w:rPr>
      <w:rFonts w:eastAsiaTheme="minorHAnsi"/>
      <w:sz w:val="22"/>
      <w:szCs w:val="22"/>
      <w:lang w:eastAsia="en-US"/>
    </w:rPr>
  </w:style>
  <w:style w:type="character" w:customStyle="1" w:styleId="BodyTextFirstIndentChar">
    <w:name w:val="Body Text First Indent Char"/>
    <w:basedOn w:val="BodyTextChar"/>
    <w:link w:val="BodyTextFirstIndent"/>
    <w:rsid w:val="005A3C33"/>
    <w:rPr>
      <w:rFonts w:eastAsiaTheme="minorEastAsia"/>
      <w:sz w:val="26"/>
      <w:szCs w:val="26"/>
      <w:lang w:eastAsia="zh-CN"/>
    </w:rPr>
  </w:style>
  <w:style w:type="paragraph" w:styleId="BodyTextIndent">
    <w:name w:val="Body Text Indent"/>
    <w:basedOn w:val="Normal"/>
    <w:link w:val="BodyTextIndentChar"/>
    <w:qFormat/>
    <w:rsid w:val="005A3C33"/>
    <w:pPr>
      <w:spacing w:after="120"/>
      <w:ind w:leftChars="200" w:left="420"/>
    </w:pPr>
  </w:style>
  <w:style w:type="character" w:customStyle="1" w:styleId="BodyTextIndentChar">
    <w:name w:val="Body Text Indent Char"/>
    <w:basedOn w:val="DefaultParagraphFont"/>
    <w:link w:val="BodyTextIndent"/>
    <w:rsid w:val="005A3C33"/>
  </w:style>
  <w:style w:type="paragraph" w:styleId="BodyTextFirstIndent2">
    <w:name w:val="Body Text First Indent 2"/>
    <w:basedOn w:val="BodyTextIndent"/>
    <w:link w:val="BodyTextFirstIndent2Char"/>
    <w:qFormat/>
    <w:rsid w:val="005A3C33"/>
    <w:pPr>
      <w:ind w:firstLineChars="200" w:firstLine="420"/>
    </w:pPr>
  </w:style>
  <w:style w:type="character" w:customStyle="1" w:styleId="BodyTextFirstIndent2Char">
    <w:name w:val="Body Text First Indent 2 Char"/>
    <w:basedOn w:val="BodyTextIndentChar"/>
    <w:link w:val="BodyTextFirstIndent2"/>
    <w:rsid w:val="005A3C33"/>
  </w:style>
  <w:style w:type="paragraph" w:styleId="BodyTextIndent2">
    <w:name w:val="Body Text Indent 2"/>
    <w:basedOn w:val="Normal"/>
    <w:link w:val="BodyTextIndent2Char"/>
    <w:rsid w:val="005A3C33"/>
    <w:pPr>
      <w:spacing w:after="120" w:line="480" w:lineRule="auto"/>
      <w:ind w:leftChars="200" w:left="420"/>
    </w:pPr>
  </w:style>
  <w:style w:type="character" w:customStyle="1" w:styleId="BodyTextIndent2Char">
    <w:name w:val="Body Text Indent 2 Char"/>
    <w:basedOn w:val="DefaultParagraphFont"/>
    <w:link w:val="BodyTextIndent2"/>
    <w:rsid w:val="005A3C33"/>
  </w:style>
  <w:style w:type="paragraph" w:styleId="BodyTextIndent3">
    <w:name w:val="Body Text Indent 3"/>
    <w:basedOn w:val="Normal"/>
    <w:link w:val="BodyTextIndent3Char"/>
    <w:qFormat/>
    <w:rsid w:val="005A3C33"/>
    <w:pPr>
      <w:spacing w:after="120"/>
      <w:ind w:leftChars="200" w:left="420"/>
    </w:pPr>
    <w:rPr>
      <w:sz w:val="16"/>
      <w:szCs w:val="16"/>
    </w:rPr>
  </w:style>
  <w:style w:type="character" w:customStyle="1" w:styleId="BodyTextIndent3Char">
    <w:name w:val="Body Text Indent 3 Char"/>
    <w:basedOn w:val="DefaultParagraphFont"/>
    <w:link w:val="BodyTextIndent3"/>
    <w:rsid w:val="005A3C33"/>
    <w:rPr>
      <w:sz w:val="16"/>
      <w:szCs w:val="16"/>
    </w:rPr>
  </w:style>
  <w:style w:type="paragraph" w:styleId="Caption">
    <w:name w:val="caption"/>
    <w:basedOn w:val="Normal"/>
    <w:next w:val="Normal"/>
    <w:semiHidden/>
    <w:unhideWhenUsed/>
    <w:qFormat/>
    <w:rsid w:val="005A3C33"/>
    <w:rPr>
      <w:rFonts w:ascii="Arial" w:eastAsia="SimHei" w:hAnsi="Arial" w:cs="Arial"/>
      <w:sz w:val="20"/>
    </w:rPr>
  </w:style>
  <w:style w:type="paragraph" w:styleId="Closing">
    <w:name w:val="Closing"/>
    <w:basedOn w:val="Normal"/>
    <w:link w:val="ClosingChar"/>
    <w:rsid w:val="005A3C33"/>
    <w:pPr>
      <w:ind w:leftChars="2100" w:left="100"/>
    </w:pPr>
  </w:style>
  <w:style w:type="character" w:customStyle="1" w:styleId="ClosingChar">
    <w:name w:val="Closing Char"/>
    <w:basedOn w:val="DefaultParagraphFont"/>
    <w:link w:val="Closing"/>
    <w:rsid w:val="005A3C33"/>
  </w:style>
  <w:style w:type="character" w:styleId="CommentReference">
    <w:name w:val="annotation reference"/>
    <w:basedOn w:val="DefaultParagraphFont"/>
    <w:qFormat/>
    <w:rsid w:val="005A3C33"/>
    <w:rPr>
      <w:sz w:val="21"/>
      <w:szCs w:val="21"/>
    </w:rPr>
  </w:style>
  <w:style w:type="paragraph" w:styleId="CommentText">
    <w:name w:val="annotation text"/>
    <w:basedOn w:val="Normal"/>
    <w:link w:val="CommentTextChar"/>
    <w:qFormat/>
    <w:rsid w:val="005A3C33"/>
  </w:style>
  <w:style w:type="character" w:customStyle="1" w:styleId="CommentTextChar">
    <w:name w:val="Comment Text Char"/>
    <w:basedOn w:val="DefaultParagraphFont"/>
    <w:link w:val="CommentText"/>
    <w:rsid w:val="005A3C33"/>
  </w:style>
  <w:style w:type="paragraph" w:styleId="CommentSubject">
    <w:name w:val="annotation subject"/>
    <w:basedOn w:val="CommentText"/>
    <w:next w:val="CommentText"/>
    <w:link w:val="CommentSubjectChar"/>
    <w:qFormat/>
    <w:rsid w:val="005A3C33"/>
    <w:rPr>
      <w:b/>
      <w:bCs/>
    </w:rPr>
  </w:style>
  <w:style w:type="character" w:customStyle="1" w:styleId="CommentSubjectChar">
    <w:name w:val="Comment Subject Char"/>
    <w:basedOn w:val="CommentTextChar"/>
    <w:link w:val="CommentSubject"/>
    <w:rsid w:val="005A3C33"/>
    <w:rPr>
      <w:b/>
      <w:bCs/>
    </w:rPr>
  </w:style>
  <w:style w:type="paragraph" w:styleId="Date">
    <w:name w:val="Date"/>
    <w:basedOn w:val="Normal"/>
    <w:next w:val="Normal"/>
    <w:link w:val="DateChar"/>
    <w:rsid w:val="005A3C33"/>
    <w:pPr>
      <w:ind w:leftChars="2500" w:left="100"/>
    </w:pPr>
  </w:style>
  <w:style w:type="character" w:customStyle="1" w:styleId="DateChar">
    <w:name w:val="Date Char"/>
    <w:basedOn w:val="DefaultParagraphFont"/>
    <w:link w:val="Date"/>
    <w:rsid w:val="005A3C33"/>
  </w:style>
  <w:style w:type="paragraph" w:styleId="DocumentMap">
    <w:name w:val="Document Map"/>
    <w:basedOn w:val="Normal"/>
    <w:link w:val="DocumentMapChar"/>
    <w:rsid w:val="005A3C33"/>
    <w:pPr>
      <w:shd w:val="clear" w:color="auto" w:fill="000080"/>
    </w:pPr>
  </w:style>
  <w:style w:type="character" w:customStyle="1" w:styleId="DocumentMapChar">
    <w:name w:val="Document Map Char"/>
    <w:basedOn w:val="DefaultParagraphFont"/>
    <w:link w:val="DocumentMap"/>
    <w:rsid w:val="005A3C33"/>
    <w:rPr>
      <w:shd w:val="clear" w:color="auto" w:fill="000080"/>
    </w:rPr>
  </w:style>
  <w:style w:type="paragraph" w:styleId="E-mailSignature">
    <w:name w:val="E-mail Signature"/>
    <w:basedOn w:val="Normal"/>
    <w:link w:val="E-mailSignatureChar"/>
    <w:rsid w:val="005A3C33"/>
  </w:style>
  <w:style w:type="character" w:customStyle="1" w:styleId="E-mailSignatureChar">
    <w:name w:val="E-mail Signature Char"/>
    <w:basedOn w:val="DefaultParagraphFont"/>
    <w:link w:val="E-mailSignature"/>
    <w:rsid w:val="005A3C33"/>
  </w:style>
  <w:style w:type="character" w:styleId="Emphasis">
    <w:name w:val="Emphasis"/>
    <w:basedOn w:val="DefaultParagraphFont"/>
    <w:qFormat/>
    <w:rsid w:val="005A3C33"/>
    <w:rPr>
      <w:i/>
      <w:iCs/>
    </w:rPr>
  </w:style>
  <w:style w:type="character" w:styleId="EndnoteReference">
    <w:name w:val="endnote reference"/>
    <w:basedOn w:val="DefaultParagraphFont"/>
    <w:rsid w:val="005A3C33"/>
    <w:rPr>
      <w:vertAlign w:val="superscript"/>
    </w:rPr>
  </w:style>
  <w:style w:type="paragraph" w:styleId="EndnoteText">
    <w:name w:val="endnote text"/>
    <w:basedOn w:val="Normal"/>
    <w:link w:val="EndnoteTextChar"/>
    <w:qFormat/>
    <w:rsid w:val="005A3C33"/>
    <w:pPr>
      <w:snapToGrid w:val="0"/>
    </w:pPr>
  </w:style>
  <w:style w:type="character" w:customStyle="1" w:styleId="EndnoteTextChar">
    <w:name w:val="Endnote Text Char"/>
    <w:basedOn w:val="DefaultParagraphFont"/>
    <w:link w:val="EndnoteText"/>
    <w:rsid w:val="005A3C33"/>
  </w:style>
  <w:style w:type="paragraph" w:styleId="EnvelopeAddress">
    <w:name w:val="envelope address"/>
    <w:basedOn w:val="Normal"/>
    <w:qFormat/>
    <w:rsid w:val="005A3C33"/>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5A3C33"/>
    <w:pPr>
      <w:snapToGrid w:val="0"/>
    </w:pPr>
    <w:rPr>
      <w:rFonts w:ascii="Arial" w:hAnsi="Arial" w:cs="Arial"/>
    </w:rPr>
  </w:style>
  <w:style w:type="character" w:styleId="FollowedHyperlink">
    <w:name w:val="FollowedHyperlink"/>
    <w:basedOn w:val="DefaultParagraphFont"/>
    <w:qFormat/>
    <w:rsid w:val="005A3C33"/>
    <w:rPr>
      <w:color w:val="800080"/>
      <w:u w:val="single"/>
    </w:rPr>
  </w:style>
  <w:style w:type="character" w:styleId="FootnoteReference">
    <w:name w:val="footnote reference"/>
    <w:basedOn w:val="DefaultParagraphFont"/>
    <w:qFormat/>
    <w:rsid w:val="005A3C33"/>
    <w:rPr>
      <w:vertAlign w:val="superscript"/>
    </w:rPr>
  </w:style>
  <w:style w:type="paragraph" w:styleId="FootnoteText">
    <w:name w:val="footnote text"/>
    <w:basedOn w:val="Normal"/>
    <w:link w:val="FootnoteTextChar"/>
    <w:qFormat/>
    <w:rsid w:val="005A3C33"/>
    <w:pPr>
      <w:snapToGrid w:val="0"/>
    </w:pPr>
    <w:rPr>
      <w:sz w:val="18"/>
      <w:szCs w:val="18"/>
    </w:rPr>
  </w:style>
  <w:style w:type="character" w:customStyle="1" w:styleId="FootnoteTextChar">
    <w:name w:val="Footnote Text Char"/>
    <w:basedOn w:val="DefaultParagraphFont"/>
    <w:link w:val="FootnoteText"/>
    <w:rsid w:val="005A3C33"/>
    <w:rPr>
      <w:sz w:val="18"/>
      <w:szCs w:val="18"/>
    </w:rPr>
  </w:style>
  <w:style w:type="character" w:styleId="HTMLAcronym">
    <w:name w:val="HTML Acronym"/>
    <w:basedOn w:val="DefaultParagraphFont"/>
    <w:qFormat/>
    <w:rsid w:val="005A3C33"/>
  </w:style>
  <w:style w:type="paragraph" w:styleId="HTMLAddress">
    <w:name w:val="HTML Address"/>
    <w:basedOn w:val="Normal"/>
    <w:link w:val="HTMLAddressChar"/>
    <w:qFormat/>
    <w:rsid w:val="005A3C33"/>
    <w:rPr>
      <w:i/>
      <w:iCs/>
    </w:rPr>
  </w:style>
  <w:style w:type="character" w:customStyle="1" w:styleId="HTMLAddressChar">
    <w:name w:val="HTML Address Char"/>
    <w:basedOn w:val="DefaultParagraphFont"/>
    <w:link w:val="HTMLAddress"/>
    <w:rsid w:val="005A3C33"/>
    <w:rPr>
      <w:i/>
      <w:iCs/>
    </w:rPr>
  </w:style>
  <w:style w:type="character" w:styleId="HTMLCite">
    <w:name w:val="HTML Cite"/>
    <w:basedOn w:val="DefaultParagraphFont"/>
    <w:qFormat/>
    <w:rsid w:val="005A3C33"/>
    <w:rPr>
      <w:i/>
      <w:iCs/>
    </w:rPr>
  </w:style>
  <w:style w:type="character" w:styleId="HTMLCode">
    <w:name w:val="HTML Code"/>
    <w:basedOn w:val="DefaultParagraphFont"/>
    <w:qFormat/>
    <w:rsid w:val="005A3C33"/>
    <w:rPr>
      <w:rFonts w:ascii="Courier New" w:hAnsi="Courier New" w:cs="Courier New"/>
      <w:sz w:val="20"/>
      <w:szCs w:val="20"/>
    </w:rPr>
  </w:style>
  <w:style w:type="character" w:styleId="HTMLDefinition">
    <w:name w:val="HTML Definition"/>
    <w:basedOn w:val="DefaultParagraphFont"/>
    <w:qFormat/>
    <w:rsid w:val="005A3C33"/>
    <w:rPr>
      <w:i/>
      <w:iCs/>
    </w:rPr>
  </w:style>
  <w:style w:type="character" w:styleId="HTMLKeyboard">
    <w:name w:val="HTML Keyboard"/>
    <w:basedOn w:val="DefaultParagraphFont"/>
    <w:qFormat/>
    <w:rsid w:val="005A3C33"/>
    <w:rPr>
      <w:rFonts w:ascii="Courier New" w:hAnsi="Courier New" w:cs="Courier New"/>
      <w:sz w:val="20"/>
      <w:szCs w:val="20"/>
    </w:rPr>
  </w:style>
  <w:style w:type="paragraph" w:styleId="HTMLPreformatted">
    <w:name w:val="HTML Preformatted"/>
    <w:basedOn w:val="Normal"/>
    <w:link w:val="HTMLPreformattedChar"/>
    <w:qFormat/>
    <w:rsid w:val="005A3C33"/>
    <w:rPr>
      <w:rFonts w:ascii="Courier New" w:hAnsi="Courier New" w:cs="Courier New"/>
      <w:sz w:val="20"/>
    </w:rPr>
  </w:style>
  <w:style w:type="character" w:customStyle="1" w:styleId="HTMLPreformattedChar">
    <w:name w:val="HTML Preformatted Char"/>
    <w:basedOn w:val="DefaultParagraphFont"/>
    <w:link w:val="HTMLPreformatted"/>
    <w:rsid w:val="005A3C33"/>
    <w:rPr>
      <w:rFonts w:ascii="Courier New" w:hAnsi="Courier New" w:cs="Courier New"/>
      <w:sz w:val="20"/>
    </w:rPr>
  </w:style>
  <w:style w:type="character" w:styleId="HTMLSample">
    <w:name w:val="HTML Sample"/>
    <w:basedOn w:val="DefaultParagraphFont"/>
    <w:qFormat/>
    <w:rsid w:val="005A3C33"/>
    <w:rPr>
      <w:rFonts w:ascii="Courier New" w:hAnsi="Courier New" w:cs="Courier New"/>
    </w:rPr>
  </w:style>
  <w:style w:type="character" w:styleId="HTMLTypewriter">
    <w:name w:val="HTML Typewriter"/>
    <w:basedOn w:val="DefaultParagraphFont"/>
    <w:qFormat/>
    <w:rsid w:val="005A3C33"/>
    <w:rPr>
      <w:rFonts w:ascii="Courier New" w:hAnsi="Courier New" w:cs="Courier New"/>
      <w:sz w:val="20"/>
      <w:szCs w:val="20"/>
    </w:rPr>
  </w:style>
  <w:style w:type="character" w:styleId="HTMLVariable">
    <w:name w:val="HTML Variable"/>
    <w:basedOn w:val="DefaultParagraphFont"/>
    <w:qFormat/>
    <w:rsid w:val="005A3C33"/>
    <w:rPr>
      <w:i/>
      <w:iCs/>
    </w:rPr>
  </w:style>
  <w:style w:type="character" w:styleId="Hyperlink">
    <w:name w:val="Hyperlink"/>
    <w:basedOn w:val="DefaultParagraphFont"/>
    <w:qFormat/>
    <w:rsid w:val="005A3C33"/>
    <w:rPr>
      <w:color w:val="0000FF"/>
      <w:u w:val="single"/>
    </w:rPr>
  </w:style>
  <w:style w:type="paragraph" w:styleId="Index1">
    <w:name w:val="index 1"/>
    <w:basedOn w:val="Normal"/>
    <w:next w:val="Normal"/>
    <w:qFormat/>
    <w:rsid w:val="005A3C33"/>
  </w:style>
  <w:style w:type="paragraph" w:styleId="Index2">
    <w:name w:val="index 2"/>
    <w:basedOn w:val="Normal"/>
    <w:next w:val="Normal"/>
    <w:qFormat/>
    <w:rsid w:val="005A3C33"/>
    <w:pPr>
      <w:ind w:leftChars="200" w:left="200"/>
    </w:pPr>
  </w:style>
  <w:style w:type="paragraph" w:styleId="Index3">
    <w:name w:val="index 3"/>
    <w:basedOn w:val="Normal"/>
    <w:next w:val="Normal"/>
    <w:qFormat/>
    <w:rsid w:val="005A3C33"/>
    <w:pPr>
      <w:ind w:leftChars="400" w:left="400"/>
    </w:pPr>
  </w:style>
  <w:style w:type="paragraph" w:styleId="Index4">
    <w:name w:val="index 4"/>
    <w:basedOn w:val="Normal"/>
    <w:next w:val="Normal"/>
    <w:qFormat/>
    <w:rsid w:val="005A3C33"/>
    <w:pPr>
      <w:ind w:leftChars="600" w:left="600"/>
    </w:pPr>
  </w:style>
  <w:style w:type="paragraph" w:styleId="Index5">
    <w:name w:val="index 5"/>
    <w:basedOn w:val="Normal"/>
    <w:next w:val="Normal"/>
    <w:qFormat/>
    <w:rsid w:val="005A3C33"/>
    <w:pPr>
      <w:ind w:leftChars="800" w:left="800"/>
    </w:pPr>
  </w:style>
  <w:style w:type="paragraph" w:styleId="Index6">
    <w:name w:val="index 6"/>
    <w:basedOn w:val="Normal"/>
    <w:next w:val="Normal"/>
    <w:qFormat/>
    <w:rsid w:val="005A3C33"/>
    <w:pPr>
      <w:ind w:leftChars="1000" w:left="1000"/>
    </w:pPr>
  </w:style>
  <w:style w:type="paragraph" w:styleId="Index7">
    <w:name w:val="index 7"/>
    <w:basedOn w:val="Normal"/>
    <w:next w:val="Normal"/>
    <w:qFormat/>
    <w:rsid w:val="005A3C33"/>
    <w:pPr>
      <w:ind w:leftChars="1200" w:left="1200"/>
    </w:pPr>
  </w:style>
  <w:style w:type="paragraph" w:styleId="Index8">
    <w:name w:val="index 8"/>
    <w:basedOn w:val="Normal"/>
    <w:next w:val="Normal"/>
    <w:qFormat/>
    <w:rsid w:val="005A3C33"/>
    <w:pPr>
      <w:ind w:leftChars="1400" w:left="1400"/>
    </w:pPr>
  </w:style>
  <w:style w:type="paragraph" w:styleId="Index9">
    <w:name w:val="index 9"/>
    <w:basedOn w:val="Normal"/>
    <w:next w:val="Normal"/>
    <w:qFormat/>
    <w:rsid w:val="005A3C33"/>
    <w:pPr>
      <w:ind w:leftChars="1600" w:left="1600"/>
    </w:pPr>
  </w:style>
  <w:style w:type="paragraph" w:styleId="IndexHeading">
    <w:name w:val="index heading"/>
    <w:basedOn w:val="Normal"/>
    <w:next w:val="Index1"/>
    <w:qFormat/>
    <w:rsid w:val="005A3C33"/>
    <w:rPr>
      <w:rFonts w:ascii="Arial" w:hAnsi="Arial" w:cs="Arial"/>
      <w:b/>
      <w:bCs/>
    </w:rPr>
  </w:style>
  <w:style w:type="character" w:styleId="LineNumber">
    <w:name w:val="line number"/>
    <w:basedOn w:val="DefaultParagraphFont"/>
    <w:qFormat/>
    <w:rsid w:val="005A3C33"/>
  </w:style>
  <w:style w:type="paragraph" w:styleId="List">
    <w:name w:val="List"/>
    <w:basedOn w:val="Normal"/>
    <w:qFormat/>
    <w:rsid w:val="005A3C33"/>
    <w:pPr>
      <w:ind w:left="200" w:hangingChars="200" w:hanging="200"/>
    </w:pPr>
  </w:style>
  <w:style w:type="paragraph" w:styleId="List2">
    <w:name w:val="List 2"/>
    <w:basedOn w:val="Normal"/>
    <w:qFormat/>
    <w:rsid w:val="005A3C33"/>
    <w:pPr>
      <w:ind w:leftChars="200" w:left="100" w:hangingChars="200" w:hanging="200"/>
    </w:pPr>
  </w:style>
  <w:style w:type="paragraph" w:styleId="List3">
    <w:name w:val="List 3"/>
    <w:basedOn w:val="Normal"/>
    <w:rsid w:val="005A3C33"/>
    <w:pPr>
      <w:ind w:leftChars="400" w:left="100" w:hangingChars="200" w:hanging="200"/>
    </w:pPr>
  </w:style>
  <w:style w:type="paragraph" w:styleId="List4">
    <w:name w:val="List 4"/>
    <w:basedOn w:val="Normal"/>
    <w:qFormat/>
    <w:rsid w:val="005A3C33"/>
    <w:pPr>
      <w:ind w:leftChars="600" w:left="100" w:hangingChars="200" w:hanging="200"/>
    </w:pPr>
  </w:style>
  <w:style w:type="paragraph" w:styleId="List5">
    <w:name w:val="List 5"/>
    <w:basedOn w:val="Normal"/>
    <w:qFormat/>
    <w:rsid w:val="005A3C33"/>
    <w:pPr>
      <w:ind w:leftChars="800" w:left="100" w:hangingChars="200" w:hanging="200"/>
    </w:pPr>
  </w:style>
  <w:style w:type="paragraph" w:styleId="ListBullet">
    <w:name w:val="List Bullet"/>
    <w:basedOn w:val="Normal"/>
    <w:qFormat/>
    <w:rsid w:val="005A3C33"/>
    <w:pPr>
      <w:numPr>
        <w:numId w:val="19"/>
      </w:numPr>
    </w:pPr>
  </w:style>
  <w:style w:type="paragraph" w:styleId="ListBullet2">
    <w:name w:val="List Bullet 2"/>
    <w:basedOn w:val="Normal"/>
    <w:qFormat/>
    <w:rsid w:val="005A3C33"/>
    <w:pPr>
      <w:numPr>
        <w:numId w:val="20"/>
      </w:numPr>
    </w:pPr>
  </w:style>
  <w:style w:type="paragraph" w:styleId="ListBullet3">
    <w:name w:val="List Bullet 3"/>
    <w:basedOn w:val="Normal"/>
    <w:rsid w:val="005A3C33"/>
    <w:pPr>
      <w:numPr>
        <w:numId w:val="21"/>
      </w:numPr>
    </w:pPr>
  </w:style>
  <w:style w:type="paragraph" w:styleId="ListBullet4">
    <w:name w:val="List Bullet 4"/>
    <w:basedOn w:val="Normal"/>
    <w:rsid w:val="005A3C33"/>
    <w:pPr>
      <w:numPr>
        <w:numId w:val="22"/>
      </w:numPr>
    </w:pPr>
  </w:style>
  <w:style w:type="paragraph" w:styleId="ListBullet5">
    <w:name w:val="List Bullet 5"/>
    <w:basedOn w:val="Normal"/>
    <w:rsid w:val="005A3C33"/>
    <w:pPr>
      <w:numPr>
        <w:numId w:val="23"/>
      </w:numPr>
    </w:pPr>
  </w:style>
  <w:style w:type="paragraph" w:styleId="ListContinue">
    <w:name w:val="List Continue"/>
    <w:basedOn w:val="Normal"/>
    <w:qFormat/>
    <w:rsid w:val="005A3C33"/>
    <w:pPr>
      <w:spacing w:after="120"/>
      <w:ind w:leftChars="200" w:left="420"/>
    </w:pPr>
  </w:style>
  <w:style w:type="paragraph" w:styleId="ListContinue2">
    <w:name w:val="List Continue 2"/>
    <w:basedOn w:val="Normal"/>
    <w:rsid w:val="005A3C33"/>
    <w:pPr>
      <w:spacing w:after="120"/>
      <w:ind w:leftChars="400" w:left="840"/>
    </w:pPr>
  </w:style>
  <w:style w:type="paragraph" w:styleId="ListContinue3">
    <w:name w:val="List Continue 3"/>
    <w:basedOn w:val="Normal"/>
    <w:qFormat/>
    <w:rsid w:val="005A3C33"/>
    <w:pPr>
      <w:spacing w:after="120"/>
      <w:ind w:leftChars="600" w:left="1260"/>
    </w:pPr>
  </w:style>
  <w:style w:type="paragraph" w:styleId="ListContinue4">
    <w:name w:val="List Continue 4"/>
    <w:basedOn w:val="Normal"/>
    <w:rsid w:val="005A3C33"/>
    <w:pPr>
      <w:spacing w:after="120"/>
      <w:ind w:leftChars="800" w:left="1680"/>
    </w:pPr>
  </w:style>
  <w:style w:type="paragraph" w:styleId="ListContinue5">
    <w:name w:val="List Continue 5"/>
    <w:basedOn w:val="Normal"/>
    <w:qFormat/>
    <w:rsid w:val="005A3C33"/>
    <w:pPr>
      <w:spacing w:after="120"/>
      <w:ind w:leftChars="1000" w:left="2100"/>
    </w:pPr>
  </w:style>
  <w:style w:type="paragraph" w:styleId="ListNumber">
    <w:name w:val="List Number"/>
    <w:basedOn w:val="Normal"/>
    <w:qFormat/>
    <w:rsid w:val="005A3C33"/>
    <w:pPr>
      <w:numPr>
        <w:numId w:val="24"/>
      </w:numPr>
    </w:pPr>
  </w:style>
  <w:style w:type="paragraph" w:styleId="ListNumber2">
    <w:name w:val="List Number 2"/>
    <w:basedOn w:val="Normal"/>
    <w:qFormat/>
    <w:rsid w:val="005A3C33"/>
    <w:pPr>
      <w:numPr>
        <w:numId w:val="25"/>
      </w:numPr>
    </w:pPr>
  </w:style>
  <w:style w:type="paragraph" w:styleId="ListNumber3">
    <w:name w:val="List Number 3"/>
    <w:basedOn w:val="Normal"/>
    <w:qFormat/>
    <w:rsid w:val="005A3C33"/>
    <w:pPr>
      <w:numPr>
        <w:numId w:val="26"/>
      </w:numPr>
    </w:pPr>
  </w:style>
  <w:style w:type="paragraph" w:styleId="ListNumber4">
    <w:name w:val="List Number 4"/>
    <w:basedOn w:val="Normal"/>
    <w:qFormat/>
    <w:rsid w:val="005A3C33"/>
    <w:pPr>
      <w:numPr>
        <w:numId w:val="27"/>
      </w:numPr>
    </w:pPr>
  </w:style>
  <w:style w:type="paragraph" w:styleId="ListNumber5">
    <w:name w:val="List Number 5"/>
    <w:basedOn w:val="Normal"/>
    <w:qFormat/>
    <w:rsid w:val="005A3C33"/>
    <w:pPr>
      <w:numPr>
        <w:numId w:val="28"/>
      </w:numPr>
    </w:pPr>
  </w:style>
  <w:style w:type="paragraph" w:styleId="MacroText">
    <w:name w:val="macro"/>
    <w:link w:val="MacroTextChar"/>
    <w:qFormat/>
    <w:rsid w:val="005A3C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rsid w:val="005A3C33"/>
    <w:rPr>
      <w:rFonts w:ascii="Courier New" w:eastAsiaTheme="minorEastAsia" w:hAnsi="Courier New" w:cs="Courier New"/>
      <w:kern w:val="2"/>
      <w:sz w:val="24"/>
      <w:szCs w:val="24"/>
      <w:lang w:eastAsia="zh-CN"/>
    </w:rPr>
  </w:style>
  <w:style w:type="paragraph" w:styleId="MessageHeader">
    <w:name w:val="Message Header"/>
    <w:basedOn w:val="Normal"/>
    <w:link w:val="MessageHeaderChar"/>
    <w:qFormat/>
    <w:rsid w:val="005A3C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5A3C33"/>
    <w:rPr>
      <w:rFonts w:ascii="Arial" w:hAnsi="Arial" w:cs="Arial"/>
      <w:sz w:val="24"/>
      <w:szCs w:val="24"/>
      <w:shd w:val="pct20" w:color="auto" w:fill="auto"/>
    </w:rPr>
  </w:style>
  <w:style w:type="paragraph" w:styleId="NormalWeb">
    <w:name w:val="Normal (Web)"/>
    <w:basedOn w:val="Normal"/>
    <w:qFormat/>
    <w:rsid w:val="005A3C33"/>
    <w:rPr>
      <w:sz w:val="24"/>
      <w:szCs w:val="24"/>
    </w:rPr>
  </w:style>
  <w:style w:type="paragraph" w:styleId="NormalIndent">
    <w:name w:val="Normal Indent"/>
    <w:basedOn w:val="Normal"/>
    <w:qFormat/>
    <w:rsid w:val="005A3C33"/>
    <w:pPr>
      <w:ind w:firstLineChars="200" w:firstLine="420"/>
    </w:pPr>
  </w:style>
  <w:style w:type="paragraph" w:styleId="NoteHeading">
    <w:name w:val="Note Heading"/>
    <w:basedOn w:val="Normal"/>
    <w:next w:val="Normal"/>
    <w:link w:val="NoteHeadingChar"/>
    <w:qFormat/>
    <w:rsid w:val="005A3C33"/>
    <w:pPr>
      <w:jc w:val="center"/>
    </w:pPr>
  </w:style>
  <w:style w:type="character" w:customStyle="1" w:styleId="NoteHeadingChar">
    <w:name w:val="Note Heading Char"/>
    <w:basedOn w:val="DefaultParagraphFont"/>
    <w:link w:val="NoteHeading"/>
    <w:rsid w:val="005A3C33"/>
  </w:style>
  <w:style w:type="character" w:styleId="PageNumber">
    <w:name w:val="page number"/>
    <w:basedOn w:val="DefaultParagraphFont"/>
    <w:qFormat/>
    <w:rsid w:val="005A3C33"/>
  </w:style>
  <w:style w:type="paragraph" w:styleId="PlainText">
    <w:name w:val="Plain Text"/>
    <w:basedOn w:val="Normal"/>
    <w:link w:val="PlainTextChar"/>
    <w:qFormat/>
    <w:rsid w:val="005A3C33"/>
    <w:rPr>
      <w:rFonts w:ascii="SimSun" w:hAnsi="Courier New" w:cs="Courier New"/>
      <w:szCs w:val="21"/>
    </w:rPr>
  </w:style>
  <w:style w:type="character" w:customStyle="1" w:styleId="PlainTextChar">
    <w:name w:val="Plain Text Char"/>
    <w:basedOn w:val="DefaultParagraphFont"/>
    <w:link w:val="PlainText"/>
    <w:rsid w:val="005A3C33"/>
    <w:rPr>
      <w:rFonts w:ascii="SimSun" w:hAnsi="Courier New" w:cs="Courier New"/>
      <w:szCs w:val="21"/>
    </w:rPr>
  </w:style>
  <w:style w:type="paragraph" w:styleId="Salutation">
    <w:name w:val="Salutation"/>
    <w:basedOn w:val="Normal"/>
    <w:next w:val="Normal"/>
    <w:link w:val="SalutationChar"/>
    <w:qFormat/>
    <w:rsid w:val="005A3C33"/>
  </w:style>
  <w:style w:type="character" w:customStyle="1" w:styleId="SalutationChar">
    <w:name w:val="Salutation Char"/>
    <w:basedOn w:val="DefaultParagraphFont"/>
    <w:link w:val="Salutation"/>
    <w:rsid w:val="005A3C33"/>
  </w:style>
  <w:style w:type="paragraph" w:styleId="Signature">
    <w:name w:val="Signature"/>
    <w:basedOn w:val="Normal"/>
    <w:link w:val="SignatureChar"/>
    <w:qFormat/>
    <w:rsid w:val="005A3C33"/>
    <w:pPr>
      <w:ind w:leftChars="2100" w:left="100"/>
    </w:pPr>
  </w:style>
  <w:style w:type="character" w:customStyle="1" w:styleId="SignatureChar">
    <w:name w:val="Signature Char"/>
    <w:basedOn w:val="DefaultParagraphFont"/>
    <w:link w:val="Signature"/>
    <w:rsid w:val="005A3C33"/>
  </w:style>
  <w:style w:type="character" w:styleId="Strong">
    <w:name w:val="Strong"/>
    <w:basedOn w:val="DefaultParagraphFont"/>
    <w:qFormat/>
    <w:rsid w:val="005A3C33"/>
    <w:rPr>
      <w:b/>
      <w:bCs/>
    </w:rPr>
  </w:style>
  <w:style w:type="paragraph" w:styleId="Subtitle">
    <w:name w:val="Subtitle"/>
    <w:basedOn w:val="Normal"/>
    <w:link w:val="SubtitleChar"/>
    <w:qFormat/>
    <w:rsid w:val="005A3C33"/>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5A3C33"/>
    <w:rPr>
      <w:rFonts w:ascii="Arial" w:hAnsi="Arial" w:cs="Arial"/>
      <w:b/>
      <w:bCs/>
      <w:kern w:val="28"/>
      <w:sz w:val="32"/>
      <w:szCs w:val="32"/>
    </w:rPr>
  </w:style>
  <w:style w:type="table" w:styleId="Table3Deffects1">
    <w:name w:val="Table 3D effects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5A3C33"/>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5A3C33"/>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5A3C33"/>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5A3C33"/>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5A3C33"/>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5A3C33"/>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5A3C33"/>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5A3C33"/>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5A3C33"/>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5A3C33"/>
    <w:pPr>
      <w:ind w:leftChars="200" w:left="420"/>
    </w:pPr>
  </w:style>
  <w:style w:type="paragraph" w:styleId="TableofFigures">
    <w:name w:val="table of figures"/>
    <w:basedOn w:val="Normal"/>
    <w:next w:val="Normal"/>
    <w:qFormat/>
    <w:rsid w:val="005A3C33"/>
    <w:pPr>
      <w:ind w:leftChars="200" w:left="200" w:hangingChars="200" w:hanging="200"/>
    </w:pPr>
  </w:style>
  <w:style w:type="table" w:styleId="TableProfessional">
    <w:name w:val="Table Professional"/>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5A3C33"/>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5A3C33"/>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5A3C33"/>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5A3C33"/>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5A3C33"/>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5A3C33"/>
    <w:rPr>
      <w:rFonts w:ascii="Arial" w:hAnsi="Arial" w:cs="Arial"/>
      <w:b/>
      <w:bCs/>
      <w:sz w:val="32"/>
      <w:szCs w:val="32"/>
    </w:rPr>
  </w:style>
  <w:style w:type="paragraph" w:styleId="TOAHeading">
    <w:name w:val="toa heading"/>
    <w:basedOn w:val="Normal"/>
    <w:next w:val="Normal"/>
    <w:qFormat/>
    <w:rsid w:val="005A3C33"/>
    <w:pPr>
      <w:spacing w:before="120"/>
    </w:pPr>
    <w:rPr>
      <w:rFonts w:ascii="Arial" w:hAnsi="Arial" w:cs="Arial"/>
      <w:sz w:val="24"/>
      <w:szCs w:val="24"/>
    </w:rPr>
  </w:style>
  <w:style w:type="paragraph" w:styleId="TOC1">
    <w:name w:val="toc 1"/>
    <w:basedOn w:val="Normal"/>
    <w:next w:val="Normal"/>
    <w:qFormat/>
    <w:rsid w:val="005A3C33"/>
  </w:style>
  <w:style w:type="paragraph" w:styleId="TOC2">
    <w:name w:val="toc 2"/>
    <w:basedOn w:val="Normal"/>
    <w:next w:val="Normal"/>
    <w:qFormat/>
    <w:rsid w:val="005A3C33"/>
    <w:pPr>
      <w:ind w:leftChars="200" w:left="420"/>
    </w:pPr>
  </w:style>
  <w:style w:type="paragraph" w:styleId="TOC3">
    <w:name w:val="toc 3"/>
    <w:basedOn w:val="Normal"/>
    <w:next w:val="Normal"/>
    <w:qFormat/>
    <w:rsid w:val="005A3C33"/>
    <w:pPr>
      <w:ind w:leftChars="400" w:left="840"/>
    </w:pPr>
  </w:style>
  <w:style w:type="paragraph" w:styleId="TOC4">
    <w:name w:val="toc 4"/>
    <w:basedOn w:val="Normal"/>
    <w:next w:val="Normal"/>
    <w:qFormat/>
    <w:rsid w:val="005A3C33"/>
    <w:pPr>
      <w:ind w:leftChars="600" w:left="1260"/>
    </w:pPr>
  </w:style>
  <w:style w:type="paragraph" w:styleId="TOC5">
    <w:name w:val="toc 5"/>
    <w:basedOn w:val="Normal"/>
    <w:next w:val="Normal"/>
    <w:qFormat/>
    <w:rsid w:val="005A3C33"/>
    <w:pPr>
      <w:ind w:leftChars="800" w:left="1680"/>
    </w:pPr>
  </w:style>
  <w:style w:type="paragraph" w:styleId="TOC6">
    <w:name w:val="toc 6"/>
    <w:basedOn w:val="Normal"/>
    <w:next w:val="Normal"/>
    <w:qFormat/>
    <w:rsid w:val="005A3C33"/>
    <w:pPr>
      <w:ind w:leftChars="1000" w:left="2100"/>
    </w:pPr>
  </w:style>
  <w:style w:type="paragraph" w:styleId="TOC7">
    <w:name w:val="toc 7"/>
    <w:basedOn w:val="Normal"/>
    <w:next w:val="Normal"/>
    <w:qFormat/>
    <w:rsid w:val="005A3C33"/>
    <w:pPr>
      <w:ind w:leftChars="1200" w:left="2520"/>
    </w:pPr>
  </w:style>
  <w:style w:type="paragraph" w:styleId="TOC8">
    <w:name w:val="toc 8"/>
    <w:basedOn w:val="Normal"/>
    <w:next w:val="Normal"/>
    <w:qFormat/>
    <w:rsid w:val="005A3C33"/>
    <w:pPr>
      <w:ind w:leftChars="1400" w:left="2940"/>
    </w:pPr>
  </w:style>
  <w:style w:type="paragraph" w:styleId="TOC9">
    <w:name w:val="toc 9"/>
    <w:basedOn w:val="Normal"/>
    <w:next w:val="Normal"/>
    <w:qFormat/>
    <w:rsid w:val="005A3C33"/>
    <w:pPr>
      <w:ind w:leftChars="1600" w:left="3360"/>
    </w:pPr>
  </w:style>
  <w:style w:type="table" w:styleId="LightShading">
    <w:name w:val="Light Shading"/>
    <w:basedOn w:val="TableNormal"/>
    <w:uiPriority w:val="60"/>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5A3C33"/>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5A3C33"/>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5A3C33"/>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5A3C33"/>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5A3C33"/>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5A3C33"/>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5A3C33"/>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5A3C33"/>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er" w:uiPriority="99"/>
    <w:lsdException w:name="footer" w:uiPriority="99"/>
    <w:lsdException w:name="endnote reference" w:qFormat="0"/>
    <w:lsdException w:name="List 3" w:qFormat="0"/>
    <w:lsdException w:name="List Bullet 3" w:qFormat="0"/>
    <w:lsdException w:name="List Bullet 4" w:qFormat="0"/>
    <w:lsdException w:name="List Bullet 5" w:qFormat="0"/>
    <w:lsdException w:name="Title" w:semiHidden="0" w:unhideWhenUsed="0"/>
    <w:lsdException w:name="Closing" w:qFormat="0"/>
    <w:lsdException w:name="Default Paragraph Font" w:uiPriority="1" w:qFormat="0"/>
    <w:lsdException w:name="List Continue 2" w:qFormat="0"/>
    <w:lsdException w:name="List Continue 4" w:qFormat="0"/>
    <w:lsdException w:name="Subtitle" w:semiHidden="0" w:unhideWhenUsed="0"/>
    <w:lsdException w:name="Date" w:qFormat="0"/>
    <w:lsdException w:name="Body Text First Indent" w:qFormat="0"/>
    <w:lsdException w:name="Body Text Indent 2" w:qFormat="0"/>
    <w:lsdException w:name="Strong" w:semiHidden="0" w:unhideWhenUsed="0"/>
    <w:lsdException w:name="Emphasis" w:semiHidden="0" w:unhideWhenUsed="0"/>
    <w:lsdException w:name="Document Map" w:qFormat="0"/>
    <w:lsdException w:name="E-mail Signature" w:qFormat="0"/>
    <w:lsdException w:name="HTML Top of Form" w:uiPriority="99" w:qFormat="0"/>
    <w:lsdException w:name="HTML Bottom of Form"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w:semiHidden="0" w:uiPriority="5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lsdException w:name="Colorful Grid" w:semiHidden="0" w:uiPriority="73" w:unhideWhenUsed="0" w:qFormat="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qFormat="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5A3C33"/>
    <w:pPr>
      <w:spacing w:after="160" w:line="259" w:lineRule="auto"/>
    </w:pPr>
  </w:style>
  <w:style w:type="paragraph" w:styleId="Heading1">
    <w:name w:val="heading 1"/>
    <w:basedOn w:val="Normal"/>
    <w:next w:val="Normal"/>
    <w:link w:val="Heading1Char"/>
    <w:uiPriority w:val="9"/>
    <w:qFormat/>
    <w:rsid w:val="005A3C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A3C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A3C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5A3C33"/>
    <w:pPr>
      <w:spacing w:after="200" w:line="276" w:lineRule="auto"/>
      <w:ind w:left="100"/>
      <w:outlineLvl w:val="3"/>
    </w:pPr>
    <w:rPr>
      <w:rFonts w:eastAsiaTheme="minorEastAsia"/>
      <w:b/>
      <w:bCs/>
      <w:sz w:val="28"/>
      <w:szCs w:val="28"/>
      <w:lang w:eastAsia="zh-CN"/>
    </w:rPr>
  </w:style>
  <w:style w:type="paragraph" w:styleId="Heading5">
    <w:name w:val="heading 5"/>
    <w:basedOn w:val="Normal"/>
    <w:next w:val="Normal"/>
    <w:link w:val="Heading5Char"/>
    <w:semiHidden/>
    <w:unhideWhenUsed/>
    <w:qFormat/>
    <w:rsid w:val="005A3C33"/>
    <w:pPr>
      <w:keepNext/>
      <w:keepLines/>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5A3C33"/>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5A3C33"/>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5A3C33"/>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5A3C33"/>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C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A3C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A3C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5A3C33"/>
    <w:rPr>
      <w:rFonts w:eastAsiaTheme="minorEastAsia"/>
      <w:b/>
      <w:bCs/>
      <w:sz w:val="28"/>
      <w:szCs w:val="28"/>
      <w:lang w:eastAsia="zh-CN"/>
    </w:rPr>
  </w:style>
  <w:style w:type="character" w:customStyle="1" w:styleId="Heading5Char">
    <w:name w:val="Heading 5 Char"/>
    <w:basedOn w:val="DefaultParagraphFont"/>
    <w:link w:val="Heading5"/>
    <w:semiHidden/>
    <w:rsid w:val="005A3C33"/>
    <w:rPr>
      <w:b/>
      <w:bCs/>
      <w:sz w:val="28"/>
      <w:szCs w:val="28"/>
    </w:rPr>
  </w:style>
  <w:style w:type="character" w:customStyle="1" w:styleId="Heading6Char">
    <w:name w:val="Heading 6 Char"/>
    <w:basedOn w:val="DefaultParagraphFont"/>
    <w:link w:val="Heading6"/>
    <w:semiHidden/>
    <w:rsid w:val="005A3C33"/>
    <w:rPr>
      <w:b/>
      <w:bCs/>
      <w:sz w:val="24"/>
      <w:szCs w:val="24"/>
    </w:rPr>
  </w:style>
  <w:style w:type="character" w:customStyle="1" w:styleId="Heading7Char">
    <w:name w:val="Heading 7 Char"/>
    <w:basedOn w:val="DefaultParagraphFont"/>
    <w:link w:val="Heading7"/>
    <w:semiHidden/>
    <w:rsid w:val="005A3C33"/>
    <w:rPr>
      <w:b/>
      <w:bCs/>
      <w:sz w:val="24"/>
      <w:szCs w:val="24"/>
    </w:rPr>
  </w:style>
  <w:style w:type="character" w:customStyle="1" w:styleId="Heading8Char">
    <w:name w:val="Heading 8 Char"/>
    <w:basedOn w:val="DefaultParagraphFont"/>
    <w:link w:val="Heading8"/>
    <w:semiHidden/>
    <w:rsid w:val="005A3C33"/>
    <w:rPr>
      <w:sz w:val="24"/>
      <w:szCs w:val="24"/>
    </w:rPr>
  </w:style>
  <w:style w:type="character" w:customStyle="1" w:styleId="Heading9Char">
    <w:name w:val="Heading 9 Char"/>
    <w:basedOn w:val="DefaultParagraphFont"/>
    <w:link w:val="Heading9"/>
    <w:semiHidden/>
    <w:rsid w:val="005A3C33"/>
    <w:rPr>
      <w:szCs w:val="21"/>
    </w:rPr>
  </w:style>
  <w:style w:type="paragraph" w:styleId="ListParagraph">
    <w:name w:val="List Paragraph"/>
    <w:basedOn w:val="Normal"/>
    <w:uiPriority w:val="1"/>
    <w:qFormat/>
    <w:rsid w:val="005A3C33"/>
    <w:pPr>
      <w:ind w:left="720"/>
      <w:contextualSpacing/>
    </w:pPr>
  </w:style>
  <w:style w:type="table" w:styleId="TableGrid">
    <w:name w:val="Table Grid"/>
    <w:basedOn w:val="TableNormal"/>
    <w:uiPriority w:val="59"/>
    <w:qFormat/>
    <w:rsid w:val="005A3C33"/>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5A3C33"/>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A3C33"/>
    <w:pPr>
      <w:spacing w:after="0" w:line="240" w:lineRule="auto"/>
    </w:pPr>
  </w:style>
  <w:style w:type="paragraph" w:styleId="BalloonText">
    <w:name w:val="Balloon Text"/>
    <w:basedOn w:val="Normal"/>
    <w:link w:val="BalloonTextChar"/>
    <w:unhideWhenUsed/>
    <w:qFormat/>
    <w:rsid w:val="005A3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5A3C33"/>
    <w:rPr>
      <w:rFonts w:ascii="Segoe UI" w:hAnsi="Segoe UI" w:cs="Segoe UI"/>
      <w:sz w:val="18"/>
      <w:szCs w:val="18"/>
    </w:rPr>
  </w:style>
  <w:style w:type="table" w:customStyle="1" w:styleId="TableGrid2">
    <w:name w:val="Table Grid2"/>
    <w:basedOn w:val="TableNormal"/>
    <w:next w:val="TableGrid"/>
    <w:uiPriority w:val="39"/>
    <w:qFormat/>
    <w:rsid w:val="005A3C3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5A3C3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5A3C3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5A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33"/>
  </w:style>
  <w:style w:type="paragraph" w:styleId="Footer">
    <w:name w:val="footer"/>
    <w:basedOn w:val="Normal"/>
    <w:link w:val="FooterChar"/>
    <w:uiPriority w:val="99"/>
    <w:unhideWhenUsed/>
    <w:qFormat/>
    <w:rsid w:val="005A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33"/>
  </w:style>
  <w:style w:type="table" w:customStyle="1" w:styleId="TableGrid5">
    <w:name w:val="Table Grid5"/>
    <w:basedOn w:val="TableNormal"/>
    <w:next w:val="TableGrid"/>
    <w:uiPriority w:val="39"/>
    <w:rsid w:val="005A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A3C33"/>
    <w:pPr>
      <w:widowControl w:val="0"/>
      <w:autoSpaceDE w:val="0"/>
      <w:autoSpaceDN w:val="0"/>
      <w:spacing w:after="0" w:line="240" w:lineRule="auto"/>
    </w:pPr>
    <w:rPr>
      <w:rFonts w:ascii="Times New Roman" w:eastAsia="Times New Roman" w:hAnsi="Times New Roman" w:cs="Times New Roman"/>
    </w:rPr>
  </w:style>
  <w:style w:type="table" w:customStyle="1" w:styleId="TableGrid6">
    <w:name w:val="Table Grid6"/>
    <w:basedOn w:val="TableNormal"/>
    <w:next w:val="TableGrid"/>
    <w:uiPriority w:val="39"/>
    <w:rsid w:val="005A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A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5A3C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5A3C33"/>
    <w:pPr>
      <w:spacing w:after="200" w:line="276" w:lineRule="auto"/>
    </w:pPr>
    <w:rPr>
      <w:rFonts w:eastAsiaTheme="minorEastAsia"/>
      <w:sz w:val="26"/>
      <w:szCs w:val="26"/>
      <w:lang w:eastAsia="zh-CN"/>
    </w:rPr>
  </w:style>
  <w:style w:type="character" w:customStyle="1" w:styleId="BodyTextChar">
    <w:name w:val="Body Text Char"/>
    <w:basedOn w:val="DefaultParagraphFont"/>
    <w:link w:val="BodyText"/>
    <w:rsid w:val="005A3C33"/>
    <w:rPr>
      <w:rFonts w:eastAsiaTheme="minorEastAsia"/>
      <w:sz w:val="26"/>
      <w:szCs w:val="26"/>
      <w:lang w:eastAsia="zh-CN"/>
    </w:rPr>
  </w:style>
  <w:style w:type="paragraph" w:styleId="BlockText">
    <w:name w:val="Block Text"/>
    <w:basedOn w:val="Normal"/>
    <w:qFormat/>
    <w:rsid w:val="005A3C33"/>
    <w:pPr>
      <w:spacing w:after="120"/>
      <w:ind w:leftChars="700" w:left="1440" w:rightChars="700" w:right="1440"/>
    </w:pPr>
  </w:style>
  <w:style w:type="paragraph" w:styleId="BodyText2">
    <w:name w:val="Body Text 2"/>
    <w:basedOn w:val="Normal"/>
    <w:link w:val="BodyText2Char"/>
    <w:qFormat/>
    <w:rsid w:val="005A3C33"/>
    <w:pPr>
      <w:spacing w:after="120" w:line="480" w:lineRule="auto"/>
    </w:pPr>
  </w:style>
  <w:style w:type="character" w:customStyle="1" w:styleId="BodyText2Char">
    <w:name w:val="Body Text 2 Char"/>
    <w:basedOn w:val="DefaultParagraphFont"/>
    <w:link w:val="BodyText2"/>
    <w:rsid w:val="005A3C33"/>
  </w:style>
  <w:style w:type="paragraph" w:styleId="BodyText3">
    <w:name w:val="Body Text 3"/>
    <w:basedOn w:val="Normal"/>
    <w:link w:val="BodyText3Char"/>
    <w:qFormat/>
    <w:rsid w:val="005A3C33"/>
    <w:pPr>
      <w:spacing w:after="120"/>
    </w:pPr>
    <w:rPr>
      <w:sz w:val="16"/>
      <w:szCs w:val="16"/>
    </w:rPr>
  </w:style>
  <w:style w:type="character" w:customStyle="1" w:styleId="BodyText3Char">
    <w:name w:val="Body Text 3 Char"/>
    <w:basedOn w:val="DefaultParagraphFont"/>
    <w:link w:val="BodyText3"/>
    <w:rsid w:val="005A3C33"/>
    <w:rPr>
      <w:sz w:val="16"/>
      <w:szCs w:val="16"/>
    </w:rPr>
  </w:style>
  <w:style w:type="paragraph" w:styleId="BodyTextFirstIndent">
    <w:name w:val="Body Text First Indent"/>
    <w:basedOn w:val="BodyText"/>
    <w:link w:val="BodyTextFirstIndentChar"/>
    <w:rsid w:val="005A3C33"/>
    <w:pPr>
      <w:spacing w:after="120" w:line="259" w:lineRule="auto"/>
      <w:ind w:firstLineChars="100" w:firstLine="420"/>
    </w:pPr>
    <w:rPr>
      <w:rFonts w:eastAsiaTheme="minorHAnsi"/>
      <w:sz w:val="22"/>
      <w:szCs w:val="22"/>
      <w:lang w:eastAsia="en-US"/>
    </w:rPr>
  </w:style>
  <w:style w:type="character" w:customStyle="1" w:styleId="BodyTextFirstIndentChar">
    <w:name w:val="Body Text First Indent Char"/>
    <w:basedOn w:val="BodyTextChar"/>
    <w:link w:val="BodyTextFirstIndent"/>
    <w:rsid w:val="005A3C33"/>
    <w:rPr>
      <w:rFonts w:eastAsiaTheme="minorEastAsia"/>
      <w:sz w:val="26"/>
      <w:szCs w:val="26"/>
      <w:lang w:eastAsia="zh-CN"/>
    </w:rPr>
  </w:style>
  <w:style w:type="paragraph" w:styleId="BodyTextIndent">
    <w:name w:val="Body Text Indent"/>
    <w:basedOn w:val="Normal"/>
    <w:link w:val="BodyTextIndentChar"/>
    <w:qFormat/>
    <w:rsid w:val="005A3C33"/>
    <w:pPr>
      <w:spacing w:after="120"/>
      <w:ind w:leftChars="200" w:left="420"/>
    </w:pPr>
  </w:style>
  <w:style w:type="character" w:customStyle="1" w:styleId="BodyTextIndentChar">
    <w:name w:val="Body Text Indent Char"/>
    <w:basedOn w:val="DefaultParagraphFont"/>
    <w:link w:val="BodyTextIndent"/>
    <w:rsid w:val="005A3C33"/>
  </w:style>
  <w:style w:type="paragraph" w:styleId="BodyTextFirstIndent2">
    <w:name w:val="Body Text First Indent 2"/>
    <w:basedOn w:val="BodyTextIndent"/>
    <w:link w:val="BodyTextFirstIndent2Char"/>
    <w:qFormat/>
    <w:rsid w:val="005A3C33"/>
    <w:pPr>
      <w:ind w:firstLineChars="200" w:firstLine="420"/>
    </w:pPr>
  </w:style>
  <w:style w:type="character" w:customStyle="1" w:styleId="BodyTextFirstIndent2Char">
    <w:name w:val="Body Text First Indent 2 Char"/>
    <w:basedOn w:val="BodyTextIndentChar"/>
    <w:link w:val="BodyTextFirstIndent2"/>
    <w:rsid w:val="005A3C33"/>
  </w:style>
  <w:style w:type="paragraph" w:styleId="BodyTextIndent2">
    <w:name w:val="Body Text Indent 2"/>
    <w:basedOn w:val="Normal"/>
    <w:link w:val="BodyTextIndent2Char"/>
    <w:rsid w:val="005A3C33"/>
    <w:pPr>
      <w:spacing w:after="120" w:line="480" w:lineRule="auto"/>
      <w:ind w:leftChars="200" w:left="420"/>
    </w:pPr>
  </w:style>
  <w:style w:type="character" w:customStyle="1" w:styleId="BodyTextIndent2Char">
    <w:name w:val="Body Text Indent 2 Char"/>
    <w:basedOn w:val="DefaultParagraphFont"/>
    <w:link w:val="BodyTextIndent2"/>
    <w:rsid w:val="005A3C33"/>
  </w:style>
  <w:style w:type="paragraph" w:styleId="BodyTextIndent3">
    <w:name w:val="Body Text Indent 3"/>
    <w:basedOn w:val="Normal"/>
    <w:link w:val="BodyTextIndent3Char"/>
    <w:qFormat/>
    <w:rsid w:val="005A3C33"/>
    <w:pPr>
      <w:spacing w:after="120"/>
      <w:ind w:leftChars="200" w:left="420"/>
    </w:pPr>
    <w:rPr>
      <w:sz w:val="16"/>
      <w:szCs w:val="16"/>
    </w:rPr>
  </w:style>
  <w:style w:type="character" w:customStyle="1" w:styleId="BodyTextIndent3Char">
    <w:name w:val="Body Text Indent 3 Char"/>
    <w:basedOn w:val="DefaultParagraphFont"/>
    <w:link w:val="BodyTextIndent3"/>
    <w:rsid w:val="005A3C33"/>
    <w:rPr>
      <w:sz w:val="16"/>
      <w:szCs w:val="16"/>
    </w:rPr>
  </w:style>
  <w:style w:type="paragraph" w:styleId="Caption">
    <w:name w:val="caption"/>
    <w:basedOn w:val="Normal"/>
    <w:next w:val="Normal"/>
    <w:semiHidden/>
    <w:unhideWhenUsed/>
    <w:qFormat/>
    <w:rsid w:val="005A3C33"/>
    <w:rPr>
      <w:rFonts w:ascii="Arial" w:eastAsia="SimHei" w:hAnsi="Arial" w:cs="Arial"/>
      <w:sz w:val="20"/>
    </w:rPr>
  </w:style>
  <w:style w:type="paragraph" w:styleId="Closing">
    <w:name w:val="Closing"/>
    <w:basedOn w:val="Normal"/>
    <w:link w:val="ClosingChar"/>
    <w:rsid w:val="005A3C33"/>
    <w:pPr>
      <w:ind w:leftChars="2100" w:left="100"/>
    </w:pPr>
  </w:style>
  <w:style w:type="character" w:customStyle="1" w:styleId="ClosingChar">
    <w:name w:val="Closing Char"/>
    <w:basedOn w:val="DefaultParagraphFont"/>
    <w:link w:val="Closing"/>
    <w:rsid w:val="005A3C33"/>
  </w:style>
  <w:style w:type="character" w:styleId="CommentReference">
    <w:name w:val="annotation reference"/>
    <w:basedOn w:val="DefaultParagraphFont"/>
    <w:qFormat/>
    <w:rsid w:val="005A3C33"/>
    <w:rPr>
      <w:sz w:val="21"/>
      <w:szCs w:val="21"/>
    </w:rPr>
  </w:style>
  <w:style w:type="paragraph" w:styleId="CommentText">
    <w:name w:val="annotation text"/>
    <w:basedOn w:val="Normal"/>
    <w:link w:val="CommentTextChar"/>
    <w:qFormat/>
    <w:rsid w:val="005A3C33"/>
  </w:style>
  <w:style w:type="character" w:customStyle="1" w:styleId="CommentTextChar">
    <w:name w:val="Comment Text Char"/>
    <w:basedOn w:val="DefaultParagraphFont"/>
    <w:link w:val="CommentText"/>
    <w:rsid w:val="005A3C33"/>
  </w:style>
  <w:style w:type="paragraph" w:styleId="CommentSubject">
    <w:name w:val="annotation subject"/>
    <w:basedOn w:val="CommentText"/>
    <w:next w:val="CommentText"/>
    <w:link w:val="CommentSubjectChar"/>
    <w:qFormat/>
    <w:rsid w:val="005A3C33"/>
    <w:rPr>
      <w:b/>
      <w:bCs/>
    </w:rPr>
  </w:style>
  <w:style w:type="character" w:customStyle="1" w:styleId="CommentSubjectChar">
    <w:name w:val="Comment Subject Char"/>
    <w:basedOn w:val="CommentTextChar"/>
    <w:link w:val="CommentSubject"/>
    <w:rsid w:val="005A3C33"/>
    <w:rPr>
      <w:b/>
      <w:bCs/>
    </w:rPr>
  </w:style>
  <w:style w:type="paragraph" w:styleId="Date">
    <w:name w:val="Date"/>
    <w:basedOn w:val="Normal"/>
    <w:next w:val="Normal"/>
    <w:link w:val="DateChar"/>
    <w:rsid w:val="005A3C33"/>
    <w:pPr>
      <w:ind w:leftChars="2500" w:left="100"/>
    </w:pPr>
  </w:style>
  <w:style w:type="character" w:customStyle="1" w:styleId="DateChar">
    <w:name w:val="Date Char"/>
    <w:basedOn w:val="DefaultParagraphFont"/>
    <w:link w:val="Date"/>
    <w:rsid w:val="005A3C33"/>
  </w:style>
  <w:style w:type="paragraph" w:styleId="DocumentMap">
    <w:name w:val="Document Map"/>
    <w:basedOn w:val="Normal"/>
    <w:link w:val="DocumentMapChar"/>
    <w:rsid w:val="005A3C33"/>
    <w:pPr>
      <w:shd w:val="clear" w:color="auto" w:fill="000080"/>
    </w:pPr>
  </w:style>
  <w:style w:type="character" w:customStyle="1" w:styleId="DocumentMapChar">
    <w:name w:val="Document Map Char"/>
    <w:basedOn w:val="DefaultParagraphFont"/>
    <w:link w:val="DocumentMap"/>
    <w:rsid w:val="005A3C33"/>
    <w:rPr>
      <w:shd w:val="clear" w:color="auto" w:fill="000080"/>
    </w:rPr>
  </w:style>
  <w:style w:type="paragraph" w:styleId="E-mailSignature">
    <w:name w:val="E-mail Signature"/>
    <w:basedOn w:val="Normal"/>
    <w:link w:val="E-mailSignatureChar"/>
    <w:rsid w:val="005A3C33"/>
  </w:style>
  <w:style w:type="character" w:customStyle="1" w:styleId="E-mailSignatureChar">
    <w:name w:val="E-mail Signature Char"/>
    <w:basedOn w:val="DefaultParagraphFont"/>
    <w:link w:val="E-mailSignature"/>
    <w:rsid w:val="005A3C33"/>
  </w:style>
  <w:style w:type="character" w:styleId="Emphasis">
    <w:name w:val="Emphasis"/>
    <w:basedOn w:val="DefaultParagraphFont"/>
    <w:qFormat/>
    <w:rsid w:val="005A3C33"/>
    <w:rPr>
      <w:i/>
      <w:iCs/>
    </w:rPr>
  </w:style>
  <w:style w:type="character" w:styleId="EndnoteReference">
    <w:name w:val="endnote reference"/>
    <w:basedOn w:val="DefaultParagraphFont"/>
    <w:rsid w:val="005A3C33"/>
    <w:rPr>
      <w:vertAlign w:val="superscript"/>
    </w:rPr>
  </w:style>
  <w:style w:type="paragraph" w:styleId="EndnoteText">
    <w:name w:val="endnote text"/>
    <w:basedOn w:val="Normal"/>
    <w:link w:val="EndnoteTextChar"/>
    <w:qFormat/>
    <w:rsid w:val="005A3C33"/>
    <w:pPr>
      <w:snapToGrid w:val="0"/>
    </w:pPr>
  </w:style>
  <w:style w:type="character" w:customStyle="1" w:styleId="EndnoteTextChar">
    <w:name w:val="Endnote Text Char"/>
    <w:basedOn w:val="DefaultParagraphFont"/>
    <w:link w:val="EndnoteText"/>
    <w:rsid w:val="005A3C33"/>
  </w:style>
  <w:style w:type="paragraph" w:styleId="EnvelopeAddress">
    <w:name w:val="envelope address"/>
    <w:basedOn w:val="Normal"/>
    <w:qFormat/>
    <w:rsid w:val="005A3C33"/>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5A3C33"/>
    <w:pPr>
      <w:snapToGrid w:val="0"/>
    </w:pPr>
    <w:rPr>
      <w:rFonts w:ascii="Arial" w:hAnsi="Arial" w:cs="Arial"/>
    </w:rPr>
  </w:style>
  <w:style w:type="character" w:styleId="FollowedHyperlink">
    <w:name w:val="FollowedHyperlink"/>
    <w:basedOn w:val="DefaultParagraphFont"/>
    <w:qFormat/>
    <w:rsid w:val="005A3C33"/>
    <w:rPr>
      <w:color w:val="800080"/>
      <w:u w:val="single"/>
    </w:rPr>
  </w:style>
  <w:style w:type="character" w:styleId="FootnoteReference">
    <w:name w:val="footnote reference"/>
    <w:basedOn w:val="DefaultParagraphFont"/>
    <w:qFormat/>
    <w:rsid w:val="005A3C33"/>
    <w:rPr>
      <w:vertAlign w:val="superscript"/>
    </w:rPr>
  </w:style>
  <w:style w:type="paragraph" w:styleId="FootnoteText">
    <w:name w:val="footnote text"/>
    <w:basedOn w:val="Normal"/>
    <w:link w:val="FootnoteTextChar"/>
    <w:qFormat/>
    <w:rsid w:val="005A3C33"/>
    <w:pPr>
      <w:snapToGrid w:val="0"/>
    </w:pPr>
    <w:rPr>
      <w:sz w:val="18"/>
      <w:szCs w:val="18"/>
    </w:rPr>
  </w:style>
  <w:style w:type="character" w:customStyle="1" w:styleId="FootnoteTextChar">
    <w:name w:val="Footnote Text Char"/>
    <w:basedOn w:val="DefaultParagraphFont"/>
    <w:link w:val="FootnoteText"/>
    <w:rsid w:val="005A3C33"/>
    <w:rPr>
      <w:sz w:val="18"/>
      <w:szCs w:val="18"/>
    </w:rPr>
  </w:style>
  <w:style w:type="character" w:styleId="HTMLAcronym">
    <w:name w:val="HTML Acronym"/>
    <w:basedOn w:val="DefaultParagraphFont"/>
    <w:qFormat/>
    <w:rsid w:val="005A3C33"/>
  </w:style>
  <w:style w:type="paragraph" w:styleId="HTMLAddress">
    <w:name w:val="HTML Address"/>
    <w:basedOn w:val="Normal"/>
    <w:link w:val="HTMLAddressChar"/>
    <w:qFormat/>
    <w:rsid w:val="005A3C33"/>
    <w:rPr>
      <w:i/>
      <w:iCs/>
    </w:rPr>
  </w:style>
  <w:style w:type="character" w:customStyle="1" w:styleId="HTMLAddressChar">
    <w:name w:val="HTML Address Char"/>
    <w:basedOn w:val="DefaultParagraphFont"/>
    <w:link w:val="HTMLAddress"/>
    <w:rsid w:val="005A3C33"/>
    <w:rPr>
      <w:i/>
      <w:iCs/>
    </w:rPr>
  </w:style>
  <w:style w:type="character" w:styleId="HTMLCite">
    <w:name w:val="HTML Cite"/>
    <w:basedOn w:val="DefaultParagraphFont"/>
    <w:qFormat/>
    <w:rsid w:val="005A3C33"/>
    <w:rPr>
      <w:i/>
      <w:iCs/>
    </w:rPr>
  </w:style>
  <w:style w:type="character" w:styleId="HTMLCode">
    <w:name w:val="HTML Code"/>
    <w:basedOn w:val="DefaultParagraphFont"/>
    <w:qFormat/>
    <w:rsid w:val="005A3C33"/>
    <w:rPr>
      <w:rFonts w:ascii="Courier New" w:hAnsi="Courier New" w:cs="Courier New"/>
      <w:sz w:val="20"/>
      <w:szCs w:val="20"/>
    </w:rPr>
  </w:style>
  <w:style w:type="character" w:styleId="HTMLDefinition">
    <w:name w:val="HTML Definition"/>
    <w:basedOn w:val="DefaultParagraphFont"/>
    <w:qFormat/>
    <w:rsid w:val="005A3C33"/>
    <w:rPr>
      <w:i/>
      <w:iCs/>
    </w:rPr>
  </w:style>
  <w:style w:type="character" w:styleId="HTMLKeyboard">
    <w:name w:val="HTML Keyboard"/>
    <w:basedOn w:val="DefaultParagraphFont"/>
    <w:qFormat/>
    <w:rsid w:val="005A3C33"/>
    <w:rPr>
      <w:rFonts w:ascii="Courier New" w:hAnsi="Courier New" w:cs="Courier New"/>
      <w:sz w:val="20"/>
      <w:szCs w:val="20"/>
    </w:rPr>
  </w:style>
  <w:style w:type="paragraph" w:styleId="HTMLPreformatted">
    <w:name w:val="HTML Preformatted"/>
    <w:basedOn w:val="Normal"/>
    <w:link w:val="HTMLPreformattedChar"/>
    <w:qFormat/>
    <w:rsid w:val="005A3C33"/>
    <w:rPr>
      <w:rFonts w:ascii="Courier New" w:hAnsi="Courier New" w:cs="Courier New"/>
      <w:sz w:val="20"/>
    </w:rPr>
  </w:style>
  <w:style w:type="character" w:customStyle="1" w:styleId="HTMLPreformattedChar">
    <w:name w:val="HTML Preformatted Char"/>
    <w:basedOn w:val="DefaultParagraphFont"/>
    <w:link w:val="HTMLPreformatted"/>
    <w:rsid w:val="005A3C33"/>
    <w:rPr>
      <w:rFonts w:ascii="Courier New" w:hAnsi="Courier New" w:cs="Courier New"/>
      <w:sz w:val="20"/>
    </w:rPr>
  </w:style>
  <w:style w:type="character" w:styleId="HTMLSample">
    <w:name w:val="HTML Sample"/>
    <w:basedOn w:val="DefaultParagraphFont"/>
    <w:qFormat/>
    <w:rsid w:val="005A3C33"/>
    <w:rPr>
      <w:rFonts w:ascii="Courier New" w:hAnsi="Courier New" w:cs="Courier New"/>
    </w:rPr>
  </w:style>
  <w:style w:type="character" w:styleId="HTMLTypewriter">
    <w:name w:val="HTML Typewriter"/>
    <w:basedOn w:val="DefaultParagraphFont"/>
    <w:qFormat/>
    <w:rsid w:val="005A3C33"/>
    <w:rPr>
      <w:rFonts w:ascii="Courier New" w:hAnsi="Courier New" w:cs="Courier New"/>
      <w:sz w:val="20"/>
      <w:szCs w:val="20"/>
    </w:rPr>
  </w:style>
  <w:style w:type="character" w:styleId="HTMLVariable">
    <w:name w:val="HTML Variable"/>
    <w:basedOn w:val="DefaultParagraphFont"/>
    <w:qFormat/>
    <w:rsid w:val="005A3C33"/>
    <w:rPr>
      <w:i/>
      <w:iCs/>
    </w:rPr>
  </w:style>
  <w:style w:type="character" w:styleId="Hyperlink">
    <w:name w:val="Hyperlink"/>
    <w:basedOn w:val="DefaultParagraphFont"/>
    <w:qFormat/>
    <w:rsid w:val="005A3C33"/>
    <w:rPr>
      <w:color w:val="0000FF"/>
      <w:u w:val="single"/>
    </w:rPr>
  </w:style>
  <w:style w:type="paragraph" w:styleId="Index1">
    <w:name w:val="index 1"/>
    <w:basedOn w:val="Normal"/>
    <w:next w:val="Normal"/>
    <w:qFormat/>
    <w:rsid w:val="005A3C33"/>
  </w:style>
  <w:style w:type="paragraph" w:styleId="Index2">
    <w:name w:val="index 2"/>
    <w:basedOn w:val="Normal"/>
    <w:next w:val="Normal"/>
    <w:qFormat/>
    <w:rsid w:val="005A3C33"/>
    <w:pPr>
      <w:ind w:leftChars="200" w:left="200"/>
    </w:pPr>
  </w:style>
  <w:style w:type="paragraph" w:styleId="Index3">
    <w:name w:val="index 3"/>
    <w:basedOn w:val="Normal"/>
    <w:next w:val="Normal"/>
    <w:qFormat/>
    <w:rsid w:val="005A3C33"/>
    <w:pPr>
      <w:ind w:leftChars="400" w:left="400"/>
    </w:pPr>
  </w:style>
  <w:style w:type="paragraph" w:styleId="Index4">
    <w:name w:val="index 4"/>
    <w:basedOn w:val="Normal"/>
    <w:next w:val="Normal"/>
    <w:qFormat/>
    <w:rsid w:val="005A3C33"/>
    <w:pPr>
      <w:ind w:leftChars="600" w:left="600"/>
    </w:pPr>
  </w:style>
  <w:style w:type="paragraph" w:styleId="Index5">
    <w:name w:val="index 5"/>
    <w:basedOn w:val="Normal"/>
    <w:next w:val="Normal"/>
    <w:qFormat/>
    <w:rsid w:val="005A3C33"/>
    <w:pPr>
      <w:ind w:leftChars="800" w:left="800"/>
    </w:pPr>
  </w:style>
  <w:style w:type="paragraph" w:styleId="Index6">
    <w:name w:val="index 6"/>
    <w:basedOn w:val="Normal"/>
    <w:next w:val="Normal"/>
    <w:qFormat/>
    <w:rsid w:val="005A3C33"/>
    <w:pPr>
      <w:ind w:leftChars="1000" w:left="1000"/>
    </w:pPr>
  </w:style>
  <w:style w:type="paragraph" w:styleId="Index7">
    <w:name w:val="index 7"/>
    <w:basedOn w:val="Normal"/>
    <w:next w:val="Normal"/>
    <w:qFormat/>
    <w:rsid w:val="005A3C33"/>
    <w:pPr>
      <w:ind w:leftChars="1200" w:left="1200"/>
    </w:pPr>
  </w:style>
  <w:style w:type="paragraph" w:styleId="Index8">
    <w:name w:val="index 8"/>
    <w:basedOn w:val="Normal"/>
    <w:next w:val="Normal"/>
    <w:qFormat/>
    <w:rsid w:val="005A3C33"/>
    <w:pPr>
      <w:ind w:leftChars="1400" w:left="1400"/>
    </w:pPr>
  </w:style>
  <w:style w:type="paragraph" w:styleId="Index9">
    <w:name w:val="index 9"/>
    <w:basedOn w:val="Normal"/>
    <w:next w:val="Normal"/>
    <w:qFormat/>
    <w:rsid w:val="005A3C33"/>
    <w:pPr>
      <w:ind w:leftChars="1600" w:left="1600"/>
    </w:pPr>
  </w:style>
  <w:style w:type="paragraph" w:styleId="IndexHeading">
    <w:name w:val="index heading"/>
    <w:basedOn w:val="Normal"/>
    <w:next w:val="Index1"/>
    <w:qFormat/>
    <w:rsid w:val="005A3C33"/>
    <w:rPr>
      <w:rFonts w:ascii="Arial" w:hAnsi="Arial" w:cs="Arial"/>
      <w:b/>
      <w:bCs/>
    </w:rPr>
  </w:style>
  <w:style w:type="character" w:styleId="LineNumber">
    <w:name w:val="line number"/>
    <w:basedOn w:val="DefaultParagraphFont"/>
    <w:qFormat/>
    <w:rsid w:val="005A3C33"/>
  </w:style>
  <w:style w:type="paragraph" w:styleId="List">
    <w:name w:val="List"/>
    <w:basedOn w:val="Normal"/>
    <w:qFormat/>
    <w:rsid w:val="005A3C33"/>
    <w:pPr>
      <w:ind w:left="200" w:hangingChars="200" w:hanging="200"/>
    </w:pPr>
  </w:style>
  <w:style w:type="paragraph" w:styleId="List2">
    <w:name w:val="List 2"/>
    <w:basedOn w:val="Normal"/>
    <w:qFormat/>
    <w:rsid w:val="005A3C33"/>
    <w:pPr>
      <w:ind w:leftChars="200" w:left="100" w:hangingChars="200" w:hanging="200"/>
    </w:pPr>
  </w:style>
  <w:style w:type="paragraph" w:styleId="List3">
    <w:name w:val="List 3"/>
    <w:basedOn w:val="Normal"/>
    <w:rsid w:val="005A3C33"/>
    <w:pPr>
      <w:ind w:leftChars="400" w:left="100" w:hangingChars="200" w:hanging="200"/>
    </w:pPr>
  </w:style>
  <w:style w:type="paragraph" w:styleId="List4">
    <w:name w:val="List 4"/>
    <w:basedOn w:val="Normal"/>
    <w:qFormat/>
    <w:rsid w:val="005A3C33"/>
    <w:pPr>
      <w:ind w:leftChars="600" w:left="100" w:hangingChars="200" w:hanging="200"/>
    </w:pPr>
  </w:style>
  <w:style w:type="paragraph" w:styleId="List5">
    <w:name w:val="List 5"/>
    <w:basedOn w:val="Normal"/>
    <w:qFormat/>
    <w:rsid w:val="005A3C33"/>
    <w:pPr>
      <w:ind w:leftChars="800" w:left="100" w:hangingChars="200" w:hanging="200"/>
    </w:pPr>
  </w:style>
  <w:style w:type="paragraph" w:styleId="ListBullet">
    <w:name w:val="List Bullet"/>
    <w:basedOn w:val="Normal"/>
    <w:qFormat/>
    <w:rsid w:val="005A3C33"/>
    <w:pPr>
      <w:numPr>
        <w:numId w:val="19"/>
      </w:numPr>
    </w:pPr>
  </w:style>
  <w:style w:type="paragraph" w:styleId="ListBullet2">
    <w:name w:val="List Bullet 2"/>
    <w:basedOn w:val="Normal"/>
    <w:qFormat/>
    <w:rsid w:val="005A3C33"/>
    <w:pPr>
      <w:numPr>
        <w:numId w:val="20"/>
      </w:numPr>
    </w:pPr>
  </w:style>
  <w:style w:type="paragraph" w:styleId="ListBullet3">
    <w:name w:val="List Bullet 3"/>
    <w:basedOn w:val="Normal"/>
    <w:rsid w:val="005A3C33"/>
    <w:pPr>
      <w:numPr>
        <w:numId w:val="21"/>
      </w:numPr>
    </w:pPr>
  </w:style>
  <w:style w:type="paragraph" w:styleId="ListBullet4">
    <w:name w:val="List Bullet 4"/>
    <w:basedOn w:val="Normal"/>
    <w:rsid w:val="005A3C33"/>
    <w:pPr>
      <w:numPr>
        <w:numId w:val="22"/>
      </w:numPr>
    </w:pPr>
  </w:style>
  <w:style w:type="paragraph" w:styleId="ListBullet5">
    <w:name w:val="List Bullet 5"/>
    <w:basedOn w:val="Normal"/>
    <w:rsid w:val="005A3C33"/>
    <w:pPr>
      <w:numPr>
        <w:numId w:val="23"/>
      </w:numPr>
    </w:pPr>
  </w:style>
  <w:style w:type="paragraph" w:styleId="ListContinue">
    <w:name w:val="List Continue"/>
    <w:basedOn w:val="Normal"/>
    <w:qFormat/>
    <w:rsid w:val="005A3C33"/>
    <w:pPr>
      <w:spacing w:after="120"/>
      <w:ind w:leftChars="200" w:left="420"/>
    </w:pPr>
  </w:style>
  <w:style w:type="paragraph" w:styleId="ListContinue2">
    <w:name w:val="List Continue 2"/>
    <w:basedOn w:val="Normal"/>
    <w:rsid w:val="005A3C33"/>
    <w:pPr>
      <w:spacing w:after="120"/>
      <w:ind w:leftChars="400" w:left="840"/>
    </w:pPr>
  </w:style>
  <w:style w:type="paragraph" w:styleId="ListContinue3">
    <w:name w:val="List Continue 3"/>
    <w:basedOn w:val="Normal"/>
    <w:qFormat/>
    <w:rsid w:val="005A3C33"/>
    <w:pPr>
      <w:spacing w:after="120"/>
      <w:ind w:leftChars="600" w:left="1260"/>
    </w:pPr>
  </w:style>
  <w:style w:type="paragraph" w:styleId="ListContinue4">
    <w:name w:val="List Continue 4"/>
    <w:basedOn w:val="Normal"/>
    <w:rsid w:val="005A3C33"/>
    <w:pPr>
      <w:spacing w:after="120"/>
      <w:ind w:leftChars="800" w:left="1680"/>
    </w:pPr>
  </w:style>
  <w:style w:type="paragraph" w:styleId="ListContinue5">
    <w:name w:val="List Continue 5"/>
    <w:basedOn w:val="Normal"/>
    <w:qFormat/>
    <w:rsid w:val="005A3C33"/>
    <w:pPr>
      <w:spacing w:after="120"/>
      <w:ind w:leftChars="1000" w:left="2100"/>
    </w:pPr>
  </w:style>
  <w:style w:type="paragraph" w:styleId="ListNumber">
    <w:name w:val="List Number"/>
    <w:basedOn w:val="Normal"/>
    <w:qFormat/>
    <w:rsid w:val="005A3C33"/>
    <w:pPr>
      <w:numPr>
        <w:numId w:val="24"/>
      </w:numPr>
    </w:pPr>
  </w:style>
  <w:style w:type="paragraph" w:styleId="ListNumber2">
    <w:name w:val="List Number 2"/>
    <w:basedOn w:val="Normal"/>
    <w:qFormat/>
    <w:rsid w:val="005A3C33"/>
    <w:pPr>
      <w:numPr>
        <w:numId w:val="25"/>
      </w:numPr>
    </w:pPr>
  </w:style>
  <w:style w:type="paragraph" w:styleId="ListNumber3">
    <w:name w:val="List Number 3"/>
    <w:basedOn w:val="Normal"/>
    <w:qFormat/>
    <w:rsid w:val="005A3C33"/>
    <w:pPr>
      <w:numPr>
        <w:numId w:val="26"/>
      </w:numPr>
    </w:pPr>
  </w:style>
  <w:style w:type="paragraph" w:styleId="ListNumber4">
    <w:name w:val="List Number 4"/>
    <w:basedOn w:val="Normal"/>
    <w:qFormat/>
    <w:rsid w:val="005A3C33"/>
    <w:pPr>
      <w:numPr>
        <w:numId w:val="27"/>
      </w:numPr>
    </w:pPr>
  </w:style>
  <w:style w:type="paragraph" w:styleId="ListNumber5">
    <w:name w:val="List Number 5"/>
    <w:basedOn w:val="Normal"/>
    <w:qFormat/>
    <w:rsid w:val="005A3C33"/>
    <w:pPr>
      <w:numPr>
        <w:numId w:val="28"/>
      </w:numPr>
    </w:pPr>
  </w:style>
  <w:style w:type="paragraph" w:styleId="MacroText">
    <w:name w:val="macro"/>
    <w:link w:val="MacroTextChar"/>
    <w:qFormat/>
    <w:rsid w:val="005A3C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rsid w:val="005A3C33"/>
    <w:rPr>
      <w:rFonts w:ascii="Courier New" w:eastAsiaTheme="minorEastAsia" w:hAnsi="Courier New" w:cs="Courier New"/>
      <w:kern w:val="2"/>
      <w:sz w:val="24"/>
      <w:szCs w:val="24"/>
      <w:lang w:eastAsia="zh-CN"/>
    </w:rPr>
  </w:style>
  <w:style w:type="paragraph" w:styleId="MessageHeader">
    <w:name w:val="Message Header"/>
    <w:basedOn w:val="Normal"/>
    <w:link w:val="MessageHeaderChar"/>
    <w:qFormat/>
    <w:rsid w:val="005A3C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5A3C33"/>
    <w:rPr>
      <w:rFonts w:ascii="Arial" w:hAnsi="Arial" w:cs="Arial"/>
      <w:sz w:val="24"/>
      <w:szCs w:val="24"/>
      <w:shd w:val="pct20" w:color="auto" w:fill="auto"/>
    </w:rPr>
  </w:style>
  <w:style w:type="paragraph" w:styleId="NormalWeb">
    <w:name w:val="Normal (Web)"/>
    <w:basedOn w:val="Normal"/>
    <w:qFormat/>
    <w:rsid w:val="005A3C33"/>
    <w:rPr>
      <w:sz w:val="24"/>
      <w:szCs w:val="24"/>
    </w:rPr>
  </w:style>
  <w:style w:type="paragraph" w:styleId="NormalIndent">
    <w:name w:val="Normal Indent"/>
    <w:basedOn w:val="Normal"/>
    <w:qFormat/>
    <w:rsid w:val="005A3C33"/>
    <w:pPr>
      <w:ind w:firstLineChars="200" w:firstLine="420"/>
    </w:pPr>
  </w:style>
  <w:style w:type="paragraph" w:styleId="NoteHeading">
    <w:name w:val="Note Heading"/>
    <w:basedOn w:val="Normal"/>
    <w:next w:val="Normal"/>
    <w:link w:val="NoteHeadingChar"/>
    <w:qFormat/>
    <w:rsid w:val="005A3C33"/>
    <w:pPr>
      <w:jc w:val="center"/>
    </w:pPr>
  </w:style>
  <w:style w:type="character" w:customStyle="1" w:styleId="NoteHeadingChar">
    <w:name w:val="Note Heading Char"/>
    <w:basedOn w:val="DefaultParagraphFont"/>
    <w:link w:val="NoteHeading"/>
    <w:rsid w:val="005A3C33"/>
  </w:style>
  <w:style w:type="character" w:styleId="PageNumber">
    <w:name w:val="page number"/>
    <w:basedOn w:val="DefaultParagraphFont"/>
    <w:qFormat/>
    <w:rsid w:val="005A3C33"/>
  </w:style>
  <w:style w:type="paragraph" w:styleId="PlainText">
    <w:name w:val="Plain Text"/>
    <w:basedOn w:val="Normal"/>
    <w:link w:val="PlainTextChar"/>
    <w:qFormat/>
    <w:rsid w:val="005A3C33"/>
    <w:rPr>
      <w:rFonts w:ascii="SimSun" w:hAnsi="Courier New" w:cs="Courier New"/>
      <w:szCs w:val="21"/>
    </w:rPr>
  </w:style>
  <w:style w:type="character" w:customStyle="1" w:styleId="PlainTextChar">
    <w:name w:val="Plain Text Char"/>
    <w:basedOn w:val="DefaultParagraphFont"/>
    <w:link w:val="PlainText"/>
    <w:rsid w:val="005A3C33"/>
    <w:rPr>
      <w:rFonts w:ascii="SimSun" w:hAnsi="Courier New" w:cs="Courier New"/>
      <w:szCs w:val="21"/>
    </w:rPr>
  </w:style>
  <w:style w:type="paragraph" w:styleId="Salutation">
    <w:name w:val="Salutation"/>
    <w:basedOn w:val="Normal"/>
    <w:next w:val="Normal"/>
    <w:link w:val="SalutationChar"/>
    <w:qFormat/>
    <w:rsid w:val="005A3C33"/>
  </w:style>
  <w:style w:type="character" w:customStyle="1" w:styleId="SalutationChar">
    <w:name w:val="Salutation Char"/>
    <w:basedOn w:val="DefaultParagraphFont"/>
    <w:link w:val="Salutation"/>
    <w:rsid w:val="005A3C33"/>
  </w:style>
  <w:style w:type="paragraph" w:styleId="Signature">
    <w:name w:val="Signature"/>
    <w:basedOn w:val="Normal"/>
    <w:link w:val="SignatureChar"/>
    <w:qFormat/>
    <w:rsid w:val="005A3C33"/>
    <w:pPr>
      <w:ind w:leftChars="2100" w:left="100"/>
    </w:pPr>
  </w:style>
  <w:style w:type="character" w:customStyle="1" w:styleId="SignatureChar">
    <w:name w:val="Signature Char"/>
    <w:basedOn w:val="DefaultParagraphFont"/>
    <w:link w:val="Signature"/>
    <w:rsid w:val="005A3C33"/>
  </w:style>
  <w:style w:type="character" w:styleId="Strong">
    <w:name w:val="Strong"/>
    <w:basedOn w:val="DefaultParagraphFont"/>
    <w:qFormat/>
    <w:rsid w:val="005A3C33"/>
    <w:rPr>
      <w:b/>
      <w:bCs/>
    </w:rPr>
  </w:style>
  <w:style w:type="paragraph" w:styleId="Subtitle">
    <w:name w:val="Subtitle"/>
    <w:basedOn w:val="Normal"/>
    <w:link w:val="SubtitleChar"/>
    <w:qFormat/>
    <w:rsid w:val="005A3C33"/>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5A3C33"/>
    <w:rPr>
      <w:rFonts w:ascii="Arial" w:hAnsi="Arial" w:cs="Arial"/>
      <w:b/>
      <w:bCs/>
      <w:kern w:val="28"/>
      <w:sz w:val="32"/>
      <w:szCs w:val="32"/>
    </w:rPr>
  </w:style>
  <w:style w:type="table" w:styleId="Table3Deffects1">
    <w:name w:val="Table 3D effects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5A3C33"/>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5A3C33"/>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5A3C33"/>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5A3C33"/>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5A3C33"/>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5A3C33"/>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5A3C33"/>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5A3C33"/>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5A3C33"/>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5A3C33"/>
    <w:pPr>
      <w:ind w:leftChars="200" w:left="420"/>
    </w:pPr>
  </w:style>
  <w:style w:type="paragraph" w:styleId="TableofFigures">
    <w:name w:val="table of figures"/>
    <w:basedOn w:val="Normal"/>
    <w:next w:val="Normal"/>
    <w:qFormat/>
    <w:rsid w:val="005A3C33"/>
    <w:pPr>
      <w:ind w:leftChars="200" w:left="200" w:hangingChars="200" w:hanging="200"/>
    </w:pPr>
  </w:style>
  <w:style w:type="table" w:styleId="TableProfessional">
    <w:name w:val="Table Professional"/>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5A3C33"/>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5A3C33"/>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5A3C33"/>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5A3C33"/>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5A3C33"/>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5A3C33"/>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5A3C33"/>
    <w:rPr>
      <w:rFonts w:ascii="Arial" w:hAnsi="Arial" w:cs="Arial"/>
      <w:b/>
      <w:bCs/>
      <w:sz w:val="32"/>
      <w:szCs w:val="32"/>
    </w:rPr>
  </w:style>
  <w:style w:type="paragraph" w:styleId="TOAHeading">
    <w:name w:val="toa heading"/>
    <w:basedOn w:val="Normal"/>
    <w:next w:val="Normal"/>
    <w:qFormat/>
    <w:rsid w:val="005A3C33"/>
    <w:pPr>
      <w:spacing w:before="120"/>
    </w:pPr>
    <w:rPr>
      <w:rFonts w:ascii="Arial" w:hAnsi="Arial" w:cs="Arial"/>
      <w:sz w:val="24"/>
      <w:szCs w:val="24"/>
    </w:rPr>
  </w:style>
  <w:style w:type="paragraph" w:styleId="TOC1">
    <w:name w:val="toc 1"/>
    <w:basedOn w:val="Normal"/>
    <w:next w:val="Normal"/>
    <w:qFormat/>
    <w:rsid w:val="005A3C33"/>
  </w:style>
  <w:style w:type="paragraph" w:styleId="TOC2">
    <w:name w:val="toc 2"/>
    <w:basedOn w:val="Normal"/>
    <w:next w:val="Normal"/>
    <w:qFormat/>
    <w:rsid w:val="005A3C33"/>
    <w:pPr>
      <w:ind w:leftChars="200" w:left="420"/>
    </w:pPr>
  </w:style>
  <w:style w:type="paragraph" w:styleId="TOC3">
    <w:name w:val="toc 3"/>
    <w:basedOn w:val="Normal"/>
    <w:next w:val="Normal"/>
    <w:qFormat/>
    <w:rsid w:val="005A3C33"/>
    <w:pPr>
      <w:ind w:leftChars="400" w:left="840"/>
    </w:pPr>
  </w:style>
  <w:style w:type="paragraph" w:styleId="TOC4">
    <w:name w:val="toc 4"/>
    <w:basedOn w:val="Normal"/>
    <w:next w:val="Normal"/>
    <w:qFormat/>
    <w:rsid w:val="005A3C33"/>
    <w:pPr>
      <w:ind w:leftChars="600" w:left="1260"/>
    </w:pPr>
  </w:style>
  <w:style w:type="paragraph" w:styleId="TOC5">
    <w:name w:val="toc 5"/>
    <w:basedOn w:val="Normal"/>
    <w:next w:val="Normal"/>
    <w:qFormat/>
    <w:rsid w:val="005A3C33"/>
    <w:pPr>
      <w:ind w:leftChars="800" w:left="1680"/>
    </w:pPr>
  </w:style>
  <w:style w:type="paragraph" w:styleId="TOC6">
    <w:name w:val="toc 6"/>
    <w:basedOn w:val="Normal"/>
    <w:next w:val="Normal"/>
    <w:qFormat/>
    <w:rsid w:val="005A3C33"/>
    <w:pPr>
      <w:ind w:leftChars="1000" w:left="2100"/>
    </w:pPr>
  </w:style>
  <w:style w:type="paragraph" w:styleId="TOC7">
    <w:name w:val="toc 7"/>
    <w:basedOn w:val="Normal"/>
    <w:next w:val="Normal"/>
    <w:qFormat/>
    <w:rsid w:val="005A3C33"/>
    <w:pPr>
      <w:ind w:leftChars="1200" w:left="2520"/>
    </w:pPr>
  </w:style>
  <w:style w:type="paragraph" w:styleId="TOC8">
    <w:name w:val="toc 8"/>
    <w:basedOn w:val="Normal"/>
    <w:next w:val="Normal"/>
    <w:qFormat/>
    <w:rsid w:val="005A3C33"/>
    <w:pPr>
      <w:ind w:leftChars="1400" w:left="2940"/>
    </w:pPr>
  </w:style>
  <w:style w:type="paragraph" w:styleId="TOC9">
    <w:name w:val="toc 9"/>
    <w:basedOn w:val="Normal"/>
    <w:next w:val="Normal"/>
    <w:qFormat/>
    <w:rsid w:val="005A3C33"/>
    <w:pPr>
      <w:ind w:leftChars="1600" w:left="3360"/>
    </w:pPr>
  </w:style>
  <w:style w:type="table" w:styleId="LightShading">
    <w:name w:val="Light Shading"/>
    <w:basedOn w:val="TableNormal"/>
    <w:uiPriority w:val="60"/>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5A3C33"/>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5A3C33"/>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5A3C33"/>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5A3C33"/>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5A3C33"/>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5A3C33"/>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5A3C33"/>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5A3C33"/>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5A3C33"/>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5A3C33"/>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5A3C33"/>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5A3C33"/>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5A3C33"/>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5A3C33"/>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A3C33"/>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A3C33"/>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5A3C33"/>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A3C33"/>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5A3C33"/>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A3C33"/>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A3C33"/>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6443</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2022-09-24T06:54:00Z</dcterms:created>
  <dcterms:modified xsi:type="dcterms:W3CDTF">2022-09-24T06:56:00Z</dcterms:modified>
</cp:coreProperties>
</file>