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F2FB" w14:textId="77777777" w:rsidR="00302D2E" w:rsidRDefault="00302D2E" w:rsidP="00302D2E">
      <w:pPr>
        <w:spacing w:before="91"/>
        <w:rPr>
          <w:b/>
          <w:color w:val="FF0000"/>
          <w:sz w:val="32"/>
        </w:rPr>
      </w:pPr>
      <w:r>
        <w:rPr>
          <w:b/>
          <w:color w:val="FF0000"/>
          <w:sz w:val="32"/>
        </w:rPr>
        <w:t>CÂU HỎI TRẮC NGHIỆM ĐỊA LÍ 12 THEO BÀI</w:t>
      </w:r>
    </w:p>
    <w:p w14:paraId="3DA03304" w14:textId="77777777" w:rsidR="00302D2E" w:rsidRDefault="00302D2E" w:rsidP="00302D2E">
      <w:pPr>
        <w:pStyle w:val="BodyText"/>
        <w:spacing w:before="10"/>
        <w:ind w:left="0"/>
        <w:rPr>
          <w:b/>
          <w:sz w:val="30"/>
        </w:rPr>
      </w:pPr>
    </w:p>
    <w:p w14:paraId="45D20442" w14:textId="77777777" w:rsidR="00302D2E" w:rsidRDefault="00302D2E" w:rsidP="00302D2E">
      <w:pPr>
        <w:pStyle w:val="Heading1"/>
        <w:ind w:left="2246"/>
      </w:pPr>
      <w:r>
        <w:rPr>
          <w:color w:val="FF0000"/>
        </w:rPr>
        <w:t>BÀI 2. VỊ TRÍ ĐỊA LÍ VÀ PHẠM VI LÃNH THỔ</w:t>
      </w:r>
    </w:p>
    <w:p w14:paraId="24FA3E1B" w14:textId="77777777" w:rsidR="00302D2E" w:rsidRDefault="00302D2E" w:rsidP="00302D2E">
      <w:pPr>
        <w:pStyle w:val="BodyText"/>
        <w:tabs>
          <w:tab w:val="left" w:pos="3996"/>
        </w:tabs>
        <w:spacing w:before="172" w:line="412" w:lineRule="auto"/>
        <w:ind w:right="3183"/>
      </w:pPr>
      <w:r>
        <w:rPr>
          <w:b/>
        </w:rPr>
        <w:t>Câu 1</w:t>
      </w:r>
      <w:r>
        <w:t>. Khung hệ tọa độ địa lí của nước ta có điểm cực Bắc ở vĩ độ: A.</w:t>
      </w:r>
      <w:r>
        <w:rPr>
          <w:spacing w:val="-2"/>
        </w:rPr>
        <w:t xml:space="preserve"> </w:t>
      </w:r>
      <w:r>
        <w:t>23°23'B.</w:t>
      </w:r>
      <w:r>
        <w:tab/>
        <w:t>B. 23°24'B.</w:t>
      </w:r>
    </w:p>
    <w:p w14:paraId="2F2D5B64" w14:textId="77777777" w:rsidR="00302D2E" w:rsidRDefault="00302D2E" w:rsidP="00302D2E">
      <w:pPr>
        <w:pStyle w:val="BodyText"/>
        <w:tabs>
          <w:tab w:val="left" w:pos="3981"/>
        </w:tabs>
        <w:spacing w:before="0"/>
      </w:pPr>
      <w:r>
        <w:t>C.</w:t>
      </w:r>
      <w:r>
        <w:rPr>
          <w:spacing w:val="-2"/>
        </w:rPr>
        <w:t xml:space="preserve"> </w:t>
      </w:r>
      <w:r>
        <w:t>23°25'B</w:t>
      </w:r>
      <w:r>
        <w:tab/>
        <w:t>D. 23°26'B</w:t>
      </w:r>
    </w:p>
    <w:p w14:paraId="7A17CD09" w14:textId="77777777" w:rsidR="00302D2E" w:rsidRDefault="00302D2E" w:rsidP="00302D2E">
      <w:pPr>
        <w:pStyle w:val="BodyText"/>
        <w:tabs>
          <w:tab w:val="left" w:pos="3996"/>
        </w:tabs>
        <w:spacing w:before="177" w:line="412" w:lineRule="auto"/>
        <w:ind w:right="3103"/>
      </w:pPr>
      <w:r>
        <w:rPr>
          <w:b/>
        </w:rPr>
        <w:t xml:space="preserve">Câu 2. </w:t>
      </w:r>
      <w:r>
        <w:t xml:space="preserve">Khung hệ tọa độ địa lí của nước ta có điểm cực </w:t>
      </w:r>
      <w:r>
        <w:rPr>
          <w:spacing w:val="4"/>
        </w:rPr>
        <w:t xml:space="preserve">Nam </w:t>
      </w:r>
      <w:r>
        <w:t xml:space="preserve">ở </w:t>
      </w:r>
      <w:r>
        <w:rPr>
          <w:spacing w:val="-3"/>
        </w:rPr>
        <w:t>vĩ</w:t>
      </w:r>
      <w:r>
        <w:rPr>
          <w:spacing w:val="-37"/>
        </w:rPr>
        <w:t xml:space="preserve"> </w:t>
      </w:r>
      <w:r>
        <w:t>độ: A.</w:t>
      </w:r>
      <w:r>
        <w:rPr>
          <w:spacing w:val="-2"/>
        </w:rPr>
        <w:t xml:space="preserve"> </w:t>
      </w:r>
      <w:r>
        <w:t>8°34'B.</w:t>
      </w:r>
      <w:r>
        <w:tab/>
        <w:t>B. 8°36'B.</w:t>
      </w:r>
    </w:p>
    <w:p w14:paraId="7E21DDEF" w14:textId="77777777" w:rsidR="00302D2E" w:rsidRDefault="00302D2E" w:rsidP="00302D2E">
      <w:pPr>
        <w:pStyle w:val="BodyText"/>
        <w:tabs>
          <w:tab w:val="left" w:pos="3981"/>
        </w:tabs>
        <w:spacing w:before="0" w:line="248" w:lineRule="exact"/>
      </w:pPr>
      <w:r>
        <w:t>C.8°37'B.</w:t>
      </w:r>
      <w:r>
        <w:tab/>
        <w:t>D. 8°38'B</w:t>
      </w:r>
    </w:p>
    <w:p w14:paraId="744C09D7" w14:textId="77777777" w:rsidR="00302D2E" w:rsidRDefault="00302D2E" w:rsidP="00302D2E">
      <w:pPr>
        <w:pStyle w:val="BodyText"/>
        <w:spacing w:before="183"/>
      </w:pPr>
      <w:r>
        <w:rPr>
          <w:b/>
        </w:rPr>
        <w:t>Câu 3</w:t>
      </w:r>
      <w:r>
        <w:t>. Việt Nam nằm trong múi giờ số:</w:t>
      </w:r>
    </w:p>
    <w:p w14:paraId="24226C3A" w14:textId="77777777" w:rsidR="00302D2E" w:rsidRDefault="00302D2E" w:rsidP="00302D2E">
      <w:pPr>
        <w:pStyle w:val="BodyText"/>
        <w:tabs>
          <w:tab w:val="left" w:pos="2181"/>
          <w:tab w:val="left" w:pos="3976"/>
          <w:tab w:val="left" w:pos="5887"/>
        </w:tabs>
      </w:pPr>
      <w:r>
        <w:t>A.</w:t>
      </w:r>
      <w:r>
        <w:rPr>
          <w:spacing w:val="-2"/>
        </w:rPr>
        <w:t xml:space="preserve"> </w:t>
      </w:r>
      <w:r>
        <w:t>6.</w:t>
      </w:r>
      <w:r>
        <w:tab/>
        <w:t>B. 7.</w:t>
      </w:r>
      <w:r>
        <w:tab/>
        <w:t>C.</w:t>
      </w:r>
      <w:r>
        <w:rPr>
          <w:spacing w:val="-1"/>
        </w:rPr>
        <w:t xml:space="preserve"> </w:t>
      </w:r>
      <w:r>
        <w:t>8.</w:t>
      </w:r>
      <w:r>
        <w:tab/>
        <w:t>D. 9</w:t>
      </w:r>
    </w:p>
    <w:p w14:paraId="3748FC68" w14:textId="77777777" w:rsidR="009912A1" w:rsidRDefault="00302D2E" w:rsidP="00302D2E">
      <w:pPr>
        <w:pStyle w:val="BodyText"/>
        <w:tabs>
          <w:tab w:val="left" w:pos="2181"/>
          <w:tab w:val="left" w:pos="3976"/>
          <w:tab w:val="left" w:pos="5887"/>
        </w:tabs>
        <w:spacing w:before="177" w:line="412" w:lineRule="auto"/>
        <w:ind w:right="1620"/>
      </w:pPr>
      <w:r>
        <w:rPr>
          <w:b/>
        </w:rPr>
        <w:t xml:space="preserve">Câu 4. </w:t>
      </w:r>
      <w:r>
        <w:t xml:space="preserve">Tổng diện tích phần đất của nước ta (theo Niên giám thống </w:t>
      </w:r>
      <w:r>
        <w:rPr>
          <w:spacing w:val="-3"/>
        </w:rPr>
        <w:t xml:space="preserve">kê </w:t>
      </w:r>
      <w:r>
        <w:t xml:space="preserve">2006) là (km²): </w:t>
      </w:r>
    </w:p>
    <w:p w14:paraId="579EAEEE" w14:textId="0C3DBB59" w:rsidR="00302D2E" w:rsidRDefault="00302D2E" w:rsidP="00302D2E">
      <w:pPr>
        <w:pStyle w:val="BodyText"/>
        <w:tabs>
          <w:tab w:val="left" w:pos="2181"/>
          <w:tab w:val="left" w:pos="3976"/>
          <w:tab w:val="left" w:pos="5887"/>
        </w:tabs>
        <w:spacing w:before="177" w:line="412" w:lineRule="auto"/>
        <w:ind w:right="1620"/>
      </w:pPr>
      <w:r>
        <w:t>A.</w:t>
      </w:r>
      <w:r>
        <w:rPr>
          <w:spacing w:val="-1"/>
        </w:rPr>
        <w:t xml:space="preserve"> </w:t>
      </w:r>
      <w:r>
        <w:t>331</w:t>
      </w:r>
      <w:r>
        <w:rPr>
          <w:spacing w:val="-1"/>
        </w:rPr>
        <w:t xml:space="preserve"> </w:t>
      </w:r>
      <w:r>
        <w:t>211.</w:t>
      </w:r>
      <w:r>
        <w:tab/>
        <w:t>B.</w:t>
      </w:r>
      <w:r>
        <w:rPr>
          <w:spacing w:val="-1"/>
        </w:rPr>
        <w:t xml:space="preserve"> </w:t>
      </w:r>
      <w:r>
        <w:t>331 212.</w:t>
      </w:r>
      <w:r>
        <w:tab/>
        <w:t>C.</w:t>
      </w:r>
      <w:r>
        <w:rPr>
          <w:spacing w:val="-1"/>
        </w:rPr>
        <w:t xml:space="preserve"> </w:t>
      </w:r>
      <w:r>
        <w:t>331 213.</w:t>
      </w:r>
      <w:r>
        <w:tab/>
        <w:t>D. 331 214</w:t>
      </w:r>
    </w:p>
    <w:p w14:paraId="7DA9D3B2" w14:textId="77777777" w:rsidR="00302D2E" w:rsidRDefault="00302D2E" w:rsidP="00302D2E">
      <w:pPr>
        <w:pStyle w:val="BodyText"/>
        <w:spacing w:before="0" w:line="261" w:lineRule="auto"/>
        <w:ind w:right="226"/>
      </w:pPr>
      <w:r>
        <w:rPr>
          <w:b/>
        </w:rPr>
        <w:t>Câu 5</w:t>
      </w:r>
      <w:r>
        <w:t>. Việc thông thương qua lại giữa nước ta với các nước láng giềng chỉ có thể tiến hành thuận lợi ở một số cửa khẩu vì:</w:t>
      </w:r>
    </w:p>
    <w:p w14:paraId="772B61CD" w14:textId="77777777" w:rsidR="00302D2E" w:rsidRDefault="00302D2E" w:rsidP="00302D2E">
      <w:pPr>
        <w:pStyle w:val="ListParagraph"/>
        <w:numPr>
          <w:ilvl w:val="0"/>
          <w:numId w:val="1"/>
        </w:numPr>
        <w:tabs>
          <w:tab w:val="left" w:pos="366"/>
        </w:tabs>
        <w:spacing w:before="153"/>
        <w:ind w:hanging="265"/>
      </w:pPr>
      <w:r>
        <w:t>Phần lớn biên giới nước ta nằm ở vùng</w:t>
      </w:r>
      <w:r>
        <w:rPr>
          <w:spacing w:val="-12"/>
        </w:rPr>
        <w:t xml:space="preserve"> </w:t>
      </w:r>
      <w:r>
        <w:t>núi.</w:t>
      </w:r>
    </w:p>
    <w:p w14:paraId="5653E557" w14:textId="77777777" w:rsidR="00302D2E" w:rsidRDefault="00302D2E" w:rsidP="00302D2E">
      <w:pPr>
        <w:pStyle w:val="ListParagraph"/>
        <w:numPr>
          <w:ilvl w:val="0"/>
          <w:numId w:val="1"/>
        </w:numPr>
        <w:tabs>
          <w:tab w:val="left" w:pos="356"/>
        </w:tabs>
        <w:spacing w:before="177"/>
        <w:ind w:left="355" w:hanging="255"/>
      </w:pPr>
      <w:r>
        <w:t>Phần lớn biên giới chạy theo các đỉnh núi, các hẻm</w:t>
      </w:r>
      <w:r>
        <w:rPr>
          <w:spacing w:val="-9"/>
        </w:rPr>
        <w:t xml:space="preserve"> </w:t>
      </w:r>
      <w:r>
        <w:t>núi...</w:t>
      </w:r>
    </w:p>
    <w:p w14:paraId="6B921BC9" w14:textId="77777777" w:rsidR="00302D2E" w:rsidRDefault="00302D2E" w:rsidP="00302D2E">
      <w:pPr>
        <w:pStyle w:val="ListParagraph"/>
        <w:numPr>
          <w:ilvl w:val="0"/>
          <w:numId w:val="1"/>
        </w:numPr>
        <w:tabs>
          <w:tab w:val="left" w:pos="356"/>
        </w:tabs>
        <w:spacing w:before="183"/>
        <w:ind w:left="355" w:hanging="255"/>
      </w:pPr>
      <w:r>
        <w:t>Cửa khẩu là nơi có địa hình thuận lợi cho qua</w:t>
      </w:r>
      <w:r>
        <w:rPr>
          <w:spacing w:val="-16"/>
        </w:rPr>
        <w:t xml:space="preserve"> </w:t>
      </w:r>
      <w:r>
        <w:t>lại.</w:t>
      </w:r>
    </w:p>
    <w:p w14:paraId="5F40DE69" w14:textId="77777777" w:rsidR="00302D2E" w:rsidRDefault="00302D2E" w:rsidP="00302D2E">
      <w:pPr>
        <w:pStyle w:val="ListParagraph"/>
        <w:numPr>
          <w:ilvl w:val="0"/>
          <w:numId w:val="1"/>
        </w:numPr>
        <w:tabs>
          <w:tab w:val="left" w:pos="371"/>
        </w:tabs>
        <w:spacing w:before="177"/>
        <w:ind w:left="370" w:hanging="270"/>
      </w:pPr>
      <w:r>
        <w:t xml:space="preserve">Thuận tiện cho việc đảm bảo </w:t>
      </w:r>
      <w:r>
        <w:rPr>
          <w:spacing w:val="3"/>
        </w:rPr>
        <w:t xml:space="preserve">an </w:t>
      </w:r>
      <w:r>
        <w:t>ninh quốc</w:t>
      </w:r>
      <w:r>
        <w:rPr>
          <w:spacing w:val="-32"/>
        </w:rPr>
        <w:t xml:space="preserve"> </w:t>
      </w:r>
      <w:r>
        <w:t>gia.</w:t>
      </w:r>
    </w:p>
    <w:p w14:paraId="56A14DAA" w14:textId="77777777" w:rsidR="00302D2E" w:rsidRDefault="00302D2E" w:rsidP="00302D2E">
      <w:pPr>
        <w:pStyle w:val="BodyText"/>
      </w:pPr>
      <w:r>
        <w:rPr>
          <w:b/>
        </w:rPr>
        <w:t xml:space="preserve">Câu 6. </w:t>
      </w:r>
      <w:r>
        <w:t>Cửa khẩu nào sau đây nằm trên đường biên giới Việt Nam – Lào?</w:t>
      </w:r>
    </w:p>
    <w:p w14:paraId="052D65B4" w14:textId="77777777" w:rsidR="00302D2E" w:rsidRDefault="00302D2E" w:rsidP="00302D2E">
      <w:pPr>
        <w:pStyle w:val="BodyText"/>
        <w:tabs>
          <w:tab w:val="left" w:pos="2186"/>
          <w:tab w:val="left" w:pos="4042"/>
          <w:tab w:val="left" w:pos="6092"/>
        </w:tabs>
      </w:pPr>
      <w:r>
        <w:t>A.</w:t>
      </w:r>
      <w:r>
        <w:rPr>
          <w:spacing w:val="-1"/>
        </w:rPr>
        <w:t xml:space="preserve"> </w:t>
      </w:r>
      <w:r>
        <w:t>Móng</w:t>
      </w:r>
      <w:r>
        <w:rPr>
          <w:spacing w:val="-6"/>
        </w:rPr>
        <w:t xml:space="preserve"> </w:t>
      </w:r>
      <w:r>
        <w:t>Cái.</w:t>
      </w:r>
      <w:r>
        <w:tab/>
        <w:t>B. Hữu</w:t>
      </w:r>
      <w:r>
        <w:rPr>
          <w:spacing w:val="-6"/>
        </w:rPr>
        <w:t xml:space="preserve"> </w:t>
      </w:r>
      <w:r>
        <w:t>Nghị.</w:t>
      </w:r>
      <w:r>
        <w:tab/>
        <w:t>C.</w:t>
      </w:r>
      <w:r>
        <w:rPr>
          <w:spacing w:val="1"/>
        </w:rPr>
        <w:t xml:space="preserve"> </w:t>
      </w:r>
      <w:r>
        <w:t>Đồng</w:t>
      </w:r>
      <w:r>
        <w:rPr>
          <w:spacing w:val="-1"/>
        </w:rPr>
        <w:t xml:space="preserve"> </w:t>
      </w:r>
      <w:r>
        <w:t>Văn.</w:t>
      </w:r>
      <w:r>
        <w:tab/>
        <w:t>D. Lao</w:t>
      </w:r>
      <w:r>
        <w:rPr>
          <w:spacing w:val="-1"/>
        </w:rPr>
        <w:t xml:space="preserve"> </w:t>
      </w:r>
      <w:r>
        <w:t>Bảo</w:t>
      </w:r>
    </w:p>
    <w:p w14:paraId="39A34FEE" w14:textId="77777777" w:rsidR="00302D2E" w:rsidRDefault="00302D2E" w:rsidP="00302D2E">
      <w:pPr>
        <w:pStyle w:val="BodyText"/>
        <w:spacing w:before="177"/>
      </w:pPr>
      <w:r>
        <w:rPr>
          <w:b/>
        </w:rPr>
        <w:t xml:space="preserve">Câu 7. </w:t>
      </w:r>
      <w:r>
        <w:t>Cửa khẩu nào sau đây nằm trên đường biên giới Việt – Trung?</w:t>
      </w:r>
    </w:p>
    <w:p w14:paraId="493E3760" w14:textId="77777777" w:rsidR="00302D2E" w:rsidRDefault="00302D2E" w:rsidP="00302D2E">
      <w:pPr>
        <w:pStyle w:val="BodyText"/>
        <w:tabs>
          <w:tab w:val="left" w:pos="2181"/>
          <w:tab w:val="left" w:pos="4077"/>
          <w:tab w:val="left" w:pos="6092"/>
        </w:tabs>
      </w:pPr>
      <w:r>
        <w:t>A.</w:t>
      </w:r>
      <w:r>
        <w:rPr>
          <w:spacing w:val="-2"/>
        </w:rPr>
        <w:t xml:space="preserve"> </w:t>
      </w:r>
      <w:r>
        <w:t>Cầu</w:t>
      </w:r>
      <w:r>
        <w:rPr>
          <w:spacing w:val="-3"/>
        </w:rPr>
        <w:t xml:space="preserve"> </w:t>
      </w:r>
      <w:r>
        <w:t>Treo.</w:t>
      </w:r>
      <w:r>
        <w:tab/>
        <w:t>B.</w:t>
      </w:r>
      <w:r>
        <w:rPr>
          <w:spacing w:val="3"/>
        </w:rPr>
        <w:t xml:space="preserve"> </w:t>
      </w:r>
      <w:r>
        <w:t>Lào</w:t>
      </w:r>
      <w:r>
        <w:rPr>
          <w:spacing w:val="-3"/>
        </w:rPr>
        <w:t xml:space="preserve"> </w:t>
      </w:r>
      <w:r>
        <w:t>Cai.</w:t>
      </w:r>
      <w:r>
        <w:tab/>
        <w:t>C. Mộc</w:t>
      </w:r>
      <w:r>
        <w:rPr>
          <w:spacing w:val="-3"/>
        </w:rPr>
        <w:t xml:space="preserve"> </w:t>
      </w:r>
      <w:r>
        <w:t>Bài.</w:t>
      </w:r>
      <w:r>
        <w:tab/>
        <w:t>D. Vĩnh</w:t>
      </w:r>
      <w:r>
        <w:rPr>
          <w:spacing w:val="-5"/>
        </w:rPr>
        <w:t xml:space="preserve"> </w:t>
      </w:r>
      <w:r>
        <w:t>Xương</w:t>
      </w:r>
    </w:p>
    <w:p w14:paraId="72DF3683" w14:textId="77777777" w:rsidR="00302D2E" w:rsidRDefault="00302D2E" w:rsidP="00302D2E">
      <w:pPr>
        <w:pStyle w:val="BodyText"/>
        <w:spacing w:before="177"/>
      </w:pPr>
      <w:r>
        <w:rPr>
          <w:b/>
        </w:rPr>
        <w:t xml:space="preserve">Câu 8. </w:t>
      </w:r>
      <w:r>
        <w:t>Đường bờ biển nước ta dài (km):</w:t>
      </w:r>
    </w:p>
    <w:p w14:paraId="783B3B38" w14:textId="77777777" w:rsidR="00302D2E" w:rsidRDefault="00302D2E" w:rsidP="00302D2E">
      <w:pPr>
        <w:pStyle w:val="BodyText"/>
        <w:tabs>
          <w:tab w:val="left" w:pos="2181"/>
          <w:tab w:val="left" w:pos="4087"/>
          <w:tab w:val="left" w:pos="6107"/>
        </w:tabs>
        <w:spacing w:before="183"/>
      </w:pPr>
      <w:r>
        <w:t>A.</w:t>
      </w:r>
      <w:r>
        <w:rPr>
          <w:spacing w:val="-2"/>
        </w:rPr>
        <w:t xml:space="preserve"> </w:t>
      </w:r>
      <w:r>
        <w:t>3260.</w:t>
      </w:r>
      <w:r>
        <w:tab/>
        <w:t>B. 3270.</w:t>
      </w:r>
      <w:r>
        <w:tab/>
        <w:t>C.</w:t>
      </w:r>
      <w:r>
        <w:rPr>
          <w:spacing w:val="-1"/>
        </w:rPr>
        <w:t xml:space="preserve"> </w:t>
      </w:r>
      <w:r>
        <w:t>2360.</w:t>
      </w:r>
      <w:r>
        <w:tab/>
        <w:t>D. 3460</w:t>
      </w:r>
    </w:p>
    <w:p w14:paraId="135BC876" w14:textId="77777777" w:rsidR="00302D2E" w:rsidRDefault="00302D2E" w:rsidP="00302D2E">
      <w:pPr>
        <w:pStyle w:val="BodyText"/>
      </w:pPr>
      <w:r>
        <w:rPr>
          <w:b/>
        </w:rPr>
        <w:t xml:space="preserve">Câu 9. </w:t>
      </w:r>
      <w:r w:rsidRPr="009862BB">
        <w:rPr>
          <w:bCs/>
        </w:rPr>
        <w:t>Hai quần</w:t>
      </w:r>
      <w:r>
        <w:t xml:space="preserve"> đảo của nước ta nằm ở ngoài khơi xa trên biển Đông là:</w:t>
      </w:r>
    </w:p>
    <w:p w14:paraId="432606BF" w14:textId="77777777" w:rsidR="00302D2E" w:rsidRDefault="00302D2E" w:rsidP="00302D2E">
      <w:pPr>
        <w:pStyle w:val="BodyText"/>
        <w:tabs>
          <w:tab w:val="left" w:pos="2166"/>
          <w:tab w:val="left" w:pos="4132"/>
          <w:tab w:val="left" w:pos="6102"/>
        </w:tabs>
        <w:spacing w:before="177"/>
      </w:pPr>
      <w:r>
        <w:t>A.</w:t>
      </w:r>
      <w:r>
        <w:rPr>
          <w:spacing w:val="-1"/>
        </w:rPr>
        <w:t xml:space="preserve"> </w:t>
      </w:r>
      <w:r>
        <w:t>Hoàng</w:t>
      </w:r>
      <w:r>
        <w:rPr>
          <w:spacing w:val="-2"/>
        </w:rPr>
        <w:t xml:space="preserve"> </w:t>
      </w:r>
      <w:r>
        <w:t>Sa và Trường Sa.</w:t>
      </w:r>
      <w:r>
        <w:tab/>
        <w:t>B.</w:t>
      </w:r>
      <w:r>
        <w:rPr>
          <w:spacing w:val="-2"/>
        </w:rPr>
        <w:t xml:space="preserve"> </w:t>
      </w:r>
      <w:r>
        <w:t>Côn Đảo và Phú Quốc.</w:t>
      </w:r>
    </w:p>
    <w:p w14:paraId="24DDA9DA" w14:textId="77777777" w:rsidR="00302D2E" w:rsidRDefault="00302D2E" w:rsidP="00302D2E">
      <w:pPr>
        <w:pStyle w:val="BodyText"/>
        <w:tabs>
          <w:tab w:val="left" w:pos="2166"/>
          <w:tab w:val="left" w:pos="4132"/>
          <w:tab w:val="left" w:pos="6102"/>
        </w:tabs>
        <w:spacing w:before="177"/>
      </w:pPr>
      <w:r>
        <w:t>C.</w:t>
      </w:r>
      <w:r>
        <w:rPr>
          <w:spacing w:val="4"/>
        </w:rPr>
        <w:t xml:space="preserve"> </w:t>
      </w:r>
      <w:r>
        <w:t>Lý Sơn và Phú Quý.</w:t>
      </w:r>
      <w:r>
        <w:tab/>
      </w:r>
      <w:r>
        <w:tab/>
        <w:t>D. Cát Bà và Cô Tô</w:t>
      </w:r>
    </w:p>
    <w:p w14:paraId="66C9C937" w14:textId="77777777" w:rsidR="00302D2E" w:rsidRDefault="00302D2E" w:rsidP="00302D2E">
      <w:pPr>
        <w:spacing w:before="182"/>
        <w:ind w:left="100"/>
      </w:pPr>
      <w:r>
        <w:rPr>
          <w:b/>
        </w:rPr>
        <w:t>Câu 10</w:t>
      </w:r>
      <w:r>
        <w:t>. Nội thủy là:</w:t>
      </w:r>
    </w:p>
    <w:p w14:paraId="66392596" w14:textId="77777777" w:rsidR="00302D2E" w:rsidRDefault="00302D2E" w:rsidP="00302D2E">
      <w:pPr>
        <w:pStyle w:val="ListParagraph"/>
        <w:numPr>
          <w:ilvl w:val="0"/>
          <w:numId w:val="2"/>
        </w:numPr>
        <w:tabs>
          <w:tab w:val="left" w:pos="366"/>
        </w:tabs>
        <w:spacing w:before="177"/>
        <w:ind w:hanging="265"/>
      </w:pPr>
      <w:r>
        <w:t xml:space="preserve">Nước tiếp giáp </w:t>
      </w:r>
      <w:r>
        <w:rPr>
          <w:spacing w:val="-2"/>
        </w:rPr>
        <w:t xml:space="preserve">với </w:t>
      </w:r>
      <w:r>
        <w:t>đất liền, ở phía trong đường cơ</w:t>
      </w:r>
      <w:r>
        <w:rPr>
          <w:spacing w:val="-12"/>
        </w:rPr>
        <w:t xml:space="preserve"> </w:t>
      </w:r>
      <w:r>
        <w:t>sở</w:t>
      </w:r>
    </w:p>
    <w:p w14:paraId="3963C6D5" w14:textId="77777777" w:rsidR="00302D2E" w:rsidRDefault="00302D2E" w:rsidP="00302D2E">
      <w:pPr>
        <w:pStyle w:val="ListParagraph"/>
        <w:numPr>
          <w:ilvl w:val="0"/>
          <w:numId w:val="2"/>
        </w:numPr>
        <w:tabs>
          <w:tab w:val="left" w:pos="356"/>
        </w:tabs>
        <w:spacing w:before="183"/>
        <w:ind w:left="355" w:hanging="255"/>
      </w:pPr>
      <w:r>
        <w:t>Có chiều rộng 12 hải</w:t>
      </w:r>
      <w:r>
        <w:rPr>
          <w:spacing w:val="-10"/>
        </w:rPr>
        <w:t xml:space="preserve"> </w:t>
      </w:r>
      <w:r>
        <w:t>lí</w:t>
      </w:r>
    </w:p>
    <w:p w14:paraId="43CF9CF7" w14:textId="77777777" w:rsidR="00302D2E" w:rsidRDefault="00302D2E" w:rsidP="00302D2E">
      <w:pPr>
        <w:pStyle w:val="ListParagraph"/>
        <w:numPr>
          <w:ilvl w:val="0"/>
          <w:numId w:val="2"/>
        </w:numPr>
        <w:tabs>
          <w:tab w:val="left" w:pos="356"/>
        </w:tabs>
        <w:ind w:left="355" w:hanging="255"/>
      </w:pPr>
      <w:r>
        <w:t xml:space="preserve">Tiếp liền </w:t>
      </w:r>
      <w:r>
        <w:rPr>
          <w:spacing w:val="-3"/>
        </w:rPr>
        <w:t xml:space="preserve">với </w:t>
      </w:r>
      <w:r>
        <w:t xml:space="preserve">lãnh hải </w:t>
      </w:r>
      <w:r>
        <w:rPr>
          <w:spacing w:val="-3"/>
        </w:rPr>
        <w:t xml:space="preserve">và </w:t>
      </w:r>
      <w:r>
        <w:t xml:space="preserve">hợp </w:t>
      </w:r>
      <w:r>
        <w:rPr>
          <w:spacing w:val="-3"/>
        </w:rPr>
        <w:t xml:space="preserve">với </w:t>
      </w:r>
      <w:r>
        <w:t>lãnh hải thành vùng biển rộng 200 hải</w:t>
      </w:r>
      <w:r>
        <w:rPr>
          <w:spacing w:val="-9"/>
        </w:rPr>
        <w:t xml:space="preserve"> </w:t>
      </w:r>
      <w:r>
        <w:t>lí</w:t>
      </w:r>
    </w:p>
    <w:p w14:paraId="0EC5836E" w14:textId="77777777" w:rsidR="00302D2E" w:rsidRDefault="00302D2E" w:rsidP="00302D2E">
      <w:pPr>
        <w:sectPr w:rsidR="00302D2E" w:rsidSect="00302D2E">
          <w:footerReference w:type="default" r:id="rId7"/>
          <w:pgSz w:w="11910" w:h="16840"/>
          <w:pgMar w:top="1134" w:right="1134" w:bottom="1134" w:left="1134" w:header="715" w:footer="755" w:gutter="0"/>
          <w:pgNumType w:start="1"/>
          <w:cols w:space="720"/>
        </w:sectPr>
      </w:pPr>
    </w:p>
    <w:p w14:paraId="4A4FC251" w14:textId="77777777" w:rsidR="00302D2E" w:rsidRDefault="00302D2E" w:rsidP="00302D2E">
      <w:pPr>
        <w:pStyle w:val="ListParagraph"/>
        <w:numPr>
          <w:ilvl w:val="0"/>
          <w:numId w:val="2"/>
        </w:numPr>
        <w:tabs>
          <w:tab w:val="left" w:pos="371"/>
        </w:tabs>
        <w:spacing w:before="84"/>
        <w:ind w:left="370" w:hanging="270"/>
      </w:pPr>
      <w:r>
        <w:lastRenderedPageBreak/>
        <w:t>Nước ở phía ngoài đường cơ sở với chiều rộng 12 hải</w:t>
      </w:r>
      <w:r>
        <w:rPr>
          <w:spacing w:val="-17"/>
        </w:rPr>
        <w:t xml:space="preserve"> </w:t>
      </w:r>
      <w:r>
        <w:t>lí</w:t>
      </w:r>
    </w:p>
    <w:p w14:paraId="70DE6F78" w14:textId="77777777" w:rsidR="00302D2E" w:rsidRDefault="00302D2E" w:rsidP="00302D2E">
      <w:pPr>
        <w:pStyle w:val="BodyText"/>
        <w:spacing w:line="259" w:lineRule="auto"/>
        <w:ind w:right="517"/>
      </w:pPr>
      <w:r>
        <w:rPr>
          <w:b/>
        </w:rPr>
        <w:t xml:space="preserve">&lt;TH&gt; Câu 11. </w:t>
      </w:r>
      <w:r>
        <w:t>Vùng biển, tại đó Nhà nước ta có chủ quyền hoàn toàn về kinh tế, nhưng vẫn để cho các nước khác được đặt ống dẫn dầu, dây cáp ngầm và tàu thuyền, máy bay nước ngoài được tự do về hàng hải và hàng không nhưng công ước quốc tế quy định, được gọi là:</w:t>
      </w:r>
    </w:p>
    <w:p w14:paraId="20674AD4" w14:textId="77777777" w:rsidR="00302D2E" w:rsidRDefault="00302D2E" w:rsidP="00302D2E">
      <w:pPr>
        <w:pStyle w:val="BodyText"/>
        <w:tabs>
          <w:tab w:val="left" w:pos="4385"/>
        </w:tabs>
        <w:spacing w:before="156"/>
      </w:pPr>
      <w:r>
        <w:t>A.</w:t>
      </w:r>
      <w:r>
        <w:rPr>
          <w:spacing w:val="-2"/>
        </w:rPr>
        <w:t xml:space="preserve"> </w:t>
      </w:r>
      <w:r>
        <w:t>Nội</w:t>
      </w:r>
      <w:r>
        <w:rPr>
          <w:spacing w:val="-3"/>
        </w:rPr>
        <w:t xml:space="preserve"> </w:t>
      </w:r>
      <w:r>
        <w:t>thủy.</w:t>
      </w:r>
      <w:r>
        <w:tab/>
        <w:t>B. Lãnh</w:t>
      </w:r>
      <w:r>
        <w:rPr>
          <w:spacing w:val="3"/>
        </w:rPr>
        <w:t xml:space="preserve"> </w:t>
      </w:r>
      <w:r>
        <w:t>hải</w:t>
      </w:r>
    </w:p>
    <w:p w14:paraId="35AE60C9" w14:textId="77777777" w:rsidR="00302D2E" w:rsidRDefault="00302D2E" w:rsidP="00302D2E">
      <w:pPr>
        <w:pStyle w:val="BodyText"/>
        <w:tabs>
          <w:tab w:val="left" w:pos="4401"/>
        </w:tabs>
      </w:pPr>
      <w:r>
        <w:t>C. Vùng tiếp giáp</w:t>
      </w:r>
      <w:r>
        <w:rPr>
          <w:spacing w:val="-12"/>
        </w:rPr>
        <w:t xml:space="preserve"> </w:t>
      </w:r>
      <w:r>
        <w:t>lãnh</w:t>
      </w:r>
      <w:r>
        <w:rPr>
          <w:spacing w:val="-1"/>
        </w:rPr>
        <w:t xml:space="preserve"> </w:t>
      </w:r>
      <w:r>
        <w:t>hải.</w:t>
      </w:r>
      <w:r>
        <w:tab/>
        <w:t>D. Vùng đặc quyền kinh</w:t>
      </w:r>
      <w:r>
        <w:rPr>
          <w:spacing w:val="-11"/>
        </w:rPr>
        <w:t xml:space="preserve"> </w:t>
      </w:r>
      <w:r>
        <w:t>tế</w:t>
      </w:r>
    </w:p>
    <w:p w14:paraId="7DC3DA94" w14:textId="77777777" w:rsidR="00302D2E" w:rsidRDefault="00302D2E" w:rsidP="00302D2E">
      <w:pPr>
        <w:pStyle w:val="BodyText"/>
        <w:spacing w:line="256" w:lineRule="auto"/>
        <w:ind w:right="233"/>
      </w:pPr>
      <w:r>
        <w:rPr>
          <w:b/>
        </w:rPr>
        <w:t xml:space="preserve">&lt;TH&gt; Câu 12. </w:t>
      </w:r>
      <w:r>
        <w:t>Phần ngầm dưới biển và lòng đất dưới đáy biển thuộc phần lục địa kéo dài mở rộng ra ngoài lãnh hải cho đến bờ ngoài của rìa lục địa, có độ sâu khoảng 200m và hơn nữa, được gọi là:</w:t>
      </w:r>
    </w:p>
    <w:p w14:paraId="5DA55E9E" w14:textId="77777777" w:rsidR="00302D2E" w:rsidRDefault="00302D2E" w:rsidP="00302D2E">
      <w:pPr>
        <w:pStyle w:val="BodyText"/>
        <w:tabs>
          <w:tab w:val="left" w:pos="4442"/>
        </w:tabs>
        <w:spacing w:before="164"/>
      </w:pPr>
      <w:r>
        <w:t>A.</w:t>
      </w:r>
      <w:r>
        <w:rPr>
          <w:spacing w:val="1"/>
        </w:rPr>
        <w:t xml:space="preserve"> </w:t>
      </w:r>
      <w:r>
        <w:t>Lãnh</w:t>
      </w:r>
      <w:r>
        <w:rPr>
          <w:spacing w:val="-3"/>
        </w:rPr>
        <w:t xml:space="preserve"> </w:t>
      </w:r>
      <w:r>
        <w:t>hải</w:t>
      </w:r>
      <w:r>
        <w:tab/>
        <w:t>B. Thềm lục</w:t>
      </w:r>
      <w:r>
        <w:rPr>
          <w:spacing w:val="-6"/>
        </w:rPr>
        <w:t xml:space="preserve"> </w:t>
      </w:r>
      <w:r>
        <w:t>địa</w:t>
      </w:r>
    </w:p>
    <w:p w14:paraId="2C2BC12B" w14:textId="77777777" w:rsidR="00302D2E" w:rsidRDefault="00302D2E" w:rsidP="00302D2E">
      <w:pPr>
        <w:pStyle w:val="BodyText"/>
        <w:tabs>
          <w:tab w:val="left" w:pos="4457"/>
        </w:tabs>
        <w:spacing w:before="177"/>
      </w:pPr>
      <w:r>
        <w:t>C. Vùng tiếp giáp</w:t>
      </w:r>
      <w:r>
        <w:rPr>
          <w:spacing w:val="-12"/>
        </w:rPr>
        <w:t xml:space="preserve"> </w:t>
      </w:r>
      <w:r>
        <w:t>lãnh</w:t>
      </w:r>
      <w:r>
        <w:rPr>
          <w:spacing w:val="-1"/>
        </w:rPr>
        <w:t xml:space="preserve"> </w:t>
      </w:r>
      <w:r>
        <w:t>hải.</w:t>
      </w:r>
      <w:r>
        <w:tab/>
        <w:t>D. Vùng đặc quyền kinh</w:t>
      </w:r>
      <w:r>
        <w:rPr>
          <w:spacing w:val="-10"/>
        </w:rPr>
        <w:t xml:space="preserve"> </w:t>
      </w:r>
      <w:r>
        <w:rPr>
          <w:spacing w:val="2"/>
        </w:rPr>
        <w:t>tế</w:t>
      </w:r>
    </w:p>
    <w:p w14:paraId="259E6C6F" w14:textId="77777777" w:rsidR="00302D2E" w:rsidRDefault="00302D2E" w:rsidP="00302D2E">
      <w:pPr>
        <w:pStyle w:val="BodyText"/>
        <w:tabs>
          <w:tab w:val="left" w:pos="2511"/>
          <w:tab w:val="left" w:pos="4472"/>
          <w:tab w:val="left" w:pos="6548"/>
        </w:tabs>
        <w:spacing w:line="412" w:lineRule="auto"/>
        <w:ind w:right="1544" w:firstLine="55"/>
      </w:pPr>
      <w:r>
        <w:rPr>
          <w:b/>
        </w:rPr>
        <w:t xml:space="preserve">&lt;NB&gt; Câu 13. </w:t>
      </w:r>
      <w:r>
        <w:t xml:space="preserve">Vùng biển chủ quyền của Việt </w:t>
      </w:r>
      <w:r>
        <w:rPr>
          <w:spacing w:val="2"/>
        </w:rPr>
        <w:t xml:space="preserve">Nam </w:t>
      </w:r>
      <w:r>
        <w:t>trên biển Đông rộng khoảng</w:t>
      </w:r>
      <w:r>
        <w:rPr>
          <w:spacing w:val="-40"/>
        </w:rPr>
        <w:t xml:space="preserve"> </w:t>
      </w:r>
      <w:r>
        <w:t>(triệu km²): A.</w:t>
      </w:r>
      <w:r>
        <w:rPr>
          <w:spacing w:val="-2"/>
        </w:rPr>
        <w:t xml:space="preserve"> </w:t>
      </w:r>
      <w:r>
        <w:t>1,0.</w:t>
      </w:r>
      <w:r>
        <w:tab/>
        <w:t>B. 2,0.</w:t>
      </w:r>
      <w:r>
        <w:tab/>
        <w:t>C.</w:t>
      </w:r>
      <w:r>
        <w:rPr>
          <w:spacing w:val="-1"/>
        </w:rPr>
        <w:t xml:space="preserve"> </w:t>
      </w:r>
      <w:r>
        <w:t>3,0.</w:t>
      </w:r>
      <w:r>
        <w:tab/>
        <w:t>D. 4,0</w:t>
      </w:r>
    </w:p>
    <w:p w14:paraId="49B2A1AF" w14:textId="77777777" w:rsidR="00302D2E" w:rsidRDefault="00302D2E" w:rsidP="00302D2E">
      <w:pPr>
        <w:pStyle w:val="BodyText"/>
        <w:spacing w:before="0" w:line="261" w:lineRule="auto"/>
        <w:ind w:right="691"/>
      </w:pPr>
      <w:r>
        <w:rPr>
          <w:b/>
        </w:rPr>
        <w:t xml:space="preserve">&lt;TH&gt; Câu 14. </w:t>
      </w:r>
      <w:r>
        <w:t>Nước ta có vị trí nằm hoàn toàn trong vùng nhiệt đới ở bán cầu Bắc, trong khu vực ảnh hưởng của chế độ gió Mậu dịch và gió mùa châu Á, nên:</w:t>
      </w:r>
    </w:p>
    <w:p w14:paraId="64F19BBA" w14:textId="77777777" w:rsidR="00302D2E" w:rsidRDefault="00302D2E" w:rsidP="00302D2E">
      <w:pPr>
        <w:pStyle w:val="ListParagraph"/>
        <w:numPr>
          <w:ilvl w:val="0"/>
          <w:numId w:val="3"/>
        </w:numPr>
        <w:tabs>
          <w:tab w:val="left" w:pos="366"/>
        </w:tabs>
        <w:spacing w:before="149"/>
        <w:ind w:hanging="265"/>
      </w:pPr>
      <w:r>
        <w:t>Có nhiều tài nguyên khoáng</w:t>
      </w:r>
      <w:r>
        <w:rPr>
          <w:spacing w:val="-7"/>
        </w:rPr>
        <w:t xml:space="preserve"> </w:t>
      </w:r>
      <w:r>
        <w:rPr>
          <w:spacing w:val="2"/>
        </w:rPr>
        <w:t>sản</w:t>
      </w:r>
    </w:p>
    <w:p w14:paraId="23F010A7" w14:textId="77777777" w:rsidR="00302D2E" w:rsidRDefault="00302D2E" w:rsidP="00302D2E">
      <w:pPr>
        <w:pStyle w:val="ListParagraph"/>
        <w:numPr>
          <w:ilvl w:val="0"/>
          <w:numId w:val="3"/>
        </w:numPr>
        <w:tabs>
          <w:tab w:val="left" w:pos="356"/>
        </w:tabs>
        <w:ind w:left="355" w:hanging="255"/>
      </w:pPr>
      <w:r>
        <w:t>Có nhiều tài nguyên sinh vật quý</w:t>
      </w:r>
      <w:r>
        <w:rPr>
          <w:spacing w:val="-5"/>
        </w:rPr>
        <w:t xml:space="preserve"> </w:t>
      </w:r>
      <w:r>
        <w:rPr>
          <w:spacing w:val="-3"/>
        </w:rPr>
        <w:t>giá</w:t>
      </w:r>
    </w:p>
    <w:p w14:paraId="4BBBA797" w14:textId="77777777" w:rsidR="00302D2E" w:rsidRDefault="00302D2E" w:rsidP="00302D2E">
      <w:pPr>
        <w:pStyle w:val="ListParagraph"/>
        <w:numPr>
          <w:ilvl w:val="0"/>
          <w:numId w:val="3"/>
        </w:numPr>
        <w:tabs>
          <w:tab w:val="left" w:pos="356"/>
        </w:tabs>
        <w:ind w:left="355" w:hanging="255"/>
      </w:pPr>
      <w:r>
        <w:t xml:space="preserve">Khí hậu có hai </w:t>
      </w:r>
      <w:r>
        <w:rPr>
          <w:spacing w:val="-3"/>
        </w:rPr>
        <w:t xml:space="preserve">mùa </w:t>
      </w:r>
      <w:r>
        <w:t>rõ</w:t>
      </w:r>
      <w:r>
        <w:rPr>
          <w:spacing w:val="8"/>
        </w:rPr>
        <w:t xml:space="preserve"> </w:t>
      </w:r>
      <w:r>
        <w:t>rệt</w:t>
      </w:r>
    </w:p>
    <w:p w14:paraId="79192C49" w14:textId="77777777" w:rsidR="00302D2E" w:rsidRDefault="00302D2E" w:rsidP="00302D2E">
      <w:pPr>
        <w:pStyle w:val="ListParagraph"/>
        <w:numPr>
          <w:ilvl w:val="0"/>
          <w:numId w:val="3"/>
        </w:numPr>
        <w:tabs>
          <w:tab w:val="left" w:pos="371"/>
        </w:tabs>
        <w:spacing w:before="178"/>
        <w:ind w:left="370" w:hanging="270"/>
      </w:pPr>
      <w:r>
        <w:t xml:space="preserve">Thảm thực vật bốn </w:t>
      </w:r>
      <w:r>
        <w:rPr>
          <w:spacing w:val="-3"/>
        </w:rPr>
        <w:t xml:space="preserve">mùa </w:t>
      </w:r>
      <w:r>
        <w:t>xanh</w:t>
      </w:r>
      <w:r>
        <w:rPr>
          <w:spacing w:val="-9"/>
        </w:rPr>
        <w:t xml:space="preserve"> </w:t>
      </w:r>
      <w:r>
        <w:t>tốt</w:t>
      </w:r>
    </w:p>
    <w:p w14:paraId="55C4E3F4" w14:textId="77777777" w:rsidR="00302D2E" w:rsidRDefault="00302D2E" w:rsidP="00302D2E">
      <w:pPr>
        <w:pStyle w:val="BodyText"/>
      </w:pPr>
      <w:r>
        <w:rPr>
          <w:b/>
        </w:rPr>
        <w:t xml:space="preserve">&lt;TH&gt; Câu 15. </w:t>
      </w:r>
      <w:r>
        <w:t>Nước ta có nhiều tài nguyên khoáng sản là do vị trí địa lí:</w:t>
      </w:r>
    </w:p>
    <w:p w14:paraId="7D69F628" w14:textId="77777777" w:rsidR="00302D2E" w:rsidRDefault="00302D2E" w:rsidP="00302D2E">
      <w:pPr>
        <w:pStyle w:val="ListParagraph"/>
        <w:numPr>
          <w:ilvl w:val="0"/>
          <w:numId w:val="4"/>
        </w:numPr>
        <w:tabs>
          <w:tab w:val="left" w:pos="371"/>
        </w:tabs>
        <w:spacing w:before="177"/>
      </w:pPr>
      <w:r>
        <w:t>Tiếp giáp với biển</w:t>
      </w:r>
      <w:r>
        <w:rPr>
          <w:spacing w:val="-11"/>
        </w:rPr>
        <w:t xml:space="preserve"> </w:t>
      </w:r>
      <w:r>
        <w:t>Đông</w:t>
      </w:r>
    </w:p>
    <w:p w14:paraId="651559A9" w14:textId="77777777" w:rsidR="00302D2E" w:rsidRDefault="00302D2E" w:rsidP="00302D2E">
      <w:pPr>
        <w:pStyle w:val="ListParagraph"/>
        <w:numPr>
          <w:ilvl w:val="0"/>
          <w:numId w:val="4"/>
        </w:numPr>
        <w:tabs>
          <w:tab w:val="left" w:pos="356"/>
        </w:tabs>
        <w:ind w:left="355" w:hanging="255"/>
      </w:pPr>
      <w:r>
        <w:t>Trên vành đai sinh khoáng châu Á – Thái Bình</w:t>
      </w:r>
      <w:r>
        <w:rPr>
          <w:spacing w:val="-25"/>
        </w:rPr>
        <w:t xml:space="preserve"> </w:t>
      </w:r>
      <w:r>
        <w:t>Dương</w:t>
      </w:r>
    </w:p>
    <w:p w14:paraId="7F1D8F6B" w14:textId="77777777" w:rsidR="00302D2E" w:rsidRDefault="00302D2E" w:rsidP="00302D2E">
      <w:pPr>
        <w:pStyle w:val="ListParagraph"/>
        <w:numPr>
          <w:ilvl w:val="0"/>
          <w:numId w:val="4"/>
        </w:numPr>
        <w:tabs>
          <w:tab w:val="left" w:pos="356"/>
        </w:tabs>
        <w:ind w:left="355" w:hanging="255"/>
      </w:pPr>
      <w:r>
        <w:t xml:space="preserve">Trên đường </w:t>
      </w:r>
      <w:r>
        <w:rPr>
          <w:spacing w:val="-3"/>
        </w:rPr>
        <w:t xml:space="preserve">di </w:t>
      </w:r>
      <w:r>
        <w:t xml:space="preserve">lưu </w:t>
      </w:r>
      <w:r>
        <w:rPr>
          <w:spacing w:val="-3"/>
        </w:rPr>
        <w:t xml:space="preserve">và </w:t>
      </w:r>
      <w:r>
        <w:t>di cư của nhiều loài động, thực</w:t>
      </w:r>
      <w:r>
        <w:rPr>
          <w:spacing w:val="-1"/>
        </w:rPr>
        <w:t xml:space="preserve"> </w:t>
      </w:r>
      <w:r>
        <w:t>vật</w:t>
      </w:r>
    </w:p>
    <w:p w14:paraId="2C13F2B5" w14:textId="77777777" w:rsidR="00302D2E" w:rsidRDefault="00302D2E" w:rsidP="00302D2E">
      <w:pPr>
        <w:pStyle w:val="ListParagraph"/>
        <w:numPr>
          <w:ilvl w:val="0"/>
          <w:numId w:val="4"/>
        </w:numPr>
        <w:tabs>
          <w:tab w:val="left" w:pos="371"/>
        </w:tabs>
        <w:spacing w:before="177"/>
      </w:pPr>
      <w:r>
        <w:t xml:space="preserve">Ở khu vực </w:t>
      </w:r>
      <w:r>
        <w:rPr>
          <w:spacing w:val="-3"/>
        </w:rPr>
        <w:t xml:space="preserve">gió mùa </w:t>
      </w:r>
      <w:r>
        <w:t>điển hình nhất thế</w:t>
      </w:r>
      <w:r>
        <w:rPr>
          <w:spacing w:val="11"/>
        </w:rPr>
        <w:t xml:space="preserve"> </w:t>
      </w:r>
      <w:r>
        <w:t>giới</w:t>
      </w:r>
    </w:p>
    <w:p w14:paraId="1452E6E5" w14:textId="77777777" w:rsidR="00302D2E" w:rsidRDefault="00302D2E" w:rsidP="00302D2E">
      <w:pPr>
        <w:pStyle w:val="BodyText"/>
        <w:spacing w:before="183"/>
      </w:pPr>
      <w:r>
        <w:rPr>
          <w:b/>
        </w:rPr>
        <w:t xml:space="preserve">&lt;TH&gt; Câu 16. </w:t>
      </w:r>
      <w:r>
        <w:t>Ý nghĩa kinh tế của vị trí địa lí nước ta:</w:t>
      </w:r>
    </w:p>
    <w:p w14:paraId="4B708A33" w14:textId="77777777" w:rsidR="00302D2E" w:rsidRDefault="00302D2E" w:rsidP="00302D2E">
      <w:pPr>
        <w:pStyle w:val="ListParagraph"/>
        <w:numPr>
          <w:ilvl w:val="0"/>
          <w:numId w:val="5"/>
        </w:numPr>
        <w:tabs>
          <w:tab w:val="left" w:pos="371"/>
        </w:tabs>
        <w:spacing w:before="177" w:line="261" w:lineRule="auto"/>
        <w:ind w:right="179" w:firstLine="0"/>
      </w:pPr>
      <w:r>
        <w:t xml:space="preserve">Tạo điều kiện thực hiện chính sách </w:t>
      </w:r>
      <w:r>
        <w:rPr>
          <w:spacing w:val="-3"/>
        </w:rPr>
        <w:t xml:space="preserve">mở </w:t>
      </w:r>
      <w:r>
        <w:t xml:space="preserve">cửa, hội nhập với các nước trên thế giới, thu hút vốn </w:t>
      </w:r>
      <w:r>
        <w:rPr>
          <w:spacing w:val="2"/>
        </w:rPr>
        <w:t xml:space="preserve">đầu </w:t>
      </w:r>
      <w:r>
        <w:t>tư nước</w:t>
      </w:r>
      <w:r>
        <w:rPr>
          <w:spacing w:val="1"/>
        </w:rPr>
        <w:t xml:space="preserve"> </w:t>
      </w:r>
      <w:r>
        <w:t>ngoài.</w:t>
      </w:r>
    </w:p>
    <w:p w14:paraId="3772AA68" w14:textId="77777777" w:rsidR="00302D2E" w:rsidRDefault="00302D2E" w:rsidP="00302D2E">
      <w:pPr>
        <w:pStyle w:val="ListParagraph"/>
        <w:numPr>
          <w:ilvl w:val="0"/>
          <w:numId w:val="5"/>
        </w:numPr>
        <w:tabs>
          <w:tab w:val="left" w:pos="356"/>
        </w:tabs>
        <w:spacing w:before="158" w:line="256" w:lineRule="auto"/>
        <w:ind w:right="292" w:firstLine="0"/>
      </w:pPr>
      <w:r>
        <w:t xml:space="preserve">Tạo điều kiện thuận lợi cho nước ta chung sống hòa bình, hợp tác hữu nghị </w:t>
      </w:r>
      <w:r>
        <w:rPr>
          <w:spacing w:val="-3"/>
        </w:rPr>
        <w:t xml:space="preserve">và </w:t>
      </w:r>
      <w:r>
        <w:t>cùng phát triển vời các</w:t>
      </w:r>
      <w:r>
        <w:rPr>
          <w:spacing w:val="1"/>
        </w:rPr>
        <w:t xml:space="preserve"> </w:t>
      </w:r>
      <w:r>
        <w:t>nước.</w:t>
      </w:r>
    </w:p>
    <w:p w14:paraId="4500367E" w14:textId="77777777" w:rsidR="00302D2E" w:rsidRDefault="00302D2E" w:rsidP="00302D2E">
      <w:pPr>
        <w:pStyle w:val="ListParagraph"/>
        <w:numPr>
          <w:ilvl w:val="0"/>
          <w:numId w:val="5"/>
        </w:numPr>
        <w:tabs>
          <w:tab w:val="left" w:pos="356"/>
        </w:tabs>
        <w:spacing w:before="164" w:line="256" w:lineRule="auto"/>
        <w:ind w:right="177" w:firstLine="0"/>
      </w:pPr>
      <w:r>
        <w:t xml:space="preserve">Có </w:t>
      </w:r>
      <w:r>
        <w:rPr>
          <w:spacing w:val="-3"/>
        </w:rPr>
        <w:t xml:space="preserve">vị </w:t>
      </w:r>
      <w:r>
        <w:t xml:space="preserve">trí địa lí đặc biệt qun trọng ở vùng Đông </w:t>
      </w:r>
      <w:r>
        <w:rPr>
          <w:spacing w:val="2"/>
        </w:rPr>
        <w:t xml:space="preserve">Nam </w:t>
      </w:r>
      <w:r>
        <w:t xml:space="preserve">Á, khu vực kinh tế rất năng động </w:t>
      </w:r>
      <w:r>
        <w:rPr>
          <w:spacing w:val="-3"/>
        </w:rPr>
        <w:t xml:space="preserve">và </w:t>
      </w:r>
      <w:r>
        <w:t xml:space="preserve">nhạy cảm </w:t>
      </w:r>
      <w:r>
        <w:rPr>
          <w:spacing w:val="-3"/>
        </w:rPr>
        <w:t xml:space="preserve">với </w:t>
      </w:r>
      <w:r>
        <w:t>những biến động chính trị thế</w:t>
      </w:r>
      <w:r>
        <w:rPr>
          <w:spacing w:val="-12"/>
        </w:rPr>
        <w:t xml:space="preserve"> </w:t>
      </w:r>
      <w:r>
        <w:rPr>
          <w:spacing w:val="-3"/>
        </w:rPr>
        <w:t>giới.</w:t>
      </w:r>
    </w:p>
    <w:p w14:paraId="34374A07" w14:textId="77777777" w:rsidR="00302D2E" w:rsidRDefault="00302D2E" w:rsidP="00302D2E">
      <w:pPr>
        <w:pStyle w:val="ListParagraph"/>
        <w:numPr>
          <w:ilvl w:val="0"/>
          <w:numId w:val="5"/>
        </w:numPr>
        <w:tabs>
          <w:tab w:val="left" w:pos="371"/>
        </w:tabs>
        <w:spacing w:before="164"/>
        <w:ind w:left="370"/>
      </w:pPr>
      <w:r>
        <w:t>Tất cả đều</w:t>
      </w:r>
      <w:r>
        <w:rPr>
          <w:spacing w:val="-7"/>
        </w:rPr>
        <w:t xml:space="preserve"> </w:t>
      </w:r>
      <w:r>
        <w:t>đúng.</w:t>
      </w:r>
    </w:p>
    <w:p w14:paraId="481FC89B" w14:textId="77777777" w:rsidR="00302D2E" w:rsidRDefault="00302D2E" w:rsidP="00302D2E">
      <w:pPr>
        <w:pStyle w:val="BodyText"/>
        <w:spacing w:line="256" w:lineRule="auto"/>
        <w:ind w:right="284"/>
      </w:pPr>
      <w:r>
        <w:rPr>
          <w:b/>
        </w:rPr>
        <w:t>&lt;TH&gt; Câu 17</w:t>
      </w:r>
      <w:r>
        <w:t>. Do nằm ở trung tâm Đông Nam Á, ở nơi tiếp xúc giữa nhiều hệ thống tự nhiên, nên nước ta có:</w:t>
      </w:r>
    </w:p>
    <w:p w14:paraId="065FC8E4" w14:textId="77777777" w:rsidR="00302D2E" w:rsidRDefault="00302D2E" w:rsidP="00302D2E">
      <w:pPr>
        <w:pStyle w:val="ListParagraph"/>
        <w:numPr>
          <w:ilvl w:val="0"/>
          <w:numId w:val="6"/>
        </w:numPr>
        <w:tabs>
          <w:tab w:val="left" w:pos="366"/>
        </w:tabs>
        <w:spacing w:before="164"/>
        <w:ind w:hanging="265"/>
      </w:pPr>
      <w:r>
        <w:rPr>
          <w:spacing w:val="3"/>
        </w:rPr>
        <w:t xml:space="preserve">Đủ </w:t>
      </w:r>
      <w:r>
        <w:t xml:space="preserve">các loại khoáng sản chính của khu vực Đông </w:t>
      </w:r>
      <w:r>
        <w:rPr>
          <w:spacing w:val="2"/>
        </w:rPr>
        <w:t>Nam</w:t>
      </w:r>
      <w:r>
        <w:rPr>
          <w:spacing w:val="-27"/>
        </w:rPr>
        <w:t xml:space="preserve"> </w:t>
      </w:r>
      <w:r>
        <w:t>Á.</w:t>
      </w:r>
    </w:p>
    <w:p w14:paraId="23AA797E" w14:textId="77777777" w:rsidR="00302D2E" w:rsidRDefault="00302D2E" w:rsidP="00302D2E">
      <w:pPr>
        <w:sectPr w:rsidR="00302D2E" w:rsidSect="00302D2E">
          <w:pgSz w:w="11910" w:h="16840"/>
          <w:pgMar w:top="1134" w:right="1134" w:bottom="1134" w:left="1134" w:header="715" w:footer="755" w:gutter="0"/>
          <w:cols w:space="720"/>
        </w:sectPr>
      </w:pPr>
    </w:p>
    <w:p w14:paraId="5E03A61F" w14:textId="77777777" w:rsidR="00302D2E" w:rsidRDefault="00302D2E" w:rsidP="00302D2E">
      <w:pPr>
        <w:pStyle w:val="ListParagraph"/>
        <w:numPr>
          <w:ilvl w:val="0"/>
          <w:numId w:val="6"/>
        </w:numPr>
        <w:tabs>
          <w:tab w:val="left" w:pos="356"/>
        </w:tabs>
        <w:spacing w:before="84"/>
        <w:ind w:left="355" w:hanging="255"/>
      </w:pPr>
      <w:r>
        <w:lastRenderedPageBreak/>
        <w:t>Nhiều loại gỗ quý trong</w:t>
      </w:r>
      <w:r>
        <w:rPr>
          <w:spacing w:val="-14"/>
        </w:rPr>
        <w:t xml:space="preserve"> </w:t>
      </w:r>
      <w:r>
        <w:t>rừng</w:t>
      </w:r>
    </w:p>
    <w:p w14:paraId="4D08DAD0" w14:textId="77777777" w:rsidR="00302D2E" w:rsidRDefault="00302D2E" w:rsidP="00302D2E">
      <w:pPr>
        <w:pStyle w:val="ListParagraph"/>
        <w:numPr>
          <w:ilvl w:val="0"/>
          <w:numId w:val="6"/>
        </w:numPr>
        <w:tabs>
          <w:tab w:val="left" w:pos="356"/>
        </w:tabs>
        <w:ind w:left="355" w:hanging="255"/>
      </w:pPr>
      <w:r>
        <w:t xml:space="preserve">Cả cây nhiệt đới </w:t>
      </w:r>
      <w:r>
        <w:rPr>
          <w:spacing w:val="-3"/>
        </w:rPr>
        <w:t xml:space="preserve">và </w:t>
      </w:r>
      <w:r>
        <w:t>cây cận nhiệt</w:t>
      </w:r>
      <w:r>
        <w:rPr>
          <w:spacing w:val="2"/>
        </w:rPr>
        <w:t xml:space="preserve"> </w:t>
      </w:r>
      <w:r>
        <w:t>đới</w:t>
      </w:r>
    </w:p>
    <w:p w14:paraId="67BF3873" w14:textId="77777777" w:rsidR="00302D2E" w:rsidRDefault="00302D2E" w:rsidP="00302D2E">
      <w:pPr>
        <w:pStyle w:val="ListParagraph"/>
        <w:numPr>
          <w:ilvl w:val="0"/>
          <w:numId w:val="6"/>
        </w:numPr>
        <w:tabs>
          <w:tab w:val="left" w:pos="371"/>
        </w:tabs>
        <w:spacing w:before="178"/>
        <w:ind w:left="370" w:hanging="270"/>
      </w:pPr>
      <w:r>
        <w:t>Tất cả đều</w:t>
      </w:r>
      <w:r>
        <w:rPr>
          <w:spacing w:val="-7"/>
        </w:rPr>
        <w:t xml:space="preserve"> </w:t>
      </w:r>
      <w:r>
        <w:t>đúng.</w:t>
      </w:r>
    </w:p>
    <w:p w14:paraId="2DE57A48" w14:textId="77777777" w:rsidR="00302D2E" w:rsidRDefault="00302D2E" w:rsidP="00302D2E">
      <w:pPr>
        <w:spacing w:before="182"/>
        <w:ind w:left="100"/>
      </w:pPr>
      <w:r>
        <w:rPr>
          <w:b/>
        </w:rPr>
        <w:t xml:space="preserve">Câu 18. </w:t>
      </w:r>
      <w:r>
        <w:t>Vùng đất là:</w:t>
      </w:r>
    </w:p>
    <w:p w14:paraId="5790E237" w14:textId="77777777" w:rsidR="00302D2E" w:rsidRDefault="00302D2E" w:rsidP="00302D2E">
      <w:pPr>
        <w:pStyle w:val="ListParagraph"/>
        <w:numPr>
          <w:ilvl w:val="0"/>
          <w:numId w:val="7"/>
        </w:numPr>
        <w:tabs>
          <w:tab w:val="left" w:pos="366"/>
        </w:tabs>
        <w:spacing w:before="177"/>
        <w:ind w:hanging="265"/>
      </w:pPr>
      <w:r>
        <w:t>Phần đất liền giáp</w:t>
      </w:r>
      <w:r>
        <w:rPr>
          <w:spacing w:val="-15"/>
        </w:rPr>
        <w:t xml:space="preserve"> </w:t>
      </w:r>
      <w:r>
        <w:t>biển</w:t>
      </w:r>
    </w:p>
    <w:p w14:paraId="6C432B73" w14:textId="77777777" w:rsidR="00302D2E" w:rsidRDefault="00302D2E" w:rsidP="00302D2E">
      <w:pPr>
        <w:pStyle w:val="ListParagraph"/>
        <w:numPr>
          <w:ilvl w:val="0"/>
          <w:numId w:val="7"/>
        </w:numPr>
        <w:tabs>
          <w:tab w:val="left" w:pos="356"/>
        </w:tabs>
        <w:ind w:left="355" w:hanging="255"/>
      </w:pPr>
      <w:r>
        <w:t xml:space="preserve">Toàn </w:t>
      </w:r>
      <w:r>
        <w:rPr>
          <w:spacing w:val="2"/>
        </w:rPr>
        <w:t xml:space="preserve">bộ </w:t>
      </w:r>
      <w:r>
        <w:t xml:space="preserve">phần đất liền </w:t>
      </w:r>
      <w:r>
        <w:rPr>
          <w:spacing w:val="-3"/>
        </w:rPr>
        <w:t xml:space="preserve">và </w:t>
      </w:r>
      <w:r>
        <w:t>các hãi</w:t>
      </w:r>
      <w:r>
        <w:rPr>
          <w:spacing w:val="-12"/>
        </w:rPr>
        <w:t xml:space="preserve"> </w:t>
      </w:r>
      <w:r>
        <w:t>đảo</w:t>
      </w:r>
    </w:p>
    <w:p w14:paraId="67E6C1F4" w14:textId="77777777" w:rsidR="00302D2E" w:rsidRDefault="00302D2E" w:rsidP="00302D2E">
      <w:pPr>
        <w:pStyle w:val="ListParagraph"/>
        <w:numPr>
          <w:ilvl w:val="0"/>
          <w:numId w:val="7"/>
        </w:numPr>
        <w:tabs>
          <w:tab w:val="left" w:pos="356"/>
        </w:tabs>
        <w:ind w:left="355" w:hanging="255"/>
      </w:pPr>
      <w:r>
        <w:t xml:space="preserve">Phần được giới hạn bởi các đường biên giới </w:t>
      </w:r>
      <w:r>
        <w:rPr>
          <w:spacing w:val="-3"/>
        </w:rPr>
        <w:t xml:space="preserve">và </w:t>
      </w:r>
      <w:r>
        <w:t>đường bờ</w:t>
      </w:r>
      <w:r>
        <w:rPr>
          <w:spacing w:val="-13"/>
        </w:rPr>
        <w:t xml:space="preserve"> </w:t>
      </w:r>
      <w:r>
        <w:t>biển</w:t>
      </w:r>
    </w:p>
    <w:p w14:paraId="1AAB8C21" w14:textId="77777777" w:rsidR="00302D2E" w:rsidRDefault="00302D2E" w:rsidP="00302D2E">
      <w:pPr>
        <w:pStyle w:val="ListParagraph"/>
        <w:numPr>
          <w:ilvl w:val="0"/>
          <w:numId w:val="7"/>
        </w:numPr>
        <w:tabs>
          <w:tab w:val="left" w:pos="371"/>
        </w:tabs>
        <w:spacing w:before="177"/>
        <w:ind w:left="370" w:hanging="270"/>
      </w:pPr>
      <w:r>
        <w:t xml:space="preserve">Các hải đảo </w:t>
      </w:r>
      <w:r>
        <w:rPr>
          <w:spacing w:val="-3"/>
        </w:rPr>
        <w:t xml:space="preserve">và </w:t>
      </w:r>
      <w:r>
        <w:t>vùng đồng bằng ven</w:t>
      </w:r>
      <w:r>
        <w:rPr>
          <w:spacing w:val="-15"/>
        </w:rPr>
        <w:t xml:space="preserve"> </w:t>
      </w:r>
      <w:r>
        <w:t>biển</w:t>
      </w:r>
    </w:p>
    <w:p w14:paraId="422B8356" w14:textId="77777777" w:rsidR="00302D2E" w:rsidRDefault="00302D2E" w:rsidP="00302D2E">
      <w:pPr>
        <w:pStyle w:val="BodyText"/>
      </w:pPr>
      <w:r>
        <w:rPr>
          <w:b/>
        </w:rPr>
        <w:t>Câu 19</w:t>
      </w:r>
      <w:r>
        <w:t>. Do nước ta nằm hoàn toàn trong vùng nhiệt đới ở bán cầu Bắc, nên:</w:t>
      </w:r>
    </w:p>
    <w:p w14:paraId="1A5A60AC" w14:textId="77777777" w:rsidR="00302D2E" w:rsidRDefault="00302D2E" w:rsidP="00302D2E">
      <w:pPr>
        <w:pStyle w:val="ListParagraph"/>
        <w:numPr>
          <w:ilvl w:val="0"/>
          <w:numId w:val="8"/>
        </w:numPr>
        <w:tabs>
          <w:tab w:val="left" w:pos="366"/>
        </w:tabs>
        <w:spacing w:before="177"/>
        <w:ind w:hanging="265"/>
      </w:pPr>
      <w:r>
        <w:t xml:space="preserve">Khí hậu có hai </w:t>
      </w:r>
      <w:r>
        <w:rPr>
          <w:spacing w:val="-3"/>
        </w:rPr>
        <w:t xml:space="preserve">mùa </w:t>
      </w:r>
      <w:r>
        <w:t xml:space="preserve">rõ rệt: </w:t>
      </w:r>
      <w:r>
        <w:rPr>
          <w:spacing w:val="-3"/>
        </w:rPr>
        <w:t xml:space="preserve">mùa </w:t>
      </w:r>
      <w:r>
        <w:t xml:space="preserve">đông bớt nóng, khô </w:t>
      </w:r>
      <w:r>
        <w:rPr>
          <w:spacing w:val="-3"/>
        </w:rPr>
        <w:t xml:space="preserve">và mùa </w:t>
      </w:r>
      <w:r>
        <w:t xml:space="preserve">hạ nóng, </w:t>
      </w:r>
      <w:r>
        <w:rPr>
          <w:spacing w:val="-4"/>
        </w:rPr>
        <w:t>mưa</w:t>
      </w:r>
      <w:r>
        <w:rPr>
          <w:spacing w:val="-1"/>
        </w:rPr>
        <w:t xml:space="preserve"> </w:t>
      </w:r>
      <w:r>
        <w:t>nhiều</w:t>
      </w:r>
    </w:p>
    <w:p w14:paraId="183B6594" w14:textId="77777777" w:rsidR="00302D2E" w:rsidRDefault="00302D2E" w:rsidP="00302D2E">
      <w:pPr>
        <w:pStyle w:val="ListParagraph"/>
        <w:numPr>
          <w:ilvl w:val="0"/>
          <w:numId w:val="8"/>
        </w:numPr>
        <w:tabs>
          <w:tab w:val="left" w:pos="356"/>
        </w:tabs>
        <w:spacing w:before="183"/>
        <w:ind w:left="355" w:hanging="255"/>
      </w:pPr>
      <w:r>
        <w:t xml:space="preserve">Nền nhiệt độ cao, các cân </w:t>
      </w:r>
      <w:r>
        <w:rPr>
          <w:spacing w:val="2"/>
        </w:rPr>
        <w:t xml:space="preserve">bức </w:t>
      </w:r>
      <w:r>
        <w:t>xạ quanh năm</w:t>
      </w:r>
      <w:r>
        <w:rPr>
          <w:spacing w:val="-19"/>
        </w:rPr>
        <w:t xml:space="preserve"> </w:t>
      </w:r>
      <w:r>
        <w:t>dương</w:t>
      </w:r>
    </w:p>
    <w:p w14:paraId="39B48FFF" w14:textId="77777777" w:rsidR="00302D2E" w:rsidRDefault="00302D2E" w:rsidP="00302D2E">
      <w:pPr>
        <w:pStyle w:val="ListParagraph"/>
        <w:numPr>
          <w:ilvl w:val="0"/>
          <w:numId w:val="8"/>
        </w:numPr>
        <w:tabs>
          <w:tab w:val="left" w:pos="356"/>
        </w:tabs>
        <w:ind w:left="355" w:hanging="255"/>
      </w:pPr>
      <w:r>
        <w:t>Có nhiều tài nguyên sinh vật quý</w:t>
      </w:r>
      <w:r>
        <w:rPr>
          <w:spacing w:val="-5"/>
        </w:rPr>
        <w:t xml:space="preserve"> </w:t>
      </w:r>
      <w:r>
        <w:rPr>
          <w:spacing w:val="-3"/>
        </w:rPr>
        <w:t>giá</w:t>
      </w:r>
    </w:p>
    <w:p w14:paraId="5F04EA13" w14:textId="77777777" w:rsidR="00302D2E" w:rsidRDefault="00302D2E" w:rsidP="00302D2E">
      <w:pPr>
        <w:pStyle w:val="ListParagraph"/>
        <w:numPr>
          <w:ilvl w:val="0"/>
          <w:numId w:val="8"/>
        </w:numPr>
        <w:tabs>
          <w:tab w:val="left" w:pos="371"/>
        </w:tabs>
        <w:spacing w:before="177"/>
        <w:ind w:left="370" w:hanging="270"/>
      </w:pPr>
      <w:r>
        <w:t>Có sự phân hóa tự nhiên rõ</w:t>
      </w:r>
      <w:r>
        <w:rPr>
          <w:spacing w:val="-6"/>
        </w:rPr>
        <w:t xml:space="preserve"> </w:t>
      </w:r>
      <w:r>
        <w:t>rệt.</w:t>
      </w:r>
    </w:p>
    <w:p w14:paraId="5A94BCD5" w14:textId="77777777" w:rsidR="00302D2E" w:rsidRDefault="00302D2E" w:rsidP="00302D2E">
      <w:pPr>
        <w:pStyle w:val="BodyText"/>
        <w:spacing w:line="256" w:lineRule="auto"/>
        <w:ind w:right="526"/>
      </w:pPr>
      <w:r>
        <w:rPr>
          <w:b/>
        </w:rPr>
        <w:t xml:space="preserve">Câu 20. </w:t>
      </w:r>
      <w:r>
        <w:t>Nằm ở vị trí tiếp giáp giữa lục địa và đại dương trên vành đai sinh khoáng châu Á – Thái Bình Dương, nên Việt Nam có nhiều:</w:t>
      </w:r>
    </w:p>
    <w:p w14:paraId="171D20BB" w14:textId="77777777" w:rsidR="00302D2E" w:rsidRDefault="00302D2E" w:rsidP="00302D2E">
      <w:pPr>
        <w:pStyle w:val="BodyText"/>
        <w:tabs>
          <w:tab w:val="left" w:pos="4411"/>
        </w:tabs>
        <w:spacing w:before="164"/>
      </w:pPr>
      <w:r>
        <w:t>A. Tài nguyên sinh vật</w:t>
      </w:r>
      <w:r>
        <w:rPr>
          <w:spacing w:val="-15"/>
        </w:rPr>
        <w:t xml:space="preserve"> </w:t>
      </w:r>
      <w:r>
        <w:t>quý</w:t>
      </w:r>
      <w:r>
        <w:rPr>
          <w:spacing w:val="3"/>
        </w:rPr>
        <w:t xml:space="preserve"> </w:t>
      </w:r>
      <w:r>
        <w:t>giá.</w:t>
      </w:r>
      <w:r>
        <w:tab/>
        <w:t>B. Tài nguyên khoáng</w:t>
      </w:r>
      <w:r>
        <w:rPr>
          <w:spacing w:val="-1"/>
        </w:rPr>
        <w:t xml:space="preserve"> </w:t>
      </w:r>
      <w:r>
        <w:rPr>
          <w:spacing w:val="3"/>
        </w:rPr>
        <w:t>sản</w:t>
      </w:r>
    </w:p>
    <w:p w14:paraId="537D683F" w14:textId="77777777" w:rsidR="00302D2E" w:rsidRDefault="00302D2E" w:rsidP="00302D2E">
      <w:pPr>
        <w:pStyle w:val="BodyText"/>
        <w:tabs>
          <w:tab w:val="left" w:pos="4397"/>
        </w:tabs>
      </w:pPr>
      <w:r>
        <w:t xml:space="preserve">C. Bão </w:t>
      </w:r>
      <w:r>
        <w:rPr>
          <w:spacing w:val="-3"/>
        </w:rPr>
        <w:t>và</w:t>
      </w:r>
      <w:r>
        <w:t xml:space="preserve"> lũ</w:t>
      </w:r>
      <w:r>
        <w:rPr>
          <w:spacing w:val="-6"/>
        </w:rPr>
        <w:t xml:space="preserve"> </w:t>
      </w:r>
      <w:r>
        <w:t>lụt.</w:t>
      </w:r>
      <w:r>
        <w:tab/>
        <w:t>D. Vùng tự nhiên khác nhau trên lãnh</w:t>
      </w:r>
      <w:r>
        <w:rPr>
          <w:spacing w:val="-8"/>
        </w:rPr>
        <w:t xml:space="preserve"> </w:t>
      </w:r>
      <w:r>
        <w:t>thổ</w:t>
      </w:r>
    </w:p>
    <w:p w14:paraId="0D150937" w14:textId="77777777" w:rsidR="00302D2E" w:rsidRDefault="00302D2E" w:rsidP="00302D2E">
      <w:pPr>
        <w:pStyle w:val="BodyText"/>
        <w:spacing w:before="177"/>
      </w:pPr>
      <w:r>
        <w:rPr>
          <w:b/>
        </w:rPr>
        <w:t xml:space="preserve">Câu 21. </w:t>
      </w:r>
      <w:r>
        <w:t>Nhờ tiếp giáp biển nên nước ta có:</w:t>
      </w:r>
    </w:p>
    <w:p w14:paraId="7B0F2BAA" w14:textId="77777777" w:rsidR="00302D2E" w:rsidRDefault="00302D2E" w:rsidP="00302D2E">
      <w:pPr>
        <w:pStyle w:val="ListParagraph"/>
        <w:numPr>
          <w:ilvl w:val="0"/>
          <w:numId w:val="9"/>
        </w:numPr>
        <w:tabs>
          <w:tab w:val="left" w:pos="366"/>
        </w:tabs>
        <w:spacing w:before="183"/>
        <w:ind w:hanging="265"/>
      </w:pPr>
      <w:r>
        <w:t>Nền nhiệt độ cao, nhiều ánh</w:t>
      </w:r>
      <w:r>
        <w:rPr>
          <w:spacing w:val="-7"/>
        </w:rPr>
        <w:t xml:space="preserve"> </w:t>
      </w:r>
      <w:r>
        <w:t>nắng</w:t>
      </w:r>
    </w:p>
    <w:p w14:paraId="100B0ACD" w14:textId="77777777" w:rsidR="00302D2E" w:rsidRDefault="00302D2E" w:rsidP="00302D2E">
      <w:pPr>
        <w:pStyle w:val="ListParagraph"/>
        <w:numPr>
          <w:ilvl w:val="0"/>
          <w:numId w:val="9"/>
        </w:numPr>
        <w:tabs>
          <w:tab w:val="left" w:pos="356"/>
        </w:tabs>
        <w:spacing w:before="177"/>
        <w:ind w:left="355" w:hanging="255"/>
      </w:pPr>
      <w:r>
        <w:t xml:space="preserve">Khí hậu có hai </w:t>
      </w:r>
      <w:r>
        <w:rPr>
          <w:spacing w:val="-3"/>
        </w:rPr>
        <w:t xml:space="preserve">mùa </w:t>
      </w:r>
      <w:r>
        <w:t>rõ</w:t>
      </w:r>
      <w:r>
        <w:rPr>
          <w:spacing w:val="8"/>
        </w:rPr>
        <w:t xml:space="preserve"> </w:t>
      </w:r>
      <w:r>
        <w:t>rệt</w:t>
      </w:r>
    </w:p>
    <w:p w14:paraId="12AA1FA2" w14:textId="77777777" w:rsidR="00302D2E" w:rsidRDefault="00302D2E" w:rsidP="00302D2E">
      <w:pPr>
        <w:pStyle w:val="ListParagraph"/>
        <w:numPr>
          <w:ilvl w:val="0"/>
          <w:numId w:val="9"/>
        </w:numPr>
        <w:tabs>
          <w:tab w:val="left" w:pos="356"/>
        </w:tabs>
        <w:ind w:left="355" w:hanging="255"/>
      </w:pPr>
      <w:r>
        <w:t>Thiên nhiên xanh tốt, giàu sức</w:t>
      </w:r>
      <w:r>
        <w:rPr>
          <w:spacing w:val="-13"/>
        </w:rPr>
        <w:t xml:space="preserve"> </w:t>
      </w:r>
      <w:r>
        <w:t>sống</w:t>
      </w:r>
    </w:p>
    <w:p w14:paraId="238C566E" w14:textId="77777777" w:rsidR="00302D2E" w:rsidRDefault="00302D2E" w:rsidP="00302D2E">
      <w:pPr>
        <w:pStyle w:val="ListParagraph"/>
        <w:numPr>
          <w:ilvl w:val="0"/>
          <w:numId w:val="9"/>
        </w:numPr>
        <w:tabs>
          <w:tab w:val="left" w:pos="371"/>
        </w:tabs>
        <w:ind w:left="370" w:hanging="270"/>
      </w:pPr>
      <w:r>
        <w:t xml:space="preserve">Nhiều tài nguyên khoáng </w:t>
      </w:r>
      <w:r>
        <w:rPr>
          <w:spacing w:val="2"/>
        </w:rPr>
        <w:t xml:space="preserve">sản </w:t>
      </w:r>
      <w:r>
        <w:rPr>
          <w:spacing w:val="-3"/>
        </w:rPr>
        <w:t xml:space="preserve">và </w:t>
      </w:r>
      <w:r>
        <w:t>sinh</w:t>
      </w:r>
      <w:r>
        <w:rPr>
          <w:spacing w:val="-15"/>
        </w:rPr>
        <w:t xml:space="preserve"> </w:t>
      </w:r>
      <w:r>
        <w:t>vật</w:t>
      </w:r>
    </w:p>
    <w:p w14:paraId="59DC85DD" w14:textId="77777777" w:rsidR="00302D2E" w:rsidRDefault="00302D2E" w:rsidP="00302D2E">
      <w:pPr>
        <w:pStyle w:val="BodyText"/>
        <w:spacing w:before="177"/>
      </w:pPr>
      <w:r>
        <w:rPr>
          <w:b/>
        </w:rPr>
        <w:t xml:space="preserve">Câu 22. </w:t>
      </w:r>
      <w:r>
        <w:t xml:space="preserve">Một hải lí tương ứng </w:t>
      </w:r>
      <w:r>
        <w:rPr>
          <w:spacing w:val="-3"/>
        </w:rPr>
        <w:t xml:space="preserve">với </w:t>
      </w:r>
      <w:r>
        <w:rPr>
          <w:spacing w:val="2"/>
        </w:rPr>
        <w:t xml:space="preserve">bao </w:t>
      </w:r>
      <w:r>
        <w:t>nhiêu</w:t>
      </w:r>
      <w:r>
        <w:rPr>
          <w:spacing w:val="-10"/>
        </w:rPr>
        <w:t xml:space="preserve"> </w:t>
      </w:r>
      <w:r>
        <w:rPr>
          <w:spacing w:val="-4"/>
        </w:rPr>
        <w:t>m?</w:t>
      </w:r>
    </w:p>
    <w:p w14:paraId="7C084932" w14:textId="77777777" w:rsidR="00302D2E" w:rsidRDefault="00302D2E" w:rsidP="00302D2E">
      <w:pPr>
        <w:pStyle w:val="BodyText"/>
        <w:tabs>
          <w:tab w:val="left" w:pos="2626"/>
          <w:tab w:val="left" w:pos="5037"/>
          <w:tab w:val="left" w:pos="7333"/>
        </w:tabs>
      </w:pPr>
      <w:r>
        <w:t>A.</w:t>
      </w:r>
      <w:r>
        <w:rPr>
          <w:spacing w:val="-3"/>
        </w:rPr>
        <w:t xml:space="preserve"> </w:t>
      </w:r>
      <w:r>
        <w:t>1851m.</w:t>
      </w:r>
      <w:r>
        <w:tab/>
        <w:t>B. 1852m.</w:t>
      </w:r>
      <w:r>
        <w:tab/>
        <w:t>C.</w:t>
      </w:r>
      <w:r>
        <w:rPr>
          <w:spacing w:val="-1"/>
        </w:rPr>
        <w:t xml:space="preserve"> </w:t>
      </w:r>
      <w:r>
        <w:t>1853m.</w:t>
      </w:r>
      <w:r>
        <w:tab/>
        <w:t>D. 1854m</w:t>
      </w:r>
    </w:p>
    <w:p w14:paraId="64ED022A" w14:textId="77777777" w:rsidR="00302D2E" w:rsidRDefault="00302D2E" w:rsidP="00302D2E">
      <w:pPr>
        <w:pStyle w:val="BodyText"/>
        <w:spacing w:before="177"/>
      </w:pPr>
      <w:r>
        <w:rPr>
          <w:b/>
        </w:rPr>
        <w:t xml:space="preserve">Câu 23. </w:t>
      </w:r>
      <w:r>
        <w:t>Đường biên giới trên đất liền Việt Nam – Trung Quốc dài khoảng (km):</w:t>
      </w:r>
    </w:p>
    <w:p w14:paraId="737900F6" w14:textId="77777777" w:rsidR="00302D2E" w:rsidRDefault="00302D2E" w:rsidP="00302D2E">
      <w:pPr>
        <w:pStyle w:val="BodyText"/>
        <w:tabs>
          <w:tab w:val="left" w:pos="2621"/>
          <w:tab w:val="left" w:pos="5022"/>
          <w:tab w:val="left" w:pos="7318"/>
        </w:tabs>
      </w:pPr>
      <w:r>
        <w:t>A.</w:t>
      </w:r>
      <w:r>
        <w:rPr>
          <w:spacing w:val="-2"/>
        </w:rPr>
        <w:t xml:space="preserve"> </w:t>
      </w:r>
      <w:r>
        <w:t>1400.</w:t>
      </w:r>
      <w:r>
        <w:tab/>
        <w:t>B. 2100.</w:t>
      </w:r>
      <w:r>
        <w:tab/>
        <w:t>C.</w:t>
      </w:r>
      <w:r>
        <w:rPr>
          <w:spacing w:val="1"/>
        </w:rPr>
        <w:t xml:space="preserve"> </w:t>
      </w:r>
      <w:r>
        <w:t>1100.</w:t>
      </w:r>
      <w:r>
        <w:tab/>
        <w:t>D. 2300</w:t>
      </w:r>
    </w:p>
    <w:p w14:paraId="0426D94D" w14:textId="77777777" w:rsidR="00302D2E" w:rsidRDefault="00302D2E" w:rsidP="00302D2E">
      <w:pPr>
        <w:pStyle w:val="BodyText"/>
        <w:spacing w:before="183"/>
      </w:pPr>
      <w:r>
        <w:rPr>
          <w:b/>
        </w:rPr>
        <w:t xml:space="preserve">Câu 24. </w:t>
      </w:r>
      <w:r>
        <w:t>Điểm cực Tây của nước ta thuộc tỉnh nào?</w:t>
      </w:r>
    </w:p>
    <w:p w14:paraId="616B233B" w14:textId="77777777" w:rsidR="00302D2E" w:rsidRDefault="00302D2E" w:rsidP="00302D2E">
      <w:pPr>
        <w:pStyle w:val="BodyText"/>
        <w:tabs>
          <w:tab w:val="left" w:pos="2611"/>
          <w:tab w:val="left" w:pos="5032"/>
          <w:tab w:val="left" w:pos="7353"/>
        </w:tabs>
        <w:spacing w:before="177"/>
      </w:pPr>
      <w:r>
        <w:t>A. Lai</w:t>
      </w:r>
      <w:r>
        <w:rPr>
          <w:spacing w:val="-5"/>
        </w:rPr>
        <w:t xml:space="preserve"> </w:t>
      </w:r>
      <w:r>
        <w:t>Châu.</w:t>
      </w:r>
      <w:r>
        <w:tab/>
        <w:t>B.</w:t>
      </w:r>
      <w:r>
        <w:rPr>
          <w:spacing w:val="-2"/>
        </w:rPr>
        <w:t xml:space="preserve"> </w:t>
      </w:r>
      <w:r>
        <w:t>Điện</w:t>
      </w:r>
      <w:r>
        <w:rPr>
          <w:spacing w:val="-3"/>
        </w:rPr>
        <w:t xml:space="preserve"> </w:t>
      </w:r>
      <w:r>
        <w:t>Biên.</w:t>
      </w:r>
      <w:r>
        <w:tab/>
        <w:t>C.</w:t>
      </w:r>
      <w:r>
        <w:rPr>
          <w:spacing w:val="-1"/>
        </w:rPr>
        <w:t xml:space="preserve"> </w:t>
      </w:r>
      <w:r>
        <w:t>Lạng</w:t>
      </w:r>
      <w:r>
        <w:rPr>
          <w:spacing w:val="-3"/>
        </w:rPr>
        <w:t xml:space="preserve"> </w:t>
      </w:r>
      <w:r>
        <w:t>Sơn.</w:t>
      </w:r>
      <w:r>
        <w:tab/>
        <w:t>D. Hà</w:t>
      </w:r>
      <w:r>
        <w:rPr>
          <w:spacing w:val="2"/>
        </w:rPr>
        <w:t xml:space="preserve"> </w:t>
      </w:r>
      <w:r>
        <w:t>Giang.</w:t>
      </w:r>
    </w:p>
    <w:p w14:paraId="66337A7A" w14:textId="77777777" w:rsidR="00302D2E" w:rsidRDefault="00302D2E" w:rsidP="00302D2E">
      <w:pPr>
        <w:pStyle w:val="BodyText"/>
      </w:pPr>
      <w:r>
        <w:rPr>
          <w:b/>
        </w:rPr>
        <w:t xml:space="preserve">Câu 25. </w:t>
      </w:r>
      <w:r>
        <w:t>Vị trí địa lí nước ta tạo điều kiện thuận lợi cho việc :</w:t>
      </w:r>
    </w:p>
    <w:p w14:paraId="5FEE97AC" w14:textId="77777777" w:rsidR="00302D2E" w:rsidRDefault="00302D2E" w:rsidP="00302D2E">
      <w:pPr>
        <w:pStyle w:val="ListParagraph"/>
        <w:numPr>
          <w:ilvl w:val="0"/>
          <w:numId w:val="10"/>
        </w:numPr>
        <w:tabs>
          <w:tab w:val="left" w:pos="366"/>
        </w:tabs>
        <w:spacing w:before="177"/>
        <w:ind w:hanging="265"/>
      </w:pPr>
      <w:r>
        <w:t>Phát triển nền nông nghiệp nhiệt</w:t>
      </w:r>
      <w:r>
        <w:rPr>
          <w:spacing w:val="-9"/>
        </w:rPr>
        <w:t xml:space="preserve"> </w:t>
      </w:r>
      <w:r>
        <w:t>đới.</w:t>
      </w:r>
    </w:p>
    <w:p w14:paraId="5F3D9D44" w14:textId="77777777" w:rsidR="00302D2E" w:rsidRDefault="00302D2E" w:rsidP="00302D2E">
      <w:pPr>
        <w:pStyle w:val="ListParagraph"/>
        <w:numPr>
          <w:ilvl w:val="0"/>
          <w:numId w:val="10"/>
        </w:numPr>
        <w:tabs>
          <w:tab w:val="left" w:pos="356"/>
        </w:tabs>
        <w:ind w:left="355" w:hanging="255"/>
      </w:pPr>
      <w:r>
        <w:t xml:space="preserve">Mở rộng quan hệ hợp tác với các nước trong khu vực Đông </w:t>
      </w:r>
      <w:r>
        <w:rPr>
          <w:spacing w:val="2"/>
        </w:rPr>
        <w:t xml:space="preserve">Nam </w:t>
      </w:r>
      <w:r>
        <w:t xml:space="preserve">Á </w:t>
      </w:r>
      <w:r>
        <w:rPr>
          <w:spacing w:val="-3"/>
        </w:rPr>
        <w:t xml:space="preserve">và </w:t>
      </w:r>
      <w:r>
        <w:t>thế</w:t>
      </w:r>
      <w:r>
        <w:rPr>
          <w:spacing w:val="-21"/>
        </w:rPr>
        <w:t xml:space="preserve"> </w:t>
      </w:r>
      <w:r>
        <w:t>giới.</w:t>
      </w:r>
    </w:p>
    <w:p w14:paraId="59C7163D" w14:textId="77777777" w:rsidR="00302D2E" w:rsidRDefault="00302D2E" w:rsidP="00302D2E">
      <w:pPr>
        <w:pStyle w:val="ListParagraph"/>
        <w:numPr>
          <w:ilvl w:val="0"/>
          <w:numId w:val="10"/>
        </w:numPr>
        <w:tabs>
          <w:tab w:val="left" w:pos="356"/>
        </w:tabs>
        <w:ind w:left="355" w:hanging="255"/>
      </w:pPr>
      <w:r>
        <w:t>Phát triển các ngành kinh tế</w:t>
      </w:r>
      <w:r>
        <w:rPr>
          <w:spacing w:val="-12"/>
        </w:rPr>
        <w:t xml:space="preserve"> </w:t>
      </w:r>
      <w:r>
        <w:t>biển.</w:t>
      </w:r>
    </w:p>
    <w:p w14:paraId="45AD0883" w14:textId="77777777" w:rsidR="00302D2E" w:rsidRDefault="00302D2E" w:rsidP="00302D2E">
      <w:pPr>
        <w:sectPr w:rsidR="00302D2E" w:rsidSect="00302D2E">
          <w:pgSz w:w="11910" w:h="16840"/>
          <w:pgMar w:top="1134" w:right="1134" w:bottom="1134" w:left="1134" w:header="715" w:footer="755" w:gutter="0"/>
          <w:cols w:space="720"/>
        </w:sectPr>
      </w:pPr>
    </w:p>
    <w:p w14:paraId="1A2C6814" w14:textId="77777777" w:rsidR="00302D2E" w:rsidRDefault="00302D2E" w:rsidP="00302D2E">
      <w:pPr>
        <w:pStyle w:val="ListParagraph"/>
        <w:numPr>
          <w:ilvl w:val="0"/>
          <w:numId w:val="10"/>
        </w:numPr>
        <w:tabs>
          <w:tab w:val="left" w:pos="371"/>
        </w:tabs>
        <w:spacing w:before="84"/>
        <w:ind w:left="370" w:hanging="270"/>
      </w:pPr>
      <w:r>
        <w:lastRenderedPageBreak/>
        <w:t>Tất cả các thuận lợi</w:t>
      </w:r>
      <w:r>
        <w:rPr>
          <w:spacing w:val="-12"/>
        </w:rPr>
        <w:t xml:space="preserve"> </w:t>
      </w:r>
      <w:r>
        <w:t>trên.</w:t>
      </w:r>
    </w:p>
    <w:p w14:paraId="34A17C9E" w14:textId="77777777" w:rsidR="00302D2E" w:rsidRDefault="00302D2E" w:rsidP="00302D2E">
      <w:pPr>
        <w:pStyle w:val="BodyText"/>
      </w:pPr>
      <w:r>
        <w:rPr>
          <w:b/>
        </w:rPr>
        <w:t xml:space="preserve">Câu 26. </w:t>
      </w:r>
      <w:r>
        <w:t>Đối với vùng đặc quyền kinh tế, Việt Nam có nghĩa vụ và quyền lợi nào dưới đây ?</w:t>
      </w:r>
    </w:p>
    <w:p w14:paraId="32367977" w14:textId="77777777" w:rsidR="00302D2E" w:rsidRDefault="00302D2E" w:rsidP="00302D2E">
      <w:pPr>
        <w:pStyle w:val="ListParagraph"/>
        <w:numPr>
          <w:ilvl w:val="0"/>
          <w:numId w:val="11"/>
        </w:numPr>
        <w:tabs>
          <w:tab w:val="left" w:pos="366"/>
        </w:tabs>
        <w:spacing w:before="178"/>
        <w:ind w:hanging="265"/>
      </w:pPr>
      <w:r>
        <w:t xml:space="preserve">Có chủ quyền hoàn toàn về thăm dò, khai thác, </w:t>
      </w:r>
      <w:r>
        <w:rPr>
          <w:spacing w:val="3"/>
        </w:rPr>
        <w:t xml:space="preserve">bảo </w:t>
      </w:r>
      <w:r>
        <w:rPr>
          <w:spacing w:val="-3"/>
        </w:rPr>
        <w:t xml:space="preserve">vệ, </w:t>
      </w:r>
      <w:r>
        <w:t>quản lí các tất cả các nguồn tài</w:t>
      </w:r>
      <w:r>
        <w:rPr>
          <w:spacing w:val="-26"/>
        </w:rPr>
        <w:t xml:space="preserve"> </w:t>
      </w:r>
      <w:r>
        <w:t>nguyên.</w:t>
      </w:r>
    </w:p>
    <w:p w14:paraId="6EDE8951" w14:textId="77777777" w:rsidR="00302D2E" w:rsidRDefault="00302D2E" w:rsidP="00302D2E">
      <w:pPr>
        <w:pStyle w:val="ListParagraph"/>
        <w:numPr>
          <w:ilvl w:val="0"/>
          <w:numId w:val="11"/>
        </w:numPr>
        <w:tabs>
          <w:tab w:val="left" w:pos="356"/>
        </w:tabs>
        <w:ind w:left="355" w:hanging="255"/>
      </w:pPr>
      <w:r>
        <w:t xml:space="preserve">Cho phép các nước tự do hàng hải, hàng không, đặt ống dẫn </w:t>
      </w:r>
      <w:r>
        <w:rPr>
          <w:spacing w:val="-3"/>
        </w:rPr>
        <w:t xml:space="preserve">dầu, </w:t>
      </w:r>
      <w:r>
        <w:t>cáp quang</w:t>
      </w:r>
      <w:r>
        <w:rPr>
          <w:spacing w:val="5"/>
        </w:rPr>
        <w:t xml:space="preserve"> </w:t>
      </w:r>
      <w:r>
        <w:rPr>
          <w:spacing w:val="-5"/>
        </w:rPr>
        <w:t>ngầm.</w:t>
      </w:r>
    </w:p>
    <w:p w14:paraId="6A46E661" w14:textId="77777777" w:rsidR="00302D2E" w:rsidRDefault="00302D2E" w:rsidP="00302D2E">
      <w:pPr>
        <w:pStyle w:val="ListParagraph"/>
        <w:numPr>
          <w:ilvl w:val="0"/>
          <w:numId w:val="11"/>
        </w:numPr>
        <w:tabs>
          <w:tab w:val="left" w:pos="356"/>
        </w:tabs>
        <w:spacing w:before="177"/>
        <w:ind w:left="355" w:hanging="255"/>
      </w:pPr>
      <w:r>
        <w:t>Cho</w:t>
      </w:r>
      <w:r>
        <w:rPr>
          <w:spacing w:val="-6"/>
        </w:rPr>
        <w:t xml:space="preserve"> </w:t>
      </w:r>
      <w:r>
        <w:t>phép</w:t>
      </w:r>
      <w:r>
        <w:rPr>
          <w:spacing w:val="-6"/>
        </w:rPr>
        <w:t xml:space="preserve"> </w:t>
      </w:r>
      <w:r>
        <w:t>các</w:t>
      </w:r>
      <w:r>
        <w:rPr>
          <w:spacing w:val="-2"/>
        </w:rPr>
        <w:t xml:space="preserve"> </w:t>
      </w:r>
      <w:r>
        <w:t>nước</w:t>
      </w:r>
      <w:r>
        <w:rPr>
          <w:spacing w:val="-3"/>
        </w:rPr>
        <w:t xml:space="preserve"> </w:t>
      </w:r>
      <w:r>
        <w:t>được</w:t>
      </w:r>
      <w:r>
        <w:rPr>
          <w:spacing w:val="3"/>
        </w:rPr>
        <w:t xml:space="preserve"> </w:t>
      </w:r>
      <w:r>
        <w:t>phép</w:t>
      </w:r>
      <w:r>
        <w:rPr>
          <w:spacing w:val="-6"/>
        </w:rPr>
        <w:t xml:space="preserve"> </w:t>
      </w:r>
      <w:r>
        <w:t>thiết</w:t>
      </w:r>
      <w:r>
        <w:rPr>
          <w:spacing w:val="-1"/>
        </w:rPr>
        <w:t xml:space="preserve"> </w:t>
      </w:r>
      <w:r>
        <w:t>lập</w:t>
      </w:r>
      <w:r>
        <w:rPr>
          <w:spacing w:val="-6"/>
        </w:rPr>
        <w:t xml:space="preserve"> </w:t>
      </w:r>
      <w:r>
        <w:t>các</w:t>
      </w:r>
      <w:r>
        <w:rPr>
          <w:spacing w:val="3"/>
        </w:rPr>
        <w:t xml:space="preserve"> </w:t>
      </w:r>
      <w:r>
        <w:t>công</w:t>
      </w:r>
      <w:r>
        <w:rPr>
          <w:spacing w:val="-6"/>
        </w:rPr>
        <w:t xml:space="preserve"> </w:t>
      </w:r>
      <w:r>
        <w:t>trình nhân</w:t>
      </w:r>
      <w:r>
        <w:rPr>
          <w:spacing w:val="-6"/>
        </w:rPr>
        <w:t xml:space="preserve"> </w:t>
      </w:r>
      <w:r>
        <w:t>tạo phục</w:t>
      </w:r>
      <w:r>
        <w:rPr>
          <w:spacing w:val="2"/>
        </w:rPr>
        <w:t xml:space="preserve"> </w:t>
      </w:r>
      <w:r>
        <w:t>vụ</w:t>
      </w:r>
      <w:r>
        <w:rPr>
          <w:spacing w:val="-4"/>
        </w:rPr>
        <w:t xml:space="preserve"> </w:t>
      </w:r>
      <w:r>
        <w:t>cho</w:t>
      </w:r>
      <w:r>
        <w:rPr>
          <w:spacing w:val="-6"/>
        </w:rPr>
        <w:t xml:space="preserve"> </w:t>
      </w:r>
      <w:r>
        <w:t>thăm</w:t>
      </w:r>
      <w:r>
        <w:rPr>
          <w:spacing w:val="-1"/>
        </w:rPr>
        <w:t xml:space="preserve"> </w:t>
      </w:r>
      <w:r>
        <w:t>dò,</w:t>
      </w:r>
      <w:r>
        <w:rPr>
          <w:spacing w:val="4"/>
        </w:rPr>
        <w:t xml:space="preserve"> </w:t>
      </w:r>
      <w:r>
        <w:t>khảo</w:t>
      </w:r>
      <w:r>
        <w:rPr>
          <w:spacing w:val="-5"/>
        </w:rPr>
        <w:t xml:space="preserve"> </w:t>
      </w:r>
      <w:r>
        <w:t>sát</w:t>
      </w:r>
      <w:r>
        <w:rPr>
          <w:spacing w:val="-2"/>
        </w:rPr>
        <w:t xml:space="preserve"> </w:t>
      </w:r>
      <w:r>
        <w:t>biển.</w:t>
      </w:r>
    </w:p>
    <w:p w14:paraId="3D00FE1E" w14:textId="77777777" w:rsidR="00302D2E" w:rsidRDefault="00302D2E" w:rsidP="00302D2E">
      <w:pPr>
        <w:pStyle w:val="ListParagraph"/>
        <w:numPr>
          <w:ilvl w:val="0"/>
          <w:numId w:val="11"/>
        </w:numPr>
        <w:tabs>
          <w:tab w:val="left" w:pos="371"/>
        </w:tabs>
        <w:ind w:left="370" w:hanging="270"/>
      </w:pPr>
      <w:r>
        <w:t>Tất cả các ý</w:t>
      </w:r>
      <w:r>
        <w:rPr>
          <w:spacing w:val="-4"/>
        </w:rPr>
        <w:t xml:space="preserve"> </w:t>
      </w:r>
      <w:r>
        <w:t>trên.</w:t>
      </w:r>
    </w:p>
    <w:p w14:paraId="6A21876F" w14:textId="77777777" w:rsidR="00302D2E" w:rsidRDefault="00302D2E" w:rsidP="00302D2E">
      <w:pPr>
        <w:pStyle w:val="BodyText"/>
      </w:pPr>
      <w:r>
        <w:rPr>
          <w:b/>
        </w:rPr>
        <w:t xml:space="preserve">Câu 27. </w:t>
      </w:r>
      <w:r>
        <w:t>Đối với vùng đặc quyền kinh tế, Việt Nam cho phép các nước :</w:t>
      </w:r>
    </w:p>
    <w:p w14:paraId="2355928E" w14:textId="77777777" w:rsidR="00302D2E" w:rsidRDefault="00302D2E" w:rsidP="00302D2E">
      <w:pPr>
        <w:pStyle w:val="ListParagraph"/>
        <w:numPr>
          <w:ilvl w:val="0"/>
          <w:numId w:val="12"/>
        </w:numPr>
        <w:tabs>
          <w:tab w:val="left" w:pos="366"/>
        </w:tabs>
        <w:spacing w:before="177"/>
        <w:ind w:hanging="265"/>
      </w:pPr>
      <w:r>
        <w:t xml:space="preserve">Được thiết lập các công trình </w:t>
      </w:r>
      <w:r>
        <w:rPr>
          <w:spacing w:val="-3"/>
        </w:rPr>
        <w:t xml:space="preserve">và </w:t>
      </w:r>
      <w:r>
        <w:t xml:space="preserve">các </w:t>
      </w:r>
      <w:r>
        <w:rPr>
          <w:spacing w:val="3"/>
        </w:rPr>
        <w:t xml:space="preserve">đảo </w:t>
      </w:r>
      <w:r>
        <w:t>nhân</w:t>
      </w:r>
      <w:r>
        <w:rPr>
          <w:spacing w:val="-20"/>
        </w:rPr>
        <w:t xml:space="preserve"> </w:t>
      </w:r>
      <w:r>
        <w:t>tạo.</w:t>
      </w:r>
    </w:p>
    <w:p w14:paraId="24E41446" w14:textId="77777777" w:rsidR="00302D2E" w:rsidRDefault="00302D2E" w:rsidP="00302D2E">
      <w:pPr>
        <w:pStyle w:val="ListParagraph"/>
        <w:numPr>
          <w:ilvl w:val="0"/>
          <w:numId w:val="12"/>
        </w:numPr>
        <w:tabs>
          <w:tab w:val="left" w:pos="356"/>
        </w:tabs>
        <w:ind w:left="355" w:hanging="255"/>
      </w:pPr>
      <w:r>
        <w:t xml:space="preserve">Được tổ chức khảo sát, thăm </w:t>
      </w:r>
      <w:r>
        <w:rPr>
          <w:spacing w:val="-3"/>
        </w:rPr>
        <w:t xml:space="preserve">dò </w:t>
      </w:r>
      <w:r>
        <w:t>các nguồn tài</w:t>
      </w:r>
      <w:r>
        <w:rPr>
          <w:spacing w:val="-5"/>
        </w:rPr>
        <w:t xml:space="preserve"> </w:t>
      </w:r>
      <w:r>
        <w:t>nguyên.</w:t>
      </w:r>
    </w:p>
    <w:p w14:paraId="5CEA8E3B" w14:textId="77777777" w:rsidR="00302D2E" w:rsidRDefault="00302D2E" w:rsidP="00302D2E">
      <w:pPr>
        <w:pStyle w:val="ListParagraph"/>
        <w:numPr>
          <w:ilvl w:val="0"/>
          <w:numId w:val="12"/>
        </w:numPr>
        <w:tabs>
          <w:tab w:val="left" w:pos="356"/>
        </w:tabs>
        <w:spacing w:before="177"/>
        <w:ind w:left="355" w:hanging="255"/>
      </w:pPr>
      <w:r>
        <w:t xml:space="preserve">Được tự do hàng hải, hàng không, đặt ống dẫn dầu </w:t>
      </w:r>
      <w:r>
        <w:rPr>
          <w:spacing w:val="-3"/>
        </w:rPr>
        <w:t xml:space="preserve">và </w:t>
      </w:r>
      <w:r>
        <w:t>cáp quang</w:t>
      </w:r>
      <w:r>
        <w:rPr>
          <w:spacing w:val="-9"/>
        </w:rPr>
        <w:t xml:space="preserve"> </w:t>
      </w:r>
      <w:r>
        <w:t>biển.</w:t>
      </w:r>
    </w:p>
    <w:p w14:paraId="2D5F4E3E" w14:textId="77777777" w:rsidR="00302D2E" w:rsidRDefault="00302D2E" w:rsidP="00302D2E">
      <w:pPr>
        <w:pStyle w:val="ListParagraph"/>
        <w:numPr>
          <w:ilvl w:val="0"/>
          <w:numId w:val="12"/>
        </w:numPr>
        <w:tabs>
          <w:tab w:val="left" w:pos="371"/>
        </w:tabs>
        <w:spacing w:before="183"/>
        <w:ind w:left="370" w:hanging="270"/>
      </w:pPr>
      <w:r>
        <w:t>Tất cả các ý</w:t>
      </w:r>
      <w:r>
        <w:rPr>
          <w:spacing w:val="-4"/>
        </w:rPr>
        <w:t xml:space="preserve"> </w:t>
      </w:r>
      <w:r>
        <w:t>trên.</w:t>
      </w:r>
    </w:p>
    <w:p w14:paraId="3C496E13" w14:textId="77777777" w:rsidR="00302D2E" w:rsidRDefault="00302D2E" w:rsidP="00302D2E">
      <w:pPr>
        <w:pStyle w:val="BodyText"/>
      </w:pPr>
      <w:r>
        <w:rPr>
          <w:b/>
        </w:rPr>
        <w:t xml:space="preserve">Câu 28. </w:t>
      </w:r>
      <w:r>
        <w:t>Xét về góc độ kinh tế, vị trí địa lí của nước ta :</w:t>
      </w:r>
    </w:p>
    <w:p w14:paraId="6810A8AA" w14:textId="77777777" w:rsidR="00302D2E" w:rsidRDefault="00302D2E" w:rsidP="00302D2E">
      <w:pPr>
        <w:pStyle w:val="ListParagraph"/>
        <w:numPr>
          <w:ilvl w:val="0"/>
          <w:numId w:val="13"/>
        </w:numPr>
        <w:tabs>
          <w:tab w:val="left" w:pos="371"/>
        </w:tabs>
        <w:spacing w:before="177"/>
        <w:ind w:firstLine="0"/>
      </w:pPr>
      <w:r>
        <w:t xml:space="preserve">Thuận lợi cho việc trao đổi, hợp tác, giao lưu </w:t>
      </w:r>
      <w:r>
        <w:rPr>
          <w:spacing w:val="-2"/>
        </w:rPr>
        <w:t xml:space="preserve">với </w:t>
      </w:r>
      <w:r>
        <w:t xml:space="preserve">các nước trong khu vực </w:t>
      </w:r>
      <w:r>
        <w:rPr>
          <w:spacing w:val="-3"/>
        </w:rPr>
        <w:t xml:space="preserve">và </w:t>
      </w:r>
      <w:r>
        <w:t>thế</w:t>
      </w:r>
      <w:r>
        <w:rPr>
          <w:spacing w:val="-16"/>
        </w:rPr>
        <w:t xml:space="preserve"> </w:t>
      </w:r>
      <w:r>
        <w:t>giới.</w:t>
      </w:r>
    </w:p>
    <w:p w14:paraId="622372D3" w14:textId="77777777" w:rsidR="00302D2E" w:rsidRDefault="00302D2E" w:rsidP="00302D2E">
      <w:pPr>
        <w:pStyle w:val="ListParagraph"/>
        <w:numPr>
          <w:ilvl w:val="0"/>
          <w:numId w:val="13"/>
        </w:numPr>
        <w:tabs>
          <w:tab w:val="left" w:pos="366"/>
        </w:tabs>
        <w:spacing w:line="256" w:lineRule="auto"/>
        <w:ind w:right="115" w:firstLine="0"/>
      </w:pPr>
      <w:r>
        <w:t xml:space="preserve">Thuận lợi cho phát triển các ngành kinh tế, các vùng lãnh thổ ; tạo điều kiện thực hiện chính sách </w:t>
      </w:r>
      <w:r>
        <w:rPr>
          <w:spacing w:val="-4"/>
        </w:rPr>
        <w:t xml:space="preserve">mở </w:t>
      </w:r>
      <w:r>
        <w:t xml:space="preserve">cửa, hội nhập với các nước </w:t>
      </w:r>
      <w:r>
        <w:rPr>
          <w:spacing w:val="-3"/>
        </w:rPr>
        <w:t xml:space="preserve">và </w:t>
      </w:r>
      <w:r>
        <w:t>thu hút đầu tư của nước</w:t>
      </w:r>
      <w:r>
        <w:rPr>
          <w:spacing w:val="16"/>
        </w:rPr>
        <w:t xml:space="preserve"> </w:t>
      </w:r>
      <w:r>
        <w:t>ngoài.</w:t>
      </w:r>
    </w:p>
    <w:p w14:paraId="04F8E62B" w14:textId="77777777" w:rsidR="00302D2E" w:rsidRDefault="00302D2E" w:rsidP="00302D2E">
      <w:pPr>
        <w:pStyle w:val="ListParagraph"/>
        <w:numPr>
          <w:ilvl w:val="0"/>
          <w:numId w:val="13"/>
        </w:numPr>
        <w:tabs>
          <w:tab w:val="left" w:pos="361"/>
        </w:tabs>
        <w:spacing w:before="164" w:line="261" w:lineRule="auto"/>
        <w:ind w:right="110" w:firstLine="0"/>
      </w:pPr>
      <w:r>
        <w:t xml:space="preserve">Thuận lợi trong việc hợp tác sử dụng tổng hợp các nguồn lợi của Biển Đông, thềm lục địa </w:t>
      </w:r>
      <w:r>
        <w:rPr>
          <w:spacing w:val="-3"/>
        </w:rPr>
        <w:t xml:space="preserve">và </w:t>
      </w:r>
      <w:r>
        <w:t xml:space="preserve">sông Mê Công </w:t>
      </w:r>
      <w:r>
        <w:rPr>
          <w:spacing w:val="-3"/>
        </w:rPr>
        <w:t xml:space="preserve">với </w:t>
      </w:r>
      <w:r>
        <w:t>các nước có liên</w:t>
      </w:r>
      <w:r>
        <w:rPr>
          <w:spacing w:val="-2"/>
        </w:rPr>
        <w:t xml:space="preserve"> </w:t>
      </w:r>
      <w:r>
        <w:t>quan.</w:t>
      </w:r>
    </w:p>
    <w:p w14:paraId="5BA2A71B" w14:textId="77777777" w:rsidR="00302D2E" w:rsidRDefault="00302D2E" w:rsidP="00302D2E">
      <w:pPr>
        <w:pStyle w:val="ListParagraph"/>
        <w:numPr>
          <w:ilvl w:val="0"/>
          <w:numId w:val="13"/>
        </w:numPr>
        <w:tabs>
          <w:tab w:val="left" w:pos="371"/>
        </w:tabs>
        <w:spacing w:before="154"/>
        <w:ind w:left="370"/>
      </w:pPr>
      <w:r>
        <w:t xml:space="preserve">Thuận lợi cho việc hợp tác kinh tế, văn hóa, khoa học - </w:t>
      </w:r>
      <w:r>
        <w:rPr>
          <w:spacing w:val="-3"/>
        </w:rPr>
        <w:t xml:space="preserve">kĩ </w:t>
      </w:r>
      <w:r>
        <w:t xml:space="preserve">thuật </w:t>
      </w:r>
      <w:r>
        <w:rPr>
          <w:spacing w:val="-3"/>
        </w:rPr>
        <w:t xml:space="preserve">với </w:t>
      </w:r>
      <w:r>
        <w:t>các nước trong khu vực châu</w:t>
      </w:r>
      <w:r>
        <w:rPr>
          <w:spacing w:val="11"/>
        </w:rPr>
        <w:t xml:space="preserve"> </w:t>
      </w:r>
      <w:r>
        <w:t>Á</w:t>
      </w:r>
    </w:p>
    <w:p w14:paraId="09F1AC73" w14:textId="77777777" w:rsidR="00302D2E" w:rsidRDefault="00302D2E" w:rsidP="00302D2E">
      <w:pPr>
        <w:pStyle w:val="BodyText"/>
        <w:spacing w:before="22"/>
      </w:pPr>
      <w:r>
        <w:t>- Thái Bình Dương.</w:t>
      </w:r>
    </w:p>
    <w:p w14:paraId="17717200" w14:textId="77777777" w:rsidR="00302D2E" w:rsidRDefault="00302D2E" w:rsidP="00302D2E">
      <w:pPr>
        <w:pStyle w:val="BodyText"/>
        <w:spacing w:before="177"/>
      </w:pPr>
      <w:r>
        <w:rPr>
          <w:b/>
        </w:rPr>
        <w:t xml:space="preserve">Câu 29. </w:t>
      </w:r>
      <w:r>
        <w:t>Đặc điểm của thiên nhiên nhiệt đới - ẩm - gió mùa của nước ta là do :</w:t>
      </w:r>
    </w:p>
    <w:p w14:paraId="762F22A5" w14:textId="77777777" w:rsidR="00302D2E" w:rsidRDefault="00302D2E" w:rsidP="00302D2E">
      <w:pPr>
        <w:pStyle w:val="ListParagraph"/>
        <w:numPr>
          <w:ilvl w:val="0"/>
          <w:numId w:val="14"/>
        </w:numPr>
        <w:tabs>
          <w:tab w:val="left" w:pos="371"/>
        </w:tabs>
      </w:pPr>
      <w:r>
        <w:t xml:space="preserve">Vị trí địa lí </w:t>
      </w:r>
      <w:r>
        <w:rPr>
          <w:spacing w:val="-3"/>
        </w:rPr>
        <w:t xml:space="preserve">và </w:t>
      </w:r>
      <w:r>
        <w:t>hình dáng lãnh thổ quy</w:t>
      </w:r>
      <w:r>
        <w:rPr>
          <w:spacing w:val="-9"/>
        </w:rPr>
        <w:t xml:space="preserve"> </w:t>
      </w:r>
      <w:r>
        <w:t>định.</w:t>
      </w:r>
    </w:p>
    <w:p w14:paraId="0950FA13" w14:textId="77777777" w:rsidR="00302D2E" w:rsidRDefault="00302D2E" w:rsidP="00302D2E">
      <w:pPr>
        <w:pStyle w:val="ListParagraph"/>
        <w:numPr>
          <w:ilvl w:val="0"/>
          <w:numId w:val="14"/>
        </w:numPr>
        <w:tabs>
          <w:tab w:val="left" w:pos="356"/>
        </w:tabs>
        <w:ind w:left="355" w:hanging="255"/>
      </w:pPr>
      <w:r>
        <w:t xml:space="preserve">Ảnh hưởng của các luồng </w:t>
      </w:r>
      <w:r>
        <w:rPr>
          <w:spacing w:val="-3"/>
        </w:rPr>
        <w:t xml:space="preserve">gió </w:t>
      </w:r>
      <w:r>
        <w:t xml:space="preserve">thổi theo </w:t>
      </w:r>
      <w:r>
        <w:rPr>
          <w:spacing w:val="-3"/>
        </w:rPr>
        <w:t xml:space="preserve">mùa </w:t>
      </w:r>
      <w:r>
        <w:t xml:space="preserve">từ phương bắc xuống </w:t>
      </w:r>
      <w:r>
        <w:rPr>
          <w:spacing w:val="-3"/>
        </w:rPr>
        <w:t xml:space="preserve">và </w:t>
      </w:r>
      <w:r>
        <w:t>từ phía nam</w:t>
      </w:r>
      <w:r>
        <w:rPr>
          <w:spacing w:val="4"/>
        </w:rPr>
        <w:t xml:space="preserve"> </w:t>
      </w:r>
      <w:r>
        <w:t>lên.</w:t>
      </w:r>
    </w:p>
    <w:p w14:paraId="02964E33" w14:textId="77777777" w:rsidR="00302D2E" w:rsidRDefault="00302D2E" w:rsidP="00302D2E">
      <w:pPr>
        <w:pStyle w:val="ListParagraph"/>
        <w:numPr>
          <w:ilvl w:val="0"/>
          <w:numId w:val="14"/>
        </w:numPr>
        <w:tabs>
          <w:tab w:val="left" w:pos="356"/>
        </w:tabs>
        <w:spacing w:before="177"/>
        <w:ind w:left="355" w:hanging="255"/>
      </w:pPr>
      <w:r>
        <w:t xml:space="preserve">Sự phân hóa phức tạp của địa hình vùng núi, trung du </w:t>
      </w:r>
      <w:r>
        <w:rPr>
          <w:spacing w:val="-3"/>
        </w:rPr>
        <w:t xml:space="preserve">và </w:t>
      </w:r>
      <w:r>
        <w:t>đồng bằng ven</w:t>
      </w:r>
      <w:r>
        <w:rPr>
          <w:spacing w:val="-8"/>
        </w:rPr>
        <w:t xml:space="preserve"> </w:t>
      </w:r>
      <w:r>
        <w:t>biển.</w:t>
      </w:r>
    </w:p>
    <w:p w14:paraId="5B429CD8" w14:textId="77777777" w:rsidR="00302D2E" w:rsidRDefault="00302D2E" w:rsidP="00302D2E">
      <w:pPr>
        <w:pStyle w:val="ListParagraph"/>
        <w:numPr>
          <w:ilvl w:val="0"/>
          <w:numId w:val="14"/>
        </w:numPr>
        <w:tabs>
          <w:tab w:val="left" w:pos="371"/>
        </w:tabs>
        <w:spacing w:before="183"/>
      </w:pPr>
      <w:r>
        <w:t>Ảnh hưởng của Biển Đông cùng với các bức chắn địa</w:t>
      </w:r>
      <w:r>
        <w:rPr>
          <w:spacing w:val="-29"/>
        </w:rPr>
        <w:t xml:space="preserve"> </w:t>
      </w:r>
      <w:r>
        <w:t>hình.</w:t>
      </w:r>
    </w:p>
    <w:p w14:paraId="2587EBA8" w14:textId="77777777" w:rsidR="00302D2E" w:rsidRDefault="00302D2E" w:rsidP="00302D2E">
      <w:pPr>
        <w:pStyle w:val="BodyText"/>
        <w:spacing w:before="177"/>
      </w:pPr>
      <w:r>
        <w:rPr>
          <w:b/>
        </w:rPr>
        <w:t xml:space="preserve">Câu 30. </w:t>
      </w:r>
      <w:r>
        <w:t>Ở nước ta, loại tài nguyên có triển vọng khai thác lớn nhưng chưa được chú ý đúng mức :</w:t>
      </w:r>
    </w:p>
    <w:p w14:paraId="6A6846B3" w14:textId="77777777" w:rsidR="00302D2E" w:rsidRDefault="00302D2E" w:rsidP="00302D2E">
      <w:pPr>
        <w:pStyle w:val="BodyText"/>
        <w:tabs>
          <w:tab w:val="left" w:pos="3586"/>
        </w:tabs>
      </w:pPr>
      <w:r>
        <w:t>A. Tài nguyên</w:t>
      </w:r>
      <w:r>
        <w:rPr>
          <w:spacing w:val="-7"/>
        </w:rPr>
        <w:t xml:space="preserve"> </w:t>
      </w:r>
      <w:r>
        <w:t>đất.</w:t>
      </w:r>
      <w:r>
        <w:tab/>
        <w:t>B. Tài nguyên</w:t>
      </w:r>
      <w:r>
        <w:rPr>
          <w:spacing w:val="-4"/>
        </w:rPr>
        <w:t xml:space="preserve"> </w:t>
      </w:r>
      <w:r>
        <w:t>biển.</w:t>
      </w:r>
    </w:p>
    <w:p w14:paraId="3D6D237C" w14:textId="77777777" w:rsidR="00302D2E" w:rsidRDefault="00302D2E" w:rsidP="00302D2E">
      <w:pPr>
        <w:pStyle w:val="BodyText"/>
        <w:tabs>
          <w:tab w:val="left" w:pos="3586"/>
        </w:tabs>
      </w:pPr>
      <w:r>
        <w:t>C. Tài</w:t>
      </w:r>
      <w:r>
        <w:rPr>
          <w:spacing w:val="-1"/>
        </w:rPr>
        <w:t xml:space="preserve"> </w:t>
      </w:r>
      <w:r>
        <w:t>nguyên</w:t>
      </w:r>
      <w:r>
        <w:rPr>
          <w:spacing w:val="-7"/>
        </w:rPr>
        <w:t xml:space="preserve"> </w:t>
      </w:r>
      <w:r>
        <w:t>rừng.</w:t>
      </w:r>
      <w:r>
        <w:tab/>
        <w:t>D. Tài nguyên khoáng</w:t>
      </w:r>
      <w:r>
        <w:rPr>
          <w:spacing w:val="-3"/>
        </w:rPr>
        <w:t xml:space="preserve"> </w:t>
      </w:r>
      <w:r>
        <w:t>sản.</w:t>
      </w:r>
    </w:p>
    <w:p w14:paraId="1EF71973" w14:textId="77777777" w:rsidR="00302D2E" w:rsidRDefault="00302D2E" w:rsidP="00302D2E">
      <w:pPr>
        <w:pStyle w:val="BodyText"/>
        <w:spacing w:before="177" w:line="261" w:lineRule="auto"/>
      </w:pPr>
      <w:r>
        <w:rPr>
          <w:b/>
        </w:rPr>
        <w:t xml:space="preserve">Câu 31. </w:t>
      </w:r>
      <w:r>
        <w:t>Ở nước ta, khai thác tổng hợp giá trị kinh tế của mạng lưới sông ngòi dày đặc cùng với lượng nước phong phú là thế mạnh của :</w:t>
      </w:r>
    </w:p>
    <w:p w14:paraId="08981C9C" w14:textId="77777777" w:rsidR="00302D2E" w:rsidRDefault="00302D2E" w:rsidP="00302D2E">
      <w:pPr>
        <w:pStyle w:val="ListParagraph"/>
        <w:numPr>
          <w:ilvl w:val="0"/>
          <w:numId w:val="15"/>
        </w:numPr>
        <w:tabs>
          <w:tab w:val="left" w:pos="366"/>
        </w:tabs>
        <w:spacing w:before="154"/>
        <w:ind w:hanging="265"/>
      </w:pPr>
      <w:r>
        <w:t>Ngành công nghiệp năng lượng ; ngành nông nghiệp và giao thông vận tải, du</w:t>
      </w:r>
      <w:r>
        <w:rPr>
          <w:spacing w:val="-26"/>
        </w:rPr>
        <w:t xml:space="preserve"> </w:t>
      </w:r>
      <w:r>
        <w:t>lịch.</w:t>
      </w:r>
    </w:p>
    <w:p w14:paraId="4E8E3941" w14:textId="77777777" w:rsidR="00302D2E" w:rsidRDefault="00302D2E" w:rsidP="00302D2E">
      <w:pPr>
        <w:pStyle w:val="ListParagraph"/>
        <w:numPr>
          <w:ilvl w:val="0"/>
          <w:numId w:val="15"/>
        </w:numPr>
        <w:tabs>
          <w:tab w:val="left" w:pos="356"/>
        </w:tabs>
        <w:ind w:left="355" w:hanging="255"/>
      </w:pPr>
      <w:r>
        <w:t xml:space="preserve">Ngành khai thác, nuôi trồng </w:t>
      </w:r>
      <w:r>
        <w:rPr>
          <w:spacing w:val="-3"/>
        </w:rPr>
        <w:t xml:space="preserve">và </w:t>
      </w:r>
      <w:r>
        <w:t>chế biển thủy sản nước</w:t>
      </w:r>
      <w:r>
        <w:rPr>
          <w:spacing w:val="-12"/>
        </w:rPr>
        <w:t xml:space="preserve"> </w:t>
      </w:r>
      <w:r>
        <w:t>ngọt.</w:t>
      </w:r>
    </w:p>
    <w:p w14:paraId="41374F60" w14:textId="77777777" w:rsidR="00302D2E" w:rsidRDefault="00302D2E" w:rsidP="00302D2E">
      <w:pPr>
        <w:pStyle w:val="ListParagraph"/>
        <w:numPr>
          <w:ilvl w:val="0"/>
          <w:numId w:val="15"/>
        </w:numPr>
        <w:tabs>
          <w:tab w:val="left" w:pos="356"/>
        </w:tabs>
        <w:ind w:left="355" w:hanging="255"/>
      </w:pPr>
      <w:r>
        <w:t xml:space="preserve">Ngành giao thông vận tải </w:t>
      </w:r>
      <w:r>
        <w:rPr>
          <w:spacing w:val="-3"/>
        </w:rPr>
        <w:t xml:space="preserve">và </w:t>
      </w:r>
      <w:r>
        <w:t>du</w:t>
      </w:r>
      <w:r>
        <w:rPr>
          <w:spacing w:val="-3"/>
        </w:rPr>
        <w:t xml:space="preserve"> </w:t>
      </w:r>
      <w:r>
        <w:t>lịch.</w:t>
      </w:r>
    </w:p>
    <w:p w14:paraId="01ECEAC6" w14:textId="77777777" w:rsidR="00302D2E" w:rsidRDefault="00302D2E" w:rsidP="00302D2E">
      <w:pPr>
        <w:pStyle w:val="ListParagraph"/>
        <w:numPr>
          <w:ilvl w:val="0"/>
          <w:numId w:val="15"/>
        </w:numPr>
        <w:tabs>
          <w:tab w:val="left" w:pos="371"/>
        </w:tabs>
        <w:spacing w:before="177"/>
        <w:ind w:left="370" w:hanging="270"/>
      </w:pPr>
      <w:r>
        <w:t>Ngành trồng cây lương thực - thực</w:t>
      </w:r>
      <w:r>
        <w:rPr>
          <w:spacing w:val="-19"/>
        </w:rPr>
        <w:t xml:space="preserve"> </w:t>
      </w:r>
      <w:r>
        <w:rPr>
          <w:spacing w:val="-3"/>
        </w:rPr>
        <w:t>phẩm.</w:t>
      </w:r>
    </w:p>
    <w:p w14:paraId="78F759AF" w14:textId="77777777" w:rsidR="00302D2E" w:rsidRDefault="00302D2E" w:rsidP="00302D2E">
      <w:pPr>
        <w:sectPr w:rsidR="00302D2E" w:rsidSect="00302D2E">
          <w:pgSz w:w="11910" w:h="16840"/>
          <w:pgMar w:top="1134" w:right="1134" w:bottom="1134" w:left="1134" w:header="715" w:footer="755" w:gutter="0"/>
          <w:cols w:space="720"/>
        </w:sectPr>
      </w:pPr>
    </w:p>
    <w:p w14:paraId="443891C7" w14:textId="77777777" w:rsidR="00302D2E" w:rsidRDefault="00302D2E" w:rsidP="00302D2E">
      <w:pPr>
        <w:pStyle w:val="BodyText"/>
        <w:spacing w:before="84"/>
      </w:pPr>
      <w:r>
        <w:rPr>
          <w:b/>
        </w:rPr>
        <w:lastRenderedPageBreak/>
        <w:t xml:space="preserve">Câu 32. </w:t>
      </w:r>
      <w:r>
        <w:t>Biển Đông là vùng biển lớn nằm ở phía :</w:t>
      </w:r>
    </w:p>
    <w:p w14:paraId="493D4BCB" w14:textId="77777777" w:rsidR="00302D2E" w:rsidRDefault="00302D2E" w:rsidP="00302D2E">
      <w:pPr>
        <w:pStyle w:val="ListParagraph"/>
        <w:numPr>
          <w:ilvl w:val="0"/>
          <w:numId w:val="16"/>
        </w:numPr>
        <w:tabs>
          <w:tab w:val="left" w:pos="366"/>
        </w:tabs>
        <w:ind w:hanging="265"/>
      </w:pPr>
      <w:r>
        <w:rPr>
          <w:spacing w:val="2"/>
        </w:rPr>
        <w:t xml:space="preserve">Nam </w:t>
      </w:r>
      <w:r>
        <w:t xml:space="preserve">Trung Quốc </w:t>
      </w:r>
      <w:r>
        <w:rPr>
          <w:spacing w:val="-3"/>
        </w:rPr>
        <w:t xml:space="preserve">và </w:t>
      </w:r>
      <w:r>
        <w:t>Đông Bắc Đài</w:t>
      </w:r>
      <w:r>
        <w:rPr>
          <w:spacing w:val="-14"/>
        </w:rPr>
        <w:t xml:space="preserve"> </w:t>
      </w:r>
      <w:r>
        <w:t>Loan.</w:t>
      </w:r>
    </w:p>
    <w:p w14:paraId="4F91960B" w14:textId="77777777" w:rsidR="00302D2E" w:rsidRDefault="00302D2E" w:rsidP="00302D2E">
      <w:pPr>
        <w:pStyle w:val="ListParagraph"/>
        <w:numPr>
          <w:ilvl w:val="0"/>
          <w:numId w:val="16"/>
        </w:numPr>
        <w:tabs>
          <w:tab w:val="left" w:pos="356"/>
        </w:tabs>
        <w:spacing w:before="178"/>
        <w:ind w:left="355" w:hanging="255"/>
      </w:pPr>
      <w:r>
        <w:t xml:space="preserve">Phía đông Phi-líp-pin </w:t>
      </w:r>
      <w:r>
        <w:rPr>
          <w:spacing w:val="-3"/>
        </w:rPr>
        <w:t xml:space="preserve">và </w:t>
      </w:r>
      <w:r>
        <w:t>phía tây của Việt</w:t>
      </w:r>
      <w:r>
        <w:rPr>
          <w:spacing w:val="3"/>
        </w:rPr>
        <w:t xml:space="preserve"> </w:t>
      </w:r>
      <w:r>
        <w:t>Nam.</w:t>
      </w:r>
    </w:p>
    <w:p w14:paraId="1F360209" w14:textId="77777777" w:rsidR="00302D2E" w:rsidRDefault="00302D2E" w:rsidP="00302D2E">
      <w:pPr>
        <w:pStyle w:val="ListParagraph"/>
        <w:numPr>
          <w:ilvl w:val="0"/>
          <w:numId w:val="16"/>
        </w:numPr>
        <w:tabs>
          <w:tab w:val="left" w:pos="356"/>
        </w:tabs>
        <w:ind w:left="355" w:hanging="255"/>
      </w:pPr>
      <w:r>
        <w:t xml:space="preserve">Phía đông Việt </w:t>
      </w:r>
      <w:r>
        <w:rPr>
          <w:spacing w:val="2"/>
        </w:rPr>
        <w:t xml:space="preserve">Nam </w:t>
      </w:r>
      <w:r>
        <w:rPr>
          <w:spacing w:val="-3"/>
        </w:rPr>
        <w:t xml:space="preserve">và </w:t>
      </w:r>
      <w:r>
        <w:t>tây</w:t>
      </w:r>
      <w:r>
        <w:rPr>
          <w:spacing w:val="-7"/>
        </w:rPr>
        <w:t xml:space="preserve"> </w:t>
      </w:r>
      <w:r>
        <w:t>Phi-líp-pin.</w:t>
      </w:r>
    </w:p>
    <w:p w14:paraId="75F8C52B" w14:textId="77777777" w:rsidR="00302D2E" w:rsidRDefault="00302D2E" w:rsidP="00302D2E">
      <w:pPr>
        <w:pStyle w:val="ListParagraph"/>
        <w:numPr>
          <w:ilvl w:val="0"/>
          <w:numId w:val="16"/>
        </w:numPr>
        <w:tabs>
          <w:tab w:val="left" w:pos="371"/>
        </w:tabs>
        <w:spacing w:before="177"/>
        <w:ind w:left="370" w:hanging="270"/>
      </w:pPr>
      <w:r>
        <w:rPr>
          <w:spacing w:val="-3"/>
        </w:rPr>
        <w:t xml:space="preserve">Phía </w:t>
      </w:r>
      <w:r>
        <w:t xml:space="preserve">bắc của Xin-ga-po </w:t>
      </w:r>
      <w:r>
        <w:rPr>
          <w:spacing w:val="-3"/>
        </w:rPr>
        <w:t xml:space="preserve">và </w:t>
      </w:r>
      <w:r>
        <w:t>phía nam</w:t>
      </w:r>
      <w:r>
        <w:rPr>
          <w:spacing w:val="8"/>
        </w:rPr>
        <w:t xml:space="preserve"> </w:t>
      </w:r>
      <w:r>
        <w:t>Ma-lai-xi-a.</w:t>
      </w:r>
    </w:p>
    <w:p w14:paraId="63B101C6" w14:textId="77777777" w:rsidR="00302D2E" w:rsidRDefault="00302D2E" w:rsidP="00302D2E">
      <w:pPr>
        <w:pStyle w:val="BodyText"/>
      </w:pPr>
      <w:r>
        <w:rPr>
          <w:b/>
        </w:rPr>
        <w:t xml:space="preserve">Câu 33. </w:t>
      </w:r>
      <w:r>
        <w:t>Vấn đề chủ quyền biên giới quốc gia trên đất liền, Việt Nam cần tiếp tục đàm phán với :</w:t>
      </w:r>
    </w:p>
    <w:p w14:paraId="189DEC36" w14:textId="77777777" w:rsidR="00302D2E" w:rsidRDefault="00302D2E" w:rsidP="00302D2E">
      <w:pPr>
        <w:pStyle w:val="BodyText"/>
        <w:tabs>
          <w:tab w:val="left" w:pos="4357"/>
        </w:tabs>
      </w:pPr>
      <w:r>
        <w:t>A. Trung Quốc</w:t>
      </w:r>
      <w:r>
        <w:rPr>
          <w:spacing w:val="-3"/>
        </w:rPr>
        <w:t xml:space="preserve"> và</w:t>
      </w:r>
      <w:r>
        <w:rPr>
          <w:spacing w:val="1"/>
        </w:rPr>
        <w:t xml:space="preserve"> </w:t>
      </w:r>
      <w:r>
        <w:t>Lào.</w:t>
      </w:r>
      <w:r>
        <w:tab/>
        <w:t xml:space="preserve">B. Lào </w:t>
      </w:r>
      <w:r>
        <w:rPr>
          <w:spacing w:val="-3"/>
        </w:rPr>
        <w:t>và</w:t>
      </w:r>
      <w:r>
        <w:rPr>
          <w:spacing w:val="1"/>
        </w:rPr>
        <w:t xml:space="preserve"> </w:t>
      </w:r>
      <w:r>
        <w:t>Cam-pu-chia.</w:t>
      </w:r>
    </w:p>
    <w:p w14:paraId="7D7BA0F1" w14:textId="77777777" w:rsidR="00302D2E" w:rsidRDefault="00302D2E" w:rsidP="00302D2E">
      <w:pPr>
        <w:pStyle w:val="BodyText"/>
        <w:tabs>
          <w:tab w:val="left" w:pos="4357"/>
        </w:tabs>
        <w:spacing w:before="177"/>
      </w:pPr>
      <w:r>
        <w:t xml:space="preserve">C. Cam-pu-chia </w:t>
      </w:r>
      <w:r>
        <w:rPr>
          <w:spacing w:val="-3"/>
        </w:rPr>
        <w:t>và</w:t>
      </w:r>
      <w:r>
        <w:t xml:space="preserve"> Trung</w:t>
      </w:r>
      <w:r>
        <w:rPr>
          <w:spacing w:val="-7"/>
        </w:rPr>
        <w:t xml:space="preserve"> </w:t>
      </w:r>
      <w:r>
        <w:t>Quốc.</w:t>
      </w:r>
      <w:r>
        <w:tab/>
        <w:t xml:space="preserve">D. Trung Quốc, Lào </w:t>
      </w:r>
      <w:r>
        <w:rPr>
          <w:spacing w:val="-3"/>
        </w:rPr>
        <w:t>và</w:t>
      </w:r>
      <w:r>
        <w:rPr>
          <w:spacing w:val="-5"/>
        </w:rPr>
        <w:t xml:space="preserve"> </w:t>
      </w:r>
      <w:r>
        <w:t>Cam-pu-chia</w:t>
      </w:r>
    </w:p>
    <w:p w14:paraId="0ADA28C7" w14:textId="77777777" w:rsidR="00302D2E" w:rsidRDefault="00302D2E" w:rsidP="00302D2E">
      <w:pPr>
        <w:pStyle w:val="BodyText"/>
        <w:spacing w:line="256" w:lineRule="auto"/>
        <w:ind w:right="226"/>
      </w:pPr>
      <w:r>
        <w:rPr>
          <w:b/>
        </w:rPr>
        <w:t xml:space="preserve">Câu 34. </w:t>
      </w:r>
      <w:r>
        <w:t>Thế mạnh của vị trí địa lí nước ta trong khu vực Đông Nam Á sẽ được phát huy cao độ nếu biết kết hợp xây dựng các loại hình giao thông vận tải :</w:t>
      </w:r>
    </w:p>
    <w:p w14:paraId="6E5B0B12" w14:textId="77777777" w:rsidR="00302D2E" w:rsidRDefault="00302D2E" w:rsidP="00302D2E">
      <w:pPr>
        <w:pStyle w:val="BodyText"/>
        <w:tabs>
          <w:tab w:val="left" w:pos="4357"/>
        </w:tabs>
        <w:spacing w:before="165"/>
      </w:pPr>
      <w:r>
        <w:t xml:space="preserve">A. Đường ô tô </w:t>
      </w:r>
      <w:r>
        <w:rPr>
          <w:spacing w:val="-3"/>
        </w:rPr>
        <w:t>và</w:t>
      </w:r>
      <w:r>
        <w:t xml:space="preserve"> đường</w:t>
      </w:r>
      <w:r>
        <w:rPr>
          <w:spacing w:val="-6"/>
        </w:rPr>
        <w:t xml:space="preserve"> </w:t>
      </w:r>
      <w:r>
        <w:t>sắt.</w:t>
      </w:r>
      <w:r>
        <w:tab/>
        <w:t xml:space="preserve">B. Đường biển </w:t>
      </w:r>
      <w:r>
        <w:rPr>
          <w:spacing w:val="-3"/>
        </w:rPr>
        <w:t xml:space="preserve">và </w:t>
      </w:r>
      <w:r>
        <w:t>đường</w:t>
      </w:r>
      <w:r>
        <w:rPr>
          <w:spacing w:val="-7"/>
        </w:rPr>
        <w:t xml:space="preserve"> </w:t>
      </w:r>
      <w:r>
        <w:t>sắt.</w:t>
      </w:r>
    </w:p>
    <w:p w14:paraId="35C494E5" w14:textId="77777777" w:rsidR="00302D2E" w:rsidRDefault="00302D2E" w:rsidP="00302D2E">
      <w:pPr>
        <w:pStyle w:val="BodyText"/>
        <w:tabs>
          <w:tab w:val="left" w:pos="4357"/>
        </w:tabs>
      </w:pPr>
      <w:r>
        <w:t xml:space="preserve">C. Đường hàng không </w:t>
      </w:r>
      <w:r>
        <w:rPr>
          <w:spacing w:val="-3"/>
        </w:rPr>
        <w:t xml:space="preserve">và </w:t>
      </w:r>
      <w:r>
        <w:t>đường</w:t>
      </w:r>
      <w:r>
        <w:rPr>
          <w:spacing w:val="-7"/>
        </w:rPr>
        <w:t xml:space="preserve"> </w:t>
      </w:r>
      <w:r>
        <w:t>biển.</w:t>
      </w:r>
      <w:r>
        <w:tab/>
        <w:t xml:space="preserve">D. Đường ô tô </w:t>
      </w:r>
      <w:r>
        <w:rPr>
          <w:spacing w:val="-3"/>
        </w:rPr>
        <w:t xml:space="preserve">và </w:t>
      </w:r>
      <w:r>
        <w:t>đường</w:t>
      </w:r>
      <w:r>
        <w:rPr>
          <w:spacing w:val="-4"/>
        </w:rPr>
        <w:t xml:space="preserve"> </w:t>
      </w:r>
      <w:r>
        <w:t>biển.</w:t>
      </w:r>
    </w:p>
    <w:p w14:paraId="5190E9A3" w14:textId="77777777" w:rsidR="00302D2E" w:rsidRDefault="00302D2E" w:rsidP="00302D2E">
      <w:pPr>
        <w:pStyle w:val="BodyText"/>
        <w:spacing w:before="177"/>
      </w:pPr>
      <w:r>
        <w:rPr>
          <w:b/>
        </w:rPr>
        <w:t xml:space="preserve">Câu 35. </w:t>
      </w:r>
      <w:r>
        <w:t>Quần đảo Kiên Hải thuộc tỉnh nào của nước ta?</w:t>
      </w:r>
    </w:p>
    <w:p w14:paraId="3F5FE0E4" w14:textId="77777777" w:rsidR="00302D2E" w:rsidRDefault="00302D2E" w:rsidP="00302D2E">
      <w:pPr>
        <w:pStyle w:val="BodyText"/>
        <w:tabs>
          <w:tab w:val="left" w:pos="2114"/>
          <w:tab w:val="left" w:pos="4327"/>
          <w:tab w:val="left" w:pos="6266"/>
        </w:tabs>
      </w:pPr>
      <w:r>
        <w:t>A.</w:t>
      </w:r>
      <w:r>
        <w:rPr>
          <w:spacing w:val="-3"/>
        </w:rPr>
        <w:t xml:space="preserve"> </w:t>
      </w:r>
      <w:r>
        <w:t>Cà</w:t>
      </w:r>
      <w:r>
        <w:rPr>
          <w:spacing w:val="1"/>
        </w:rPr>
        <w:t xml:space="preserve"> </w:t>
      </w:r>
      <w:r>
        <w:t>Mau</w:t>
      </w:r>
      <w:r>
        <w:tab/>
        <w:t>B.</w:t>
      </w:r>
      <w:r>
        <w:rPr>
          <w:spacing w:val="-1"/>
        </w:rPr>
        <w:t xml:space="preserve"> </w:t>
      </w:r>
      <w:r>
        <w:t>Kiên</w:t>
      </w:r>
      <w:r>
        <w:rPr>
          <w:spacing w:val="-6"/>
        </w:rPr>
        <w:t xml:space="preserve"> </w:t>
      </w:r>
      <w:r>
        <w:t>Giang.</w:t>
      </w:r>
      <w:r>
        <w:tab/>
        <w:t>C.</w:t>
      </w:r>
      <w:r>
        <w:rPr>
          <w:spacing w:val="-1"/>
        </w:rPr>
        <w:t xml:space="preserve"> </w:t>
      </w:r>
      <w:r>
        <w:t>Bạc</w:t>
      </w:r>
      <w:r>
        <w:rPr>
          <w:spacing w:val="2"/>
        </w:rPr>
        <w:t xml:space="preserve"> </w:t>
      </w:r>
      <w:r>
        <w:t>Liêu.</w:t>
      </w:r>
      <w:r>
        <w:tab/>
        <w:t>D. Sóc</w:t>
      </w:r>
      <w:r>
        <w:rPr>
          <w:spacing w:val="2"/>
        </w:rPr>
        <w:t xml:space="preserve"> </w:t>
      </w:r>
      <w:r>
        <w:t>Trăng</w:t>
      </w:r>
    </w:p>
    <w:p w14:paraId="5C435A07" w14:textId="77777777" w:rsidR="00302D2E" w:rsidRDefault="00302D2E" w:rsidP="00302D2E">
      <w:pPr>
        <w:pStyle w:val="BodyText"/>
        <w:spacing w:before="177"/>
      </w:pPr>
      <w:r>
        <w:rPr>
          <w:b/>
        </w:rPr>
        <w:t xml:space="preserve">Câu 36. </w:t>
      </w:r>
      <w:r>
        <w:t>Đường biên giới trên biển giới hạn từ:</w:t>
      </w:r>
    </w:p>
    <w:p w14:paraId="1EE19829" w14:textId="77777777" w:rsidR="00302D2E" w:rsidRDefault="00302D2E" w:rsidP="00302D2E">
      <w:pPr>
        <w:pStyle w:val="BodyText"/>
        <w:tabs>
          <w:tab w:val="left" w:pos="4322"/>
        </w:tabs>
      </w:pPr>
      <w:r>
        <w:t xml:space="preserve">A.Móng Cái </w:t>
      </w:r>
      <w:r>
        <w:rPr>
          <w:spacing w:val="2"/>
        </w:rPr>
        <w:t>đến</w:t>
      </w:r>
      <w:r>
        <w:rPr>
          <w:spacing w:val="-13"/>
        </w:rPr>
        <w:t xml:space="preserve"> </w:t>
      </w:r>
      <w:r>
        <w:t>Hà</w:t>
      </w:r>
      <w:r>
        <w:rPr>
          <w:spacing w:val="3"/>
        </w:rPr>
        <w:t xml:space="preserve"> </w:t>
      </w:r>
      <w:r>
        <w:rPr>
          <w:spacing w:val="-3"/>
        </w:rPr>
        <w:t>Tiên.</w:t>
      </w:r>
      <w:r>
        <w:rPr>
          <w:spacing w:val="-3"/>
        </w:rPr>
        <w:tab/>
      </w:r>
      <w:r>
        <w:t xml:space="preserve">B. Lạng Sơn </w:t>
      </w:r>
      <w:r>
        <w:rPr>
          <w:spacing w:val="2"/>
        </w:rPr>
        <w:t xml:space="preserve">đến </w:t>
      </w:r>
      <w:r>
        <w:t>Đất</w:t>
      </w:r>
      <w:r>
        <w:rPr>
          <w:spacing w:val="-13"/>
        </w:rPr>
        <w:t xml:space="preserve"> </w:t>
      </w:r>
      <w:r>
        <w:t>Mũi</w:t>
      </w:r>
    </w:p>
    <w:p w14:paraId="4F9719A9" w14:textId="77777777" w:rsidR="00302D2E" w:rsidRDefault="00302D2E" w:rsidP="00302D2E">
      <w:pPr>
        <w:pStyle w:val="BodyText"/>
        <w:tabs>
          <w:tab w:val="left" w:pos="4297"/>
        </w:tabs>
      </w:pPr>
      <w:r>
        <w:t>C. Móng Cái đến</w:t>
      </w:r>
      <w:r>
        <w:rPr>
          <w:spacing w:val="-12"/>
        </w:rPr>
        <w:t xml:space="preserve"> </w:t>
      </w:r>
      <w:r>
        <w:t>Cà</w:t>
      </w:r>
      <w:r>
        <w:rPr>
          <w:spacing w:val="1"/>
        </w:rPr>
        <w:t xml:space="preserve"> </w:t>
      </w:r>
      <w:r>
        <w:t>Mau.</w:t>
      </w:r>
      <w:r>
        <w:tab/>
        <w:t>D. Móng Cái đến Bạc</w:t>
      </w:r>
      <w:r>
        <w:rPr>
          <w:spacing w:val="-6"/>
        </w:rPr>
        <w:t xml:space="preserve"> </w:t>
      </w:r>
      <w:r>
        <w:t>Liêu</w:t>
      </w:r>
    </w:p>
    <w:p w14:paraId="72C04E25" w14:textId="77777777" w:rsidR="00302D2E" w:rsidRDefault="00302D2E" w:rsidP="00302D2E">
      <w:pPr>
        <w:pStyle w:val="BodyText"/>
        <w:spacing w:before="177"/>
      </w:pPr>
      <w:r>
        <w:rPr>
          <w:b/>
        </w:rPr>
        <w:t xml:space="preserve">Câu 37. </w:t>
      </w:r>
      <w:r>
        <w:t>Nước ta có nguồn tài nguyên sinh vật phong phú nhờ :</w:t>
      </w:r>
    </w:p>
    <w:p w14:paraId="5682D4E8" w14:textId="77777777" w:rsidR="00302D2E" w:rsidRDefault="00302D2E" w:rsidP="00302D2E">
      <w:pPr>
        <w:pStyle w:val="ListParagraph"/>
        <w:numPr>
          <w:ilvl w:val="0"/>
          <w:numId w:val="17"/>
        </w:numPr>
        <w:tabs>
          <w:tab w:val="left" w:pos="371"/>
        </w:tabs>
        <w:spacing w:before="183"/>
      </w:pPr>
      <w:r>
        <w:t>Lãnh thổ kéo dài từ 8º34’B đến 23º23’B nên thiên nhiên có sự phân hoá đa</w:t>
      </w:r>
      <w:r>
        <w:rPr>
          <w:spacing w:val="-31"/>
        </w:rPr>
        <w:t xml:space="preserve"> </w:t>
      </w:r>
      <w:r>
        <w:t>dạng.</w:t>
      </w:r>
    </w:p>
    <w:p w14:paraId="742E9EAC" w14:textId="77777777" w:rsidR="00302D2E" w:rsidRDefault="00302D2E" w:rsidP="00302D2E">
      <w:pPr>
        <w:pStyle w:val="ListParagraph"/>
        <w:numPr>
          <w:ilvl w:val="0"/>
          <w:numId w:val="17"/>
        </w:numPr>
        <w:tabs>
          <w:tab w:val="left" w:pos="356"/>
        </w:tabs>
        <w:spacing w:before="177"/>
        <w:ind w:left="355" w:hanging="255"/>
      </w:pPr>
      <w:r>
        <w:rPr>
          <w:spacing w:val="2"/>
        </w:rPr>
        <w:t xml:space="preserve">Nằm </w:t>
      </w:r>
      <w:r>
        <w:t xml:space="preserve">hoàn toàn trong miền nhiệt đới Bắc bán cầu thuộc khu vực châu Á </w:t>
      </w:r>
      <w:r>
        <w:rPr>
          <w:spacing w:val="-3"/>
        </w:rPr>
        <w:t>gió</w:t>
      </w:r>
      <w:r>
        <w:rPr>
          <w:spacing w:val="-29"/>
        </w:rPr>
        <w:t xml:space="preserve"> </w:t>
      </w:r>
      <w:r>
        <w:t>mùa.</w:t>
      </w:r>
    </w:p>
    <w:p w14:paraId="3B8A16E2" w14:textId="77777777" w:rsidR="00302D2E" w:rsidRDefault="00302D2E" w:rsidP="00302D2E">
      <w:pPr>
        <w:pStyle w:val="ListParagraph"/>
        <w:numPr>
          <w:ilvl w:val="0"/>
          <w:numId w:val="17"/>
        </w:numPr>
        <w:tabs>
          <w:tab w:val="left" w:pos="356"/>
        </w:tabs>
        <w:ind w:left="355" w:hanging="255"/>
      </w:pPr>
      <w:r>
        <w:rPr>
          <w:spacing w:val="2"/>
        </w:rPr>
        <w:t xml:space="preserve">Nằm </w:t>
      </w:r>
      <w:r>
        <w:t xml:space="preserve">ở </w:t>
      </w:r>
      <w:r>
        <w:rPr>
          <w:spacing w:val="-3"/>
        </w:rPr>
        <w:t xml:space="preserve">vị </w:t>
      </w:r>
      <w:r>
        <w:t xml:space="preserve">trí tiếp giáp giữa lục địa </w:t>
      </w:r>
      <w:r>
        <w:rPr>
          <w:spacing w:val="-3"/>
        </w:rPr>
        <w:t xml:space="preserve">và </w:t>
      </w:r>
      <w:r>
        <w:t>hải dương trên vành đai sinh khoáng của thế</w:t>
      </w:r>
      <w:r>
        <w:rPr>
          <w:spacing w:val="-26"/>
        </w:rPr>
        <w:t xml:space="preserve"> </w:t>
      </w:r>
      <w:r>
        <w:t>giới.</w:t>
      </w:r>
    </w:p>
    <w:p w14:paraId="3B9CB33E" w14:textId="77777777" w:rsidR="00302D2E" w:rsidRDefault="00302D2E" w:rsidP="00302D2E">
      <w:pPr>
        <w:pStyle w:val="ListParagraph"/>
        <w:numPr>
          <w:ilvl w:val="0"/>
          <w:numId w:val="17"/>
        </w:numPr>
        <w:tabs>
          <w:tab w:val="left" w:pos="371"/>
        </w:tabs>
      </w:pPr>
      <w:r>
        <w:t xml:space="preserve">Nằm ở </w:t>
      </w:r>
      <w:r>
        <w:rPr>
          <w:spacing w:val="-3"/>
        </w:rPr>
        <w:t xml:space="preserve">vị </w:t>
      </w:r>
      <w:r>
        <w:t xml:space="preserve">trí tiếp giáp giữa lục địa </w:t>
      </w:r>
      <w:r>
        <w:rPr>
          <w:spacing w:val="-3"/>
        </w:rPr>
        <w:t xml:space="preserve">và </w:t>
      </w:r>
      <w:r>
        <w:t xml:space="preserve">hải dương trên đường </w:t>
      </w:r>
      <w:r>
        <w:rPr>
          <w:spacing w:val="-3"/>
        </w:rPr>
        <w:t xml:space="preserve">di </w:t>
      </w:r>
      <w:r>
        <w:t>lưu của các loài sinh</w:t>
      </w:r>
      <w:r>
        <w:rPr>
          <w:spacing w:val="-16"/>
        </w:rPr>
        <w:t xml:space="preserve"> </w:t>
      </w:r>
      <w:r>
        <w:t>vật.</w:t>
      </w:r>
    </w:p>
    <w:p w14:paraId="059534E2" w14:textId="77777777" w:rsidR="00302D2E" w:rsidRDefault="00302D2E" w:rsidP="00302D2E">
      <w:pPr>
        <w:pStyle w:val="BodyText"/>
        <w:spacing w:before="177"/>
      </w:pPr>
      <w:r>
        <w:rPr>
          <w:b/>
        </w:rPr>
        <w:t>Câu</w:t>
      </w:r>
      <w:r>
        <w:rPr>
          <w:b/>
          <w:spacing w:val="-8"/>
        </w:rPr>
        <w:t xml:space="preserve"> </w:t>
      </w:r>
      <w:r>
        <w:rPr>
          <w:b/>
        </w:rPr>
        <w:t>38.</w:t>
      </w:r>
      <w:r>
        <w:rPr>
          <w:b/>
          <w:spacing w:val="1"/>
        </w:rPr>
        <w:t xml:space="preserve"> </w:t>
      </w:r>
      <w:r>
        <w:t>Đây</w:t>
      </w:r>
      <w:r>
        <w:rPr>
          <w:spacing w:val="-10"/>
        </w:rPr>
        <w:t xml:space="preserve"> </w:t>
      </w:r>
      <w:r>
        <w:rPr>
          <w:spacing w:val="-4"/>
        </w:rPr>
        <w:t>là</w:t>
      </w:r>
      <w:r>
        <w:rPr>
          <w:spacing w:val="-7"/>
        </w:rPr>
        <w:t xml:space="preserve"> </w:t>
      </w:r>
      <w:r>
        <w:rPr>
          <w:spacing w:val="-3"/>
        </w:rPr>
        <w:t>cảng</w:t>
      </w:r>
      <w:r>
        <w:rPr>
          <w:spacing w:val="-10"/>
        </w:rPr>
        <w:t xml:space="preserve"> </w:t>
      </w:r>
      <w:r>
        <w:rPr>
          <w:spacing w:val="-3"/>
        </w:rPr>
        <w:t>biển</w:t>
      </w:r>
      <w:r>
        <w:rPr>
          <w:spacing w:val="-5"/>
        </w:rPr>
        <w:t xml:space="preserve"> </w:t>
      </w:r>
      <w:r>
        <w:rPr>
          <w:spacing w:val="-6"/>
        </w:rPr>
        <w:t xml:space="preserve">mở </w:t>
      </w:r>
      <w:r>
        <w:rPr>
          <w:spacing w:val="-3"/>
        </w:rPr>
        <w:t>lối</w:t>
      </w:r>
      <w:r>
        <w:rPr>
          <w:spacing w:val="-12"/>
        </w:rPr>
        <w:t xml:space="preserve"> </w:t>
      </w:r>
      <w:r>
        <w:t>ra</w:t>
      </w:r>
      <w:r>
        <w:rPr>
          <w:spacing w:val="-7"/>
        </w:rPr>
        <w:t xml:space="preserve"> </w:t>
      </w:r>
      <w:r>
        <w:rPr>
          <w:spacing w:val="-3"/>
        </w:rPr>
        <w:t>biển</w:t>
      </w:r>
      <w:r>
        <w:rPr>
          <w:spacing w:val="-10"/>
        </w:rPr>
        <w:t xml:space="preserve"> </w:t>
      </w:r>
      <w:r>
        <w:rPr>
          <w:spacing w:val="-4"/>
        </w:rPr>
        <w:t>thuận</w:t>
      </w:r>
      <w:r>
        <w:rPr>
          <w:spacing w:val="-9"/>
        </w:rPr>
        <w:t xml:space="preserve"> </w:t>
      </w:r>
      <w:r>
        <w:rPr>
          <w:spacing w:val="-3"/>
        </w:rPr>
        <w:t>lợi</w:t>
      </w:r>
      <w:r>
        <w:rPr>
          <w:spacing w:val="-7"/>
        </w:rPr>
        <w:t xml:space="preserve"> </w:t>
      </w:r>
      <w:r>
        <w:rPr>
          <w:spacing w:val="-3"/>
        </w:rPr>
        <w:t>cho</w:t>
      </w:r>
      <w:r>
        <w:rPr>
          <w:spacing w:val="-9"/>
        </w:rPr>
        <w:t xml:space="preserve"> </w:t>
      </w:r>
      <w:r>
        <w:rPr>
          <w:spacing w:val="-3"/>
        </w:rPr>
        <w:t>vùng</w:t>
      </w:r>
      <w:r>
        <w:rPr>
          <w:spacing w:val="-10"/>
        </w:rPr>
        <w:t xml:space="preserve"> </w:t>
      </w:r>
      <w:r>
        <w:rPr>
          <w:spacing w:val="-4"/>
        </w:rPr>
        <w:t>Đông</w:t>
      </w:r>
      <w:r>
        <w:rPr>
          <w:spacing w:val="-10"/>
        </w:rPr>
        <w:t xml:space="preserve"> </w:t>
      </w:r>
      <w:r>
        <w:t>Bắc</w:t>
      </w:r>
      <w:r>
        <w:rPr>
          <w:spacing w:val="-8"/>
        </w:rPr>
        <w:t xml:space="preserve"> </w:t>
      </w:r>
      <w:r>
        <w:rPr>
          <w:spacing w:val="-5"/>
        </w:rPr>
        <w:t>Cam-pu-chia.</w:t>
      </w:r>
    </w:p>
    <w:p w14:paraId="481A7008" w14:textId="77777777" w:rsidR="00302D2E" w:rsidRDefault="00302D2E" w:rsidP="00302D2E">
      <w:pPr>
        <w:pStyle w:val="BodyText"/>
        <w:tabs>
          <w:tab w:val="left" w:pos="2511"/>
          <w:tab w:val="left" w:pos="4357"/>
          <w:tab w:val="left" w:pos="6057"/>
        </w:tabs>
      </w:pPr>
      <w:r>
        <w:t>A.</w:t>
      </w:r>
      <w:r>
        <w:rPr>
          <w:spacing w:val="-2"/>
        </w:rPr>
        <w:t xml:space="preserve"> </w:t>
      </w:r>
      <w:r>
        <w:t>Hải</w:t>
      </w:r>
      <w:r>
        <w:rPr>
          <w:spacing w:val="-4"/>
        </w:rPr>
        <w:t xml:space="preserve"> </w:t>
      </w:r>
      <w:r>
        <w:t>Phòng.</w:t>
      </w:r>
      <w:r>
        <w:tab/>
        <w:t>B.</w:t>
      </w:r>
      <w:r>
        <w:rPr>
          <w:spacing w:val="-2"/>
        </w:rPr>
        <w:t xml:space="preserve"> </w:t>
      </w:r>
      <w:r>
        <w:t>Cửa</w:t>
      </w:r>
      <w:r>
        <w:rPr>
          <w:spacing w:val="5"/>
        </w:rPr>
        <w:t xml:space="preserve"> </w:t>
      </w:r>
      <w:r>
        <w:t>Lò.</w:t>
      </w:r>
      <w:r>
        <w:tab/>
        <w:t>C.</w:t>
      </w:r>
      <w:r>
        <w:rPr>
          <w:spacing w:val="-2"/>
        </w:rPr>
        <w:t xml:space="preserve"> </w:t>
      </w:r>
      <w:r>
        <w:t>Đà Nẵng.</w:t>
      </w:r>
      <w:r>
        <w:tab/>
        <w:t>D. Nha</w:t>
      </w:r>
      <w:r>
        <w:rPr>
          <w:spacing w:val="-6"/>
        </w:rPr>
        <w:t xml:space="preserve"> </w:t>
      </w:r>
      <w:r>
        <w:t>Trang</w:t>
      </w:r>
    </w:p>
    <w:p w14:paraId="3948CA02" w14:textId="77777777" w:rsidR="00302D2E" w:rsidRDefault="00302D2E" w:rsidP="00302D2E">
      <w:pPr>
        <w:pStyle w:val="BodyText"/>
        <w:spacing w:before="177" w:line="261" w:lineRule="auto"/>
        <w:ind w:right="226"/>
      </w:pPr>
      <w:r>
        <w:rPr>
          <w:b/>
        </w:rPr>
        <w:t xml:space="preserve">Câu 39. </w:t>
      </w:r>
      <w:r>
        <w:t>Thiên nhiên nước ta bốn mùa xanh tươi khác hẳn với các nước có cùng độ vĩ ở Tây Á, châu Phi là nhờ :</w:t>
      </w:r>
    </w:p>
    <w:p w14:paraId="387A862B" w14:textId="77777777" w:rsidR="00302D2E" w:rsidRDefault="00302D2E" w:rsidP="00302D2E">
      <w:pPr>
        <w:pStyle w:val="ListParagraph"/>
        <w:numPr>
          <w:ilvl w:val="0"/>
          <w:numId w:val="18"/>
        </w:numPr>
        <w:tabs>
          <w:tab w:val="left" w:pos="366"/>
        </w:tabs>
        <w:spacing w:before="159"/>
        <w:ind w:hanging="265"/>
      </w:pPr>
      <w:r>
        <w:t>Nước ta nằm hoàn toàn trong vùng nội chí</w:t>
      </w:r>
      <w:r>
        <w:rPr>
          <w:spacing w:val="-12"/>
        </w:rPr>
        <w:t xml:space="preserve"> </w:t>
      </w:r>
      <w:r>
        <w:t>tuyến.</w:t>
      </w:r>
    </w:p>
    <w:p w14:paraId="4F79F87C" w14:textId="77777777" w:rsidR="00302D2E" w:rsidRDefault="00302D2E" w:rsidP="00302D2E">
      <w:pPr>
        <w:pStyle w:val="ListParagraph"/>
        <w:numPr>
          <w:ilvl w:val="0"/>
          <w:numId w:val="18"/>
        </w:numPr>
        <w:tabs>
          <w:tab w:val="left" w:pos="356"/>
        </w:tabs>
        <w:spacing w:before="177"/>
        <w:ind w:left="355" w:hanging="255"/>
      </w:pPr>
      <w:r>
        <w:t xml:space="preserve">Nước ta nằm ở trung tâm vùng Đông </w:t>
      </w:r>
      <w:r>
        <w:rPr>
          <w:spacing w:val="3"/>
        </w:rPr>
        <w:t>Nam</w:t>
      </w:r>
      <w:r>
        <w:rPr>
          <w:spacing w:val="-31"/>
        </w:rPr>
        <w:t xml:space="preserve"> </w:t>
      </w:r>
      <w:r>
        <w:t>Á.</w:t>
      </w:r>
    </w:p>
    <w:p w14:paraId="153E9739" w14:textId="77777777" w:rsidR="00302D2E" w:rsidRDefault="00302D2E" w:rsidP="00302D2E">
      <w:pPr>
        <w:pStyle w:val="ListParagraph"/>
        <w:numPr>
          <w:ilvl w:val="0"/>
          <w:numId w:val="18"/>
        </w:numPr>
        <w:tabs>
          <w:tab w:val="left" w:pos="356"/>
        </w:tabs>
        <w:ind w:left="355" w:hanging="255"/>
      </w:pPr>
      <w:r>
        <w:t xml:space="preserve">Nước ta nằm ở </w:t>
      </w:r>
      <w:r>
        <w:rPr>
          <w:spacing w:val="-3"/>
        </w:rPr>
        <w:t xml:space="preserve">vị </w:t>
      </w:r>
      <w:r>
        <w:t>trí tiếp giáp của nhiều hệ thống tự</w:t>
      </w:r>
      <w:r>
        <w:rPr>
          <w:spacing w:val="-7"/>
        </w:rPr>
        <w:t xml:space="preserve"> </w:t>
      </w:r>
      <w:r>
        <w:t>nhiên.</w:t>
      </w:r>
    </w:p>
    <w:p w14:paraId="1D3C27F2" w14:textId="77777777" w:rsidR="00302D2E" w:rsidRDefault="00302D2E" w:rsidP="00302D2E">
      <w:pPr>
        <w:pStyle w:val="ListParagraph"/>
        <w:numPr>
          <w:ilvl w:val="0"/>
          <w:numId w:val="18"/>
        </w:numPr>
        <w:tabs>
          <w:tab w:val="left" w:pos="371"/>
        </w:tabs>
        <w:spacing w:before="177"/>
        <w:ind w:left="370" w:hanging="270"/>
      </w:pPr>
      <w:r>
        <w:t>Nước ta nằm tiếp giáp Biển Đông với chiều dài bờ biển trên 3260</w:t>
      </w:r>
      <w:r>
        <w:rPr>
          <w:spacing w:val="-32"/>
        </w:rPr>
        <w:t xml:space="preserve"> </w:t>
      </w:r>
      <w:r>
        <w:t>km.</w:t>
      </w:r>
    </w:p>
    <w:p w14:paraId="27D53845" w14:textId="77777777" w:rsidR="00302D2E" w:rsidRDefault="00302D2E" w:rsidP="00302D2E">
      <w:pPr>
        <w:pStyle w:val="BodyText"/>
        <w:spacing w:before="183"/>
      </w:pPr>
      <w:r>
        <w:rPr>
          <w:b/>
        </w:rPr>
        <w:t xml:space="preserve">Câu 40. </w:t>
      </w:r>
      <w:r>
        <w:t>Đường cơ sở của nước ta được xác định là đường :</w:t>
      </w:r>
    </w:p>
    <w:p w14:paraId="39DC823D" w14:textId="77777777" w:rsidR="00302D2E" w:rsidRDefault="00302D2E" w:rsidP="00302D2E">
      <w:pPr>
        <w:pStyle w:val="ListParagraph"/>
        <w:numPr>
          <w:ilvl w:val="0"/>
          <w:numId w:val="19"/>
        </w:numPr>
        <w:tabs>
          <w:tab w:val="left" w:pos="366"/>
        </w:tabs>
        <w:ind w:hanging="265"/>
      </w:pPr>
      <w:r>
        <w:rPr>
          <w:spacing w:val="2"/>
        </w:rPr>
        <w:t xml:space="preserve">Nằm </w:t>
      </w:r>
      <w:r>
        <w:t>cách bờ biển 12 hải</w:t>
      </w:r>
      <w:r>
        <w:rPr>
          <w:spacing w:val="-21"/>
        </w:rPr>
        <w:t xml:space="preserve"> </w:t>
      </w:r>
      <w:r>
        <w:t>lí.</w:t>
      </w:r>
    </w:p>
    <w:p w14:paraId="5B7D2976" w14:textId="77777777" w:rsidR="00302D2E" w:rsidRDefault="00302D2E" w:rsidP="00302D2E">
      <w:pPr>
        <w:sectPr w:rsidR="00302D2E" w:rsidSect="00302D2E">
          <w:pgSz w:w="11910" w:h="16840"/>
          <w:pgMar w:top="1134" w:right="1134" w:bottom="1134" w:left="1134" w:header="715" w:footer="755" w:gutter="0"/>
          <w:cols w:space="720"/>
        </w:sectPr>
      </w:pPr>
    </w:p>
    <w:p w14:paraId="6BAC82C2" w14:textId="77777777" w:rsidR="00302D2E" w:rsidRDefault="00302D2E" w:rsidP="00302D2E">
      <w:pPr>
        <w:pStyle w:val="ListParagraph"/>
        <w:numPr>
          <w:ilvl w:val="0"/>
          <w:numId w:val="19"/>
        </w:numPr>
        <w:tabs>
          <w:tab w:val="left" w:pos="356"/>
        </w:tabs>
        <w:spacing w:before="84"/>
        <w:ind w:left="355" w:hanging="255"/>
      </w:pPr>
      <w:r>
        <w:lastRenderedPageBreak/>
        <w:t xml:space="preserve">Nối các điểm có </w:t>
      </w:r>
      <w:r>
        <w:rPr>
          <w:spacing w:val="2"/>
        </w:rPr>
        <w:t xml:space="preserve">độ </w:t>
      </w:r>
      <w:r>
        <w:t>sâu 200</w:t>
      </w:r>
      <w:r>
        <w:rPr>
          <w:spacing w:val="-11"/>
        </w:rPr>
        <w:t xml:space="preserve"> </w:t>
      </w:r>
      <w:r>
        <w:rPr>
          <w:spacing w:val="-4"/>
        </w:rPr>
        <w:t>m.</w:t>
      </w:r>
    </w:p>
    <w:p w14:paraId="54214616" w14:textId="77777777" w:rsidR="00302D2E" w:rsidRDefault="00302D2E" w:rsidP="00302D2E">
      <w:pPr>
        <w:pStyle w:val="ListParagraph"/>
        <w:numPr>
          <w:ilvl w:val="0"/>
          <w:numId w:val="19"/>
        </w:numPr>
        <w:tabs>
          <w:tab w:val="left" w:pos="356"/>
        </w:tabs>
        <w:ind w:left="355" w:hanging="255"/>
      </w:pPr>
      <w:r>
        <w:t xml:space="preserve">Nối các </w:t>
      </w:r>
      <w:r>
        <w:rPr>
          <w:spacing w:val="-3"/>
        </w:rPr>
        <w:t xml:space="preserve">mũi </w:t>
      </w:r>
      <w:r>
        <w:t>đất xa nhất với các đảo ven</w:t>
      </w:r>
      <w:r>
        <w:rPr>
          <w:spacing w:val="-3"/>
        </w:rPr>
        <w:t xml:space="preserve"> </w:t>
      </w:r>
      <w:r>
        <w:t>bờ.</w:t>
      </w:r>
    </w:p>
    <w:p w14:paraId="1B8A8C57" w14:textId="77777777" w:rsidR="00302D2E" w:rsidRDefault="00302D2E" w:rsidP="00302D2E">
      <w:pPr>
        <w:pStyle w:val="ListParagraph"/>
        <w:numPr>
          <w:ilvl w:val="0"/>
          <w:numId w:val="19"/>
        </w:numPr>
        <w:tabs>
          <w:tab w:val="left" w:pos="371"/>
        </w:tabs>
        <w:spacing w:before="178"/>
        <w:ind w:left="370" w:hanging="270"/>
      </w:pPr>
      <w:r>
        <w:t xml:space="preserve">Tính từ mức nước thủy triều cao nhất đến các </w:t>
      </w:r>
      <w:r>
        <w:rPr>
          <w:spacing w:val="2"/>
        </w:rPr>
        <w:t xml:space="preserve">đảo </w:t>
      </w:r>
      <w:r>
        <w:t>ven</w:t>
      </w:r>
      <w:r>
        <w:rPr>
          <w:spacing w:val="-18"/>
        </w:rPr>
        <w:t xml:space="preserve"> </w:t>
      </w:r>
      <w:r>
        <w:t>bờ.</w:t>
      </w:r>
    </w:p>
    <w:p w14:paraId="2D36B0FC" w14:textId="77777777" w:rsidR="00302D2E" w:rsidRDefault="00302D2E" w:rsidP="00302D2E">
      <w:pPr>
        <w:pStyle w:val="BodyText"/>
        <w:spacing w:before="0"/>
        <w:ind w:left="0"/>
        <w:rPr>
          <w:sz w:val="24"/>
        </w:rPr>
      </w:pPr>
    </w:p>
    <w:p w14:paraId="2630830C" w14:textId="77777777" w:rsidR="00302D2E" w:rsidRDefault="00302D2E" w:rsidP="00302D2E">
      <w:pPr>
        <w:pStyle w:val="BodyText"/>
        <w:spacing w:before="0"/>
        <w:ind w:left="0"/>
        <w:rPr>
          <w:sz w:val="24"/>
        </w:rPr>
      </w:pPr>
    </w:p>
    <w:p w14:paraId="2E20327C" w14:textId="77777777" w:rsidR="00302D2E" w:rsidRDefault="00302D2E" w:rsidP="00302D2E">
      <w:pPr>
        <w:pStyle w:val="BodyText"/>
        <w:spacing w:before="0"/>
        <w:ind w:left="0"/>
        <w:rPr>
          <w:sz w:val="24"/>
        </w:rPr>
      </w:pPr>
    </w:p>
    <w:p w14:paraId="243D91B2" w14:textId="77777777" w:rsidR="00302D2E" w:rsidRDefault="00302D2E" w:rsidP="00302D2E">
      <w:pPr>
        <w:pStyle w:val="BodyText"/>
        <w:spacing w:before="0"/>
        <w:ind w:left="0"/>
        <w:rPr>
          <w:sz w:val="24"/>
        </w:rPr>
      </w:pPr>
    </w:p>
    <w:p w14:paraId="690B1A8D" w14:textId="77777777" w:rsidR="00302D2E" w:rsidRDefault="00302D2E" w:rsidP="00302D2E">
      <w:pPr>
        <w:pStyle w:val="BodyText"/>
        <w:spacing w:before="4"/>
        <w:ind w:left="0"/>
        <w:rPr>
          <w:sz w:val="33"/>
        </w:rPr>
      </w:pPr>
    </w:p>
    <w:p w14:paraId="6A067899" w14:textId="77777777" w:rsidR="00302D2E" w:rsidRDefault="00302D2E" w:rsidP="00302D2E">
      <w:pPr>
        <w:pStyle w:val="Heading1"/>
        <w:ind w:left="2837"/>
      </w:pPr>
      <w:r>
        <w:rPr>
          <w:color w:val="FF0000"/>
        </w:rPr>
        <w:t>BÀI 6. ĐẤT NƯỚC NHIỀU ĐỒI NÚI</w:t>
      </w:r>
    </w:p>
    <w:p w14:paraId="154D7C92" w14:textId="77777777" w:rsidR="00302D2E" w:rsidRDefault="00302D2E" w:rsidP="00302D2E">
      <w:pPr>
        <w:pStyle w:val="BodyText"/>
        <w:spacing w:before="172"/>
      </w:pPr>
      <w:r>
        <w:rPr>
          <w:b/>
        </w:rPr>
        <w:t xml:space="preserve">Câu 1. </w:t>
      </w:r>
      <w:r>
        <w:t>So với diện tích đất đai của nước ta, địa hình đồi núi chiếm:</w:t>
      </w:r>
    </w:p>
    <w:p w14:paraId="58B0B199" w14:textId="77777777" w:rsidR="00302D2E" w:rsidRDefault="00302D2E" w:rsidP="00302D2E">
      <w:pPr>
        <w:pStyle w:val="BodyText"/>
        <w:tabs>
          <w:tab w:val="left" w:pos="2571"/>
          <w:tab w:val="left" w:pos="4761"/>
          <w:tab w:val="left" w:pos="6950"/>
        </w:tabs>
      </w:pPr>
      <w:r>
        <w:t>A.</w:t>
      </w:r>
      <w:r>
        <w:rPr>
          <w:spacing w:val="-2"/>
        </w:rPr>
        <w:t xml:space="preserve"> </w:t>
      </w:r>
      <w:r>
        <w:t>5/6.</w:t>
      </w:r>
      <w:r>
        <w:tab/>
        <w:t>B. 4/5.</w:t>
      </w:r>
      <w:r>
        <w:tab/>
        <w:t>C. 3/4</w:t>
      </w:r>
      <w:r>
        <w:tab/>
        <w:t>D. 2/3</w:t>
      </w:r>
    </w:p>
    <w:p w14:paraId="0D9A1C24" w14:textId="77777777" w:rsidR="00302D2E" w:rsidRDefault="00302D2E" w:rsidP="00302D2E">
      <w:pPr>
        <w:pStyle w:val="BodyText"/>
        <w:spacing w:before="177"/>
      </w:pPr>
      <w:r>
        <w:rPr>
          <w:b/>
        </w:rPr>
        <w:t>Câu 2</w:t>
      </w:r>
      <w:r>
        <w:t>. Trong diện tích đồi núi, địa hình đồi núi thấp chiếm (%):</w:t>
      </w:r>
    </w:p>
    <w:p w14:paraId="6C365795" w14:textId="77777777" w:rsidR="00302D2E" w:rsidRDefault="00302D2E" w:rsidP="00302D2E">
      <w:pPr>
        <w:pStyle w:val="BodyText"/>
        <w:tabs>
          <w:tab w:val="left" w:pos="2565"/>
          <w:tab w:val="left" w:pos="4745"/>
          <w:tab w:val="left" w:pos="6933"/>
        </w:tabs>
      </w:pPr>
      <w:r>
        <w:t>A.</w:t>
      </w:r>
      <w:r>
        <w:rPr>
          <w:spacing w:val="-2"/>
        </w:rPr>
        <w:t xml:space="preserve"> </w:t>
      </w:r>
      <w:r>
        <w:t>40.</w:t>
      </w:r>
      <w:r>
        <w:tab/>
        <w:t>B. 50.</w:t>
      </w:r>
      <w:r>
        <w:tab/>
        <w:t>C. 60.</w:t>
      </w:r>
      <w:r>
        <w:tab/>
        <w:t>D. 70</w:t>
      </w:r>
    </w:p>
    <w:p w14:paraId="7BCAEC68" w14:textId="77777777" w:rsidR="00302D2E" w:rsidRDefault="00302D2E" w:rsidP="00302D2E">
      <w:pPr>
        <w:pStyle w:val="BodyText"/>
        <w:spacing w:before="183"/>
      </w:pPr>
      <w:r>
        <w:rPr>
          <w:b/>
        </w:rPr>
        <w:t xml:space="preserve">Câu 3. </w:t>
      </w:r>
      <w:r>
        <w:t>Tây Bắc – Đông Nam là hướng chính của:</w:t>
      </w:r>
    </w:p>
    <w:p w14:paraId="32DC4698" w14:textId="77777777" w:rsidR="00302D2E" w:rsidRDefault="00302D2E" w:rsidP="00302D2E">
      <w:pPr>
        <w:pStyle w:val="BodyText"/>
        <w:tabs>
          <w:tab w:val="left" w:pos="4721"/>
        </w:tabs>
        <w:spacing w:before="177"/>
      </w:pPr>
      <w:r>
        <w:t>A. Dãy núi vùng</w:t>
      </w:r>
      <w:r>
        <w:rPr>
          <w:spacing w:val="-5"/>
        </w:rPr>
        <w:t xml:space="preserve"> </w:t>
      </w:r>
      <w:r>
        <w:t>Tây</w:t>
      </w:r>
      <w:r>
        <w:rPr>
          <w:spacing w:val="-7"/>
        </w:rPr>
        <w:t xml:space="preserve"> </w:t>
      </w:r>
      <w:r>
        <w:t>Bắc.</w:t>
      </w:r>
      <w:r>
        <w:tab/>
        <w:t xml:space="preserve">B. </w:t>
      </w:r>
      <w:r>
        <w:rPr>
          <w:spacing w:val="2"/>
        </w:rPr>
        <w:t xml:space="preserve">Dãy </w:t>
      </w:r>
      <w:r>
        <w:t>núi vùng Đông</w:t>
      </w:r>
      <w:r>
        <w:rPr>
          <w:spacing w:val="-12"/>
        </w:rPr>
        <w:t xml:space="preserve"> </w:t>
      </w:r>
      <w:r>
        <w:t>Bắc</w:t>
      </w:r>
    </w:p>
    <w:p w14:paraId="478D15F3" w14:textId="77777777" w:rsidR="00302D2E" w:rsidRDefault="00302D2E" w:rsidP="00302D2E">
      <w:pPr>
        <w:pStyle w:val="BodyText"/>
        <w:tabs>
          <w:tab w:val="left" w:pos="4705"/>
        </w:tabs>
      </w:pPr>
      <w:r>
        <w:t>C. Vùng núi Trường</w:t>
      </w:r>
      <w:r>
        <w:rPr>
          <w:spacing w:val="-8"/>
        </w:rPr>
        <w:t xml:space="preserve"> </w:t>
      </w:r>
      <w:r>
        <w:t>Sơn</w:t>
      </w:r>
      <w:r>
        <w:rPr>
          <w:spacing w:val="-7"/>
        </w:rPr>
        <w:t xml:space="preserve"> </w:t>
      </w:r>
      <w:r>
        <w:t>Nam.</w:t>
      </w:r>
      <w:r>
        <w:tab/>
        <w:t>D. Câu A + C</w:t>
      </w:r>
      <w:r>
        <w:rPr>
          <w:spacing w:val="-11"/>
        </w:rPr>
        <w:t xml:space="preserve"> </w:t>
      </w:r>
      <w:r>
        <w:t>đúng</w:t>
      </w:r>
    </w:p>
    <w:p w14:paraId="0A8FF83A" w14:textId="77777777" w:rsidR="00302D2E" w:rsidRDefault="00302D2E" w:rsidP="00302D2E">
      <w:pPr>
        <w:pStyle w:val="BodyText"/>
        <w:spacing w:before="177"/>
      </w:pPr>
      <w:r>
        <w:rPr>
          <w:b/>
        </w:rPr>
        <w:t xml:space="preserve">Câu 4. </w:t>
      </w:r>
      <w:r>
        <w:t>Hướng vòng cung là hướng chính của:</w:t>
      </w:r>
    </w:p>
    <w:p w14:paraId="50328097" w14:textId="77777777" w:rsidR="00302D2E" w:rsidRDefault="00302D2E" w:rsidP="00302D2E">
      <w:pPr>
        <w:pStyle w:val="BodyText"/>
        <w:tabs>
          <w:tab w:val="left" w:pos="4716"/>
        </w:tabs>
      </w:pPr>
      <w:r>
        <w:t>A. Vùng núi</w:t>
      </w:r>
      <w:r>
        <w:rPr>
          <w:spacing w:val="-3"/>
        </w:rPr>
        <w:t xml:space="preserve"> </w:t>
      </w:r>
      <w:r>
        <w:t>Đông</w:t>
      </w:r>
      <w:r>
        <w:rPr>
          <w:spacing w:val="-7"/>
        </w:rPr>
        <w:t xml:space="preserve"> </w:t>
      </w:r>
      <w:r>
        <w:t>Bắc.</w:t>
      </w:r>
      <w:r>
        <w:tab/>
        <w:t>B. Các hệ thống sông</w:t>
      </w:r>
      <w:r>
        <w:rPr>
          <w:spacing w:val="-13"/>
        </w:rPr>
        <w:t xml:space="preserve"> </w:t>
      </w:r>
      <w:r>
        <w:t>lớn</w:t>
      </w:r>
    </w:p>
    <w:p w14:paraId="3C7C118C" w14:textId="77777777" w:rsidR="00302D2E" w:rsidRDefault="00302D2E" w:rsidP="00302D2E">
      <w:pPr>
        <w:pStyle w:val="BodyText"/>
        <w:tabs>
          <w:tab w:val="left" w:pos="4713"/>
        </w:tabs>
      </w:pPr>
      <w:r>
        <w:t>C. Dãy Hoàng</w:t>
      </w:r>
      <w:r>
        <w:rPr>
          <w:spacing w:val="-9"/>
        </w:rPr>
        <w:t xml:space="preserve"> </w:t>
      </w:r>
      <w:r>
        <w:t>Liên</w:t>
      </w:r>
      <w:r>
        <w:rPr>
          <w:spacing w:val="-7"/>
        </w:rPr>
        <w:t xml:space="preserve"> </w:t>
      </w:r>
      <w:r>
        <w:t>sơn.</w:t>
      </w:r>
      <w:r>
        <w:tab/>
        <w:t>D. Vùng núi Bắc Trường</w:t>
      </w:r>
      <w:r>
        <w:rPr>
          <w:spacing w:val="6"/>
        </w:rPr>
        <w:t xml:space="preserve"> </w:t>
      </w:r>
      <w:r>
        <w:t>Sơn</w:t>
      </w:r>
    </w:p>
    <w:p w14:paraId="7EBA08E3" w14:textId="77777777" w:rsidR="00302D2E" w:rsidRDefault="00302D2E" w:rsidP="00302D2E">
      <w:pPr>
        <w:pStyle w:val="BodyText"/>
        <w:spacing w:before="177"/>
      </w:pPr>
      <w:r>
        <w:rPr>
          <w:b/>
        </w:rPr>
        <w:t xml:space="preserve">Câu 5. </w:t>
      </w:r>
      <w:r>
        <w:t>Biểu hiện nào sau đây chứng tỏ rõ rệt địa hình núi Việt Nam đa dạng?</w:t>
      </w:r>
    </w:p>
    <w:p w14:paraId="41F3F549" w14:textId="77777777" w:rsidR="00302D2E" w:rsidRDefault="00302D2E" w:rsidP="00302D2E">
      <w:pPr>
        <w:pStyle w:val="ListParagraph"/>
        <w:numPr>
          <w:ilvl w:val="0"/>
          <w:numId w:val="20"/>
        </w:numPr>
        <w:tabs>
          <w:tab w:val="left" w:pos="366"/>
        </w:tabs>
        <w:spacing w:before="183"/>
        <w:ind w:hanging="265"/>
      </w:pPr>
      <w:r>
        <w:t xml:space="preserve">Miền núi có các cao nguyên badan xếp tầng </w:t>
      </w:r>
      <w:r>
        <w:rPr>
          <w:spacing w:val="-3"/>
        </w:rPr>
        <w:t xml:space="preserve">và </w:t>
      </w:r>
      <w:r>
        <w:t>cao nguyên đá</w:t>
      </w:r>
      <w:r>
        <w:rPr>
          <w:spacing w:val="-17"/>
        </w:rPr>
        <w:t xml:space="preserve"> </w:t>
      </w:r>
      <w:r>
        <w:t>vôi.</w:t>
      </w:r>
    </w:p>
    <w:p w14:paraId="4715BF12" w14:textId="77777777" w:rsidR="00302D2E" w:rsidRDefault="00302D2E" w:rsidP="00302D2E">
      <w:pPr>
        <w:pStyle w:val="ListParagraph"/>
        <w:numPr>
          <w:ilvl w:val="0"/>
          <w:numId w:val="20"/>
        </w:numPr>
        <w:tabs>
          <w:tab w:val="left" w:pos="356"/>
        </w:tabs>
        <w:spacing w:before="177"/>
        <w:ind w:left="355" w:hanging="255"/>
      </w:pPr>
      <w:r>
        <w:t xml:space="preserve">Bên cạnh các dãy núi cao, </w:t>
      </w:r>
      <w:r>
        <w:rPr>
          <w:spacing w:val="3"/>
        </w:rPr>
        <w:t xml:space="preserve">đồ </w:t>
      </w:r>
      <w:r>
        <w:t>sộ, ở miền núi có nhiều núi</w:t>
      </w:r>
      <w:r>
        <w:rPr>
          <w:spacing w:val="-11"/>
        </w:rPr>
        <w:t xml:space="preserve"> </w:t>
      </w:r>
      <w:r>
        <w:t>thấp.</w:t>
      </w:r>
    </w:p>
    <w:p w14:paraId="284FEF4E" w14:textId="77777777" w:rsidR="00302D2E" w:rsidRDefault="00302D2E" w:rsidP="00302D2E">
      <w:pPr>
        <w:pStyle w:val="ListParagraph"/>
        <w:numPr>
          <w:ilvl w:val="0"/>
          <w:numId w:val="20"/>
        </w:numPr>
        <w:tabs>
          <w:tab w:val="left" w:pos="356"/>
        </w:tabs>
        <w:ind w:left="355" w:hanging="255"/>
      </w:pPr>
      <w:r>
        <w:t>Bên cạnh núi, miền núi còn có</w:t>
      </w:r>
      <w:r>
        <w:rPr>
          <w:spacing w:val="-3"/>
        </w:rPr>
        <w:t xml:space="preserve"> </w:t>
      </w:r>
      <w:r>
        <w:t>đồi.</w:t>
      </w:r>
    </w:p>
    <w:p w14:paraId="1D9C4E0B" w14:textId="77777777" w:rsidR="00302D2E" w:rsidRDefault="00302D2E" w:rsidP="00302D2E">
      <w:pPr>
        <w:pStyle w:val="ListParagraph"/>
        <w:numPr>
          <w:ilvl w:val="0"/>
          <w:numId w:val="20"/>
        </w:numPr>
        <w:tabs>
          <w:tab w:val="left" w:pos="371"/>
        </w:tabs>
        <w:ind w:left="370" w:hanging="270"/>
      </w:pPr>
      <w:r>
        <w:t>Miền núi có núi cao, núi trung bình, núi thấp, cao nguyên, sơn</w:t>
      </w:r>
      <w:r>
        <w:rPr>
          <w:spacing w:val="-8"/>
        </w:rPr>
        <w:t xml:space="preserve"> </w:t>
      </w:r>
      <w:r>
        <w:t>nguyên...</w:t>
      </w:r>
    </w:p>
    <w:p w14:paraId="106AB326" w14:textId="77777777" w:rsidR="00302D2E" w:rsidRDefault="00302D2E" w:rsidP="00302D2E">
      <w:pPr>
        <w:pStyle w:val="BodyText"/>
        <w:spacing w:before="177"/>
      </w:pPr>
      <w:r>
        <w:rPr>
          <w:b/>
        </w:rPr>
        <w:t xml:space="preserve">Câu 6. </w:t>
      </w:r>
      <w:r>
        <w:t>Nét nổi bật của địa hình vùng núi Đông Bắc là:</w:t>
      </w:r>
    </w:p>
    <w:p w14:paraId="6867604A" w14:textId="77777777" w:rsidR="00302D2E" w:rsidRDefault="00302D2E" w:rsidP="00302D2E">
      <w:pPr>
        <w:pStyle w:val="ListParagraph"/>
        <w:numPr>
          <w:ilvl w:val="0"/>
          <w:numId w:val="21"/>
        </w:numPr>
        <w:tabs>
          <w:tab w:val="left" w:pos="366"/>
        </w:tabs>
        <w:ind w:hanging="265"/>
      </w:pPr>
      <w:r>
        <w:t>Có địa hình cao nhất nước</w:t>
      </w:r>
      <w:r>
        <w:rPr>
          <w:spacing w:val="4"/>
        </w:rPr>
        <w:t xml:space="preserve"> </w:t>
      </w:r>
      <w:r>
        <w:t>ta</w:t>
      </w:r>
    </w:p>
    <w:p w14:paraId="60E5EC85" w14:textId="77777777" w:rsidR="00302D2E" w:rsidRDefault="00302D2E" w:rsidP="00302D2E">
      <w:pPr>
        <w:pStyle w:val="ListParagraph"/>
        <w:numPr>
          <w:ilvl w:val="0"/>
          <w:numId w:val="21"/>
        </w:numPr>
        <w:tabs>
          <w:tab w:val="left" w:pos="356"/>
        </w:tabs>
        <w:spacing w:before="177"/>
        <w:ind w:left="355" w:hanging="255"/>
      </w:pPr>
      <w:r>
        <w:t xml:space="preserve">Có 3 mạch núi </w:t>
      </w:r>
      <w:r>
        <w:rPr>
          <w:spacing w:val="2"/>
        </w:rPr>
        <w:t xml:space="preserve">lớn </w:t>
      </w:r>
      <w:r>
        <w:t>hướng Tây Bắc – Đông</w:t>
      </w:r>
      <w:r>
        <w:rPr>
          <w:spacing w:val="-15"/>
        </w:rPr>
        <w:t xml:space="preserve"> </w:t>
      </w:r>
      <w:r>
        <w:rPr>
          <w:spacing w:val="2"/>
        </w:rPr>
        <w:t>Nam</w:t>
      </w:r>
    </w:p>
    <w:p w14:paraId="6FAF8AE5" w14:textId="77777777" w:rsidR="00302D2E" w:rsidRDefault="00302D2E" w:rsidP="00302D2E">
      <w:pPr>
        <w:pStyle w:val="ListParagraph"/>
        <w:numPr>
          <w:ilvl w:val="0"/>
          <w:numId w:val="21"/>
        </w:numPr>
        <w:tabs>
          <w:tab w:val="left" w:pos="356"/>
        </w:tabs>
        <w:spacing w:before="183"/>
        <w:ind w:left="355" w:hanging="255"/>
      </w:pPr>
      <w:r>
        <w:t>Địa hình đồi núi thấp chiếm phần lớn diện</w:t>
      </w:r>
      <w:r>
        <w:rPr>
          <w:spacing w:val="-15"/>
        </w:rPr>
        <w:t xml:space="preserve"> </w:t>
      </w:r>
      <w:r>
        <w:t>tích</w:t>
      </w:r>
    </w:p>
    <w:p w14:paraId="3C707890" w14:textId="77777777" w:rsidR="00302D2E" w:rsidRDefault="00302D2E" w:rsidP="00302D2E">
      <w:pPr>
        <w:pStyle w:val="ListParagraph"/>
        <w:numPr>
          <w:ilvl w:val="0"/>
          <w:numId w:val="21"/>
        </w:numPr>
        <w:tabs>
          <w:tab w:val="left" w:pos="371"/>
        </w:tabs>
        <w:ind w:left="370" w:hanging="270"/>
      </w:pPr>
      <w:r>
        <w:t xml:space="preserve">Gồm các dãy núi song song </w:t>
      </w:r>
      <w:r>
        <w:rPr>
          <w:spacing w:val="-3"/>
        </w:rPr>
        <w:t xml:space="preserve">và </w:t>
      </w:r>
      <w:r>
        <w:t>so le hướng Tây Bắc – Đông</w:t>
      </w:r>
      <w:r>
        <w:rPr>
          <w:spacing w:val="-20"/>
        </w:rPr>
        <w:t xml:space="preserve"> </w:t>
      </w:r>
      <w:r>
        <w:t>Nam.</w:t>
      </w:r>
    </w:p>
    <w:p w14:paraId="41CE1271" w14:textId="77777777" w:rsidR="00302D2E" w:rsidRDefault="00302D2E" w:rsidP="00302D2E">
      <w:pPr>
        <w:pStyle w:val="BodyText"/>
        <w:spacing w:before="177"/>
      </w:pPr>
      <w:r>
        <w:rPr>
          <w:b/>
        </w:rPr>
        <w:t xml:space="preserve">Câu 7. </w:t>
      </w:r>
      <w:r>
        <w:t>Nét nổi bật của địa hình vùng núi Tây Bắc là:</w:t>
      </w:r>
    </w:p>
    <w:p w14:paraId="19A642A2" w14:textId="77777777" w:rsidR="00302D2E" w:rsidRDefault="00302D2E" w:rsidP="00302D2E">
      <w:pPr>
        <w:pStyle w:val="ListParagraph"/>
        <w:numPr>
          <w:ilvl w:val="0"/>
          <w:numId w:val="22"/>
        </w:numPr>
        <w:tabs>
          <w:tab w:val="left" w:pos="366"/>
        </w:tabs>
        <w:ind w:hanging="265"/>
      </w:pPr>
      <w:r>
        <w:t xml:space="preserve">Gồm các khối núi </w:t>
      </w:r>
      <w:r>
        <w:rPr>
          <w:spacing w:val="-3"/>
        </w:rPr>
        <w:t xml:space="preserve">và </w:t>
      </w:r>
      <w:r>
        <w:t>cao</w:t>
      </w:r>
      <w:r>
        <w:rPr>
          <w:spacing w:val="4"/>
        </w:rPr>
        <w:t xml:space="preserve"> </w:t>
      </w:r>
      <w:r>
        <w:t>nguyên</w:t>
      </w:r>
    </w:p>
    <w:p w14:paraId="1A570291" w14:textId="77777777" w:rsidR="00302D2E" w:rsidRDefault="00302D2E" w:rsidP="00302D2E">
      <w:pPr>
        <w:pStyle w:val="ListParagraph"/>
        <w:numPr>
          <w:ilvl w:val="0"/>
          <w:numId w:val="22"/>
        </w:numPr>
        <w:tabs>
          <w:tab w:val="left" w:pos="356"/>
        </w:tabs>
        <w:spacing w:before="177"/>
        <w:ind w:left="355" w:hanging="255"/>
      </w:pPr>
      <w:r>
        <w:t xml:space="preserve">Có nhiều dãy núi cao </w:t>
      </w:r>
      <w:r>
        <w:rPr>
          <w:spacing w:val="-3"/>
        </w:rPr>
        <w:t xml:space="preserve">và </w:t>
      </w:r>
      <w:r>
        <w:rPr>
          <w:spacing w:val="3"/>
        </w:rPr>
        <w:t xml:space="preserve">đồ </w:t>
      </w:r>
      <w:r>
        <w:t>sộ nhất nước</w:t>
      </w:r>
      <w:r>
        <w:rPr>
          <w:spacing w:val="4"/>
        </w:rPr>
        <w:t xml:space="preserve"> </w:t>
      </w:r>
      <w:r>
        <w:t>ta.</w:t>
      </w:r>
    </w:p>
    <w:p w14:paraId="170A339E" w14:textId="77777777" w:rsidR="00302D2E" w:rsidRDefault="00302D2E" w:rsidP="00302D2E">
      <w:pPr>
        <w:pStyle w:val="ListParagraph"/>
        <w:numPr>
          <w:ilvl w:val="0"/>
          <w:numId w:val="22"/>
        </w:numPr>
        <w:tabs>
          <w:tab w:val="left" w:pos="356"/>
        </w:tabs>
        <w:ind w:left="355" w:hanging="255"/>
      </w:pPr>
      <w:r>
        <w:t>Có bốn cánh cung</w:t>
      </w:r>
      <w:r>
        <w:rPr>
          <w:spacing w:val="-13"/>
        </w:rPr>
        <w:t xml:space="preserve"> </w:t>
      </w:r>
      <w:r>
        <w:t>lớn</w:t>
      </w:r>
    </w:p>
    <w:p w14:paraId="7D6AFE0D" w14:textId="77777777" w:rsidR="00302D2E" w:rsidRDefault="00302D2E" w:rsidP="00302D2E">
      <w:pPr>
        <w:pStyle w:val="ListParagraph"/>
        <w:numPr>
          <w:ilvl w:val="0"/>
          <w:numId w:val="22"/>
        </w:numPr>
        <w:tabs>
          <w:tab w:val="left" w:pos="371"/>
        </w:tabs>
        <w:ind w:left="370" w:hanging="270"/>
      </w:pPr>
      <w:r>
        <w:t xml:space="preserve">Địa hình thấp </w:t>
      </w:r>
      <w:r>
        <w:rPr>
          <w:spacing w:val="-3"/>
        </w:rPr>
        <w:t xml:space="preserve">và </w:t>
      </w:r>
      <w:r>
        <w:t>hẹp</w:t>
      </w:r>
      <w:r>
        <w:rPr>
          <w:spacing w:val="3"/>
        </w:rPr>
        <w:t xml:space="preserve"> </w:t>
      </w:r>
      <w:r>
        <w:t>ngang.</w:t>
      </w:r>
    </w:p>
    <w:p w14:paraId="0CA127C5" w14:textId="77777777" w:rsidR="00302D2E" w:rsidRDefault="00302D2E" w:rsidP="00302D2E">
      <w:pPr>
        <w:sectPr w:rsidR="00302D2E" w:rsidSect="00302D2E">
          <w:pgSz w:w="11910" w:h="16840"/>
          <w:pgMar w:top="1134" w:right="1134" w:bottom="1134" w:left="1134" w:header="715" w:footer="755" w:gutter="0"/>
          <w:cols w:space="720"/>
        </w:sectPr>
      </w:pPr>
    </w:p>
    <w:p w14:paraId="1D7F6B8A" w14:textId="77777777" w:rsidR="00302D2E" w:rsidRDefault="00302D2E" w:rsidP="00302D2E">
      <w:pPr>
        <w:pStyle w:val="BodyText"/>
        <w:spacing w:before="84"/>
      </w:pPr>
      <w:r>
        <w:rPr>
          <w:b/>
        </w:rPr>
        <w:lastRenderedPageBreak/>
        <w:t xml:space="preserve">Câu 8. </w:t>
      </w:r>
      <w:r>
        <w:t>Địa hình nào sau đây ứng với tên của vùng núi có các bộ phận: phía đông là dãy núi cao, đồ sộ</w:t>
      </w:r>
    </w:p>
    <w:p w14:paraId="3C4D3EBC" w14:textId="77777777" w:rsidR="00302D2E" w:rsidRDefault="00302D2E" w:rsidP="00302D2E">
      <w:pPr>
        <w:pStyle w:val="BodyText"/>
        <w:spacing w:before="22" w:line="256" w:lineRule="auto"/>
        <w:ind w:right="139"/>
      </w:pPr>
      <w:r>
        <w:t>; phía tây là địa hình núi trung bình; ở giữa thấp hơn là các dãy núi xen các sơn nguyên và cao nguyên đá vôi?</w:t>
      </w:r>
    </w:p>
    <w:p w14:paraId="7A6C9593" w14:textId="77777777" w:rsidR="00302D2E" w:rsidRDefault="00302D2E" w:rsidP="00302D2E">
      <w:pPr>
        <w:pStyle w:val="BodyText"/>
        <w:tabs>
          <w:tab w:val="left" w:pos="4627"/>
        </w:tabs>
        <w:spacing w:before="164"/>
      </w:pPr>
      <w:r>
        <w:t>A.</w:t>
      </w:r>
      <w:r>
        <w:rPr>
          <w:spacing w:val="1"/>
        </w:rPr>
        <w:t xml:space="preserve"> </w:t>
      </w:r>
      <w:r>
        <w:t>Tây</w:t>
      </w:r>
      <w:r>
        <w:rPr>
          <w:spacing w:val="-3"/>
        </w:rPr>
        <w:t xml:space="preserve"> </w:t>
      </w:r>
      <w:r>
        <w:t>Bắc.</w:t>
      </w:r>
      <w:r>
        <w:tab/>
        <w:t>B. Đông</w:t>
      </w:r>
      <w:r>
        <w:rPr>
          <w:spacing w:val="-6"/>
        </w:rPr>
        <w:t xml:space="preserve"> </w:t>
      </w:r>
      <w:r>
        <w:t>Bắc</w:t>
      </w:r>
    </w:p>
    <w:p w14:paraId="32B31C18" w14:textId="77777777" w:rsidR="00302D2E" w:rsidRDefault="00302D2E" w:rsidP="00302D2E">
      <w:pPr>
        <w:pStyle w:val="BodyText"/>
        <w:tabs>
          <w:tab w:val="left" w:pos="4621"/>
        </w:tabs>
        <w:spacing w:before="177"/>
      </w:pPr>
      <w:r>
        <w:t>C. Trường</w:t>
      </w:r>
      <w:r>
        <w:rPr>
          <w:spacing w:val="-6"/>
        </w:rPr>
        <w:t xml:space="preserve"> </w:t>
      </w:r>
      <w:r>
        <w:t>Sơn</w:t>
      </w:r>
      <w:r>
        <w:rPr>
          <w:spacing w:val="-6"/>
        </w:rPr>
        <w:t xml:space="preserve"> </w:t>
      </w:r>
      <w:r>
        <w:t>Bắc.</w:t>
      </w:r>
      <w:r>
        <w:tab/>
        <w:t>D. Trường Sơn</w:t>
      </w:r>
      <w:r>
        <w:rPr>
          <w:spacing w:val="-4"/>
        </w:rPr>
        <w:t xml:space="preserve"> </w:t>
      </w:r>
      <w:r>
        <w:rPr>
          <w:spacing w:val="2"/>
        </w:rPr>
        <w:t>Nam</w:t>
      </w:r>
    </w:p>
    <w:p w14:paraId="1C498995" w14:textId="77777777" w:rsidR="00302D2E" w:rsidRDefault="00302D2E" w:rsidP="00302D2E">
      <w:pPr>
        <w:pStyle w:val="BodyText"/>
      </w:pPr>
      <w:r>
        <w:rPr>
          <w:b/>
        </w:rPr>
        <w:t xml:space="preserve">Câu 9. </w:t>
      </w:r>
      <w:r>
        <w:t>Đỉnh núi cao nhất Việt Nam là:</w:t>
      </w:r>
    </w:p>
    <w:p w14:paraId="4C2FC9D5" w14:textId="77777777" w:rsidR="00302D2E" w:rsidRDefault="00302D2E" w:rsidP="00302D2E">
      <w:pPr>
        <w:pStyle w:val="BodyText"/>
        <w:tabs>
          <w:tab w:val="left" w:pos="2699"/>
          <w:tab w:val="left" w:pos="4653"/>
          <w:tab w:val="left" w:pos="6852"/>
        </w:tabs>
      </w:pPr>
      <w:r>
        <w:t>A. Tây Côn</w:t>
      </w:r>
      <w:r>
        <w:rPr>
          <w:spacing w:val="-7"/>
        </w:rPr>
        <w:t xml:space="preserve"> </w:t>
      </w:r>
      <w:r>
        <w:t>Lĩnh.</w:t>
      </w:r>
      <w:r>
        <w:tab/>
        <w:t>B.</w:t>
      </w:r>
      <w:r>
        <w:rPr>
          <w:spacing w:val="-3"/>
        </w:rPr>
        <w:t xml:space="preserve"> </w:t>
      </w:r>
      <w:r>
        <w:t>Phanxipăng.</w:t>
      </w:r>
      <w:r>
        <w:tab/>
        <w:t xml:space="preserve">C. </w:t>
      </w:r>
      <w:r>
        <w:rPr>
          <w:spacing w:val="2"/>
        </w:rPr>
        <w:t>Ngọc</w:t>
      </w:r>
      <w:r>
        <w:rPr>
          <w:spacing w:val="-4"/>
        </w:rPr>
        <w:t xml:space="preserve"> </w:t>
      </w:r>
      <w:r>
        <w:t>Linh.</w:t>
      </w:r>
      <w:r>
        <w:tab/>
        <w:t>D. Bạch</w:t>
      </w:r>
      <w:r>
        <w:rPr>
          <w:spacing w:val="-6"/>
        </w:rPr>
        <w:t xml:space="preserve"> </w:t>
      </w:r>
      <w:r>
        <w:t>Mã</w:t>
      </w:r>
    </w:p>
    <w:p w14:paraId="605ECCC4" w14:textId="77777777" w:rsidR="00302D2E" w:rsidRDefault="00302D2E" w:rsidP="00302D2E">
      <w:pPr>
        <w:pStyle w:val="BodyText"/>
        <w:spacing w:before="178"/>
      </w:pPr>
      <w:r>
        <w:rPr>
          <w:b/>
        </w:rPr>
        <w:t xml:space="preserve">Câu 10. </w:t>
      </w:r>
      <w:r>
        <w:t>Vùng núi có các thung lũng sông lớn cùng hướng Tây Bắc – Đông Nam điển hình là:</w:t>
      </w:r>
    </w:p>
    <w:p w14:paraId="2FE2539F" w14:textId="77777777" w:rsidR="00302D2E" w:rsidRDefault="00302D2E" w:rsidP="00302D2E">
      <w:pPr>
        <w:pStyle w:val="BodyText"/>
        <w:tabs>
          <w:tab w:val="left" w:pos="4660"/>
        </w:tabs>
      </w:pPr>
      <w:r>
        <w:t>A.</w:t>
      </w:r>
      <w:r>
        <w:rPr>
          <w:spacing w:val="-1"/>
        </w:rPr>
        <w:t xml:space="preserve"> </w:t>
      </w:r>
      <w:r>
        <w:t>Đông</w:t>
      </w:r>
      <w:r>
        <w:rPr>
          <w:spacing w:val="-6"/>
        </w:rPr>
        <w:t xml:space="preserve"> </w:t>
      </w:r>
      <w:r>
        <w:t>Bắc.</w:t>
      </w:r>
      <w:r>
        <w:tab/>
        <w:t>B. Trường Sơn</w:t>
      </w:r>
      <w:r>
        <w:rPr>
          <w:spacing w:val="-3"/>
        </w:rPr>
        <w:t xml:space="preserve"> </w:t>
      </w:r>
      <w:r>
        <w:rPr>
          <w:spacing w:val="2"/>
        </w:rPr>
        <w:t>Nam</w:t>
      </w:r>
    </w:p>
    <w:p w14:paraId="18AEBB21" w14:textId="77777777" w:rsidR="00302D2E" w:rsidRDefault="00302D2E" w:rsidP="00302D2E">
      <w:pPr>
        <w:pStyle w:val="BodyText"/>
        <w:tabs>
          <w:tab w:val="left" w:pos="4676"/>
        </w:tabs>
        <w:spacing w:before="177"/>
      </w:pPr>
      <w:r>
        <w:t>C. Trường</w:t>
      </w:r>
      <w:r>
        <w:rPr>
          <w:spacing w:val="-6"/>
        </w:rPr>
        <w:t xml:space="preserve"> </w:t>
      </w:r>
      <w:r>
        <w:t>Sơn</w:t>
      </w:r>
      <w:r>
        <w:rPr>
          <w:spacing w:val="-6"/>
        </w:rPr>
        <w:t xml:space="preserve"> </w:t>
      </w:r>
      <w:r>
        <w:t>Bắc.</w:t>
      </w:r>
      <w:r>
        <w:tab/>
        <w:t>D. Tây</w:t>
      </w:r>
      <w:r>
        <w:rPr>
          <w:spacing w:val="-1"/>
        </w:rPr>
        <w:t xml:space="preserve"> </w:t>
      </w:r>
      <w:r>
        <w:t>Bắc</w:t>
      </w:r>
    </w:p>
    <w:p w14:paraId="024D9598" w14:textId="77777777" w:rsidR="00302D2E" w:rsidRDefault="00302D2E" w:rsidP="00302D2E">
      <w:pPr>
        <w:pStyle w:val="BodyText"/>
      </w:pPr>
      <w:r>
        <w:rPr>
          <w:b/>
        </w:rPr>
        <w:t xml:space="preserve">Câu 11. </w:t>
      </w:r>
      <w:r>
        <w:t>Điểm giống nhau chủ yếu nhất giữa địa hình bán bình nguyên và đồi là:</w:t>
      </w:r>
    </w:p>
    <w:p w14:paraId="757088F6" w14:textId="77777777" w:rsidR="00302D2E" w:rsidRDefault="00302D2E" w:rsidP="00302D2E">
      <w:pPr>
        <w:pStyle w:val="ListParagraph"/>
        <w:numPr>
          <w:ilvl w:val="0"/>
          <w:numId w:val="23"/>
        </w:numPr>
        <w:tabs>
          <w:tab w:val="left" w:pos="366"/>
        </w:tabs>
        <w:spacing w:before="183"/>
        <w:ind w:hanging="265"/>
      </w:pPr>
      <w:r>
        <w:t>Được hình thành do tác động của dòng chảy chia cắt các thềm phù sa</w:t>
      </w:r>
      <w:r>
        <w:rPr>
          <w:spacing w:val="-17"/>
        </w:rPr>
        <w:t xml:space="preserve"> </w:t>
      </w:r>
      <w:r>
        <w:t>cổ.</w:t>
      </w:r>
    </w:p>
    <w:p w14:paraId="79432DAB" w14:textId="77777777" w:rsidR="00302D2E" w:rsidRDefault="00302D2E" w:rsidP="00302D2E">
      <w:pPr>
        <w:pStyle w:val="ListParagraph"/>
        <w:numPr>
          <w:ilvl w:val="0"/>
          <w:numId w:val="23"/>
        </w:numPr>
        <w:tabs>
          <w:tab w:val="left" w:pos="356"/>
        </w:tabs>
        <w:spacing w:before="177"/>
        <w:ind w:left="355" w:hanging="255"/>
      </w:pPr>
      <w:r>
        <w:t>Có cả đất phù sa cổ lẫn đất</w:t>
      </w:r>
      <w:r>
        <w:rPr>
          <w:spacing w:val="-8"/>
        </w:rPr>
        <w:t xml:space="preserve"> </w:t>
      </w:r>
      <w:r>
        <w:t>badan.</w:t>
      </w:r>
    </w:p>
    <w:p w14:paraId="213BE40C" w14:textId="77777777" w:rsidR="00302D2E" w:rsidRDefault="00302D2E" w:rsidP="00302D2E">
      <w:pPr>
        <w:pStyle w:val="ListParagraph"/>
        <w:numPr>
          <w:ilvl w:val="0"/>
          <w:numId w:val="23"/>
        </w:numPr>
        <w:tabs>
          <w:tab w:val="left" w:pos="356"/>
        </w:tabs>
        <w:ind w:left="355" w:hanging="255"/>
      </w:pPr>
      <w:r>
        <w:t>Được nâng lên yếu trong vận động Tân Kiến</w:t>
      </w:r>
      <w:r>
        <w:rPr>
          <w:spacing w:val="-21"/>
        </w:rPr>
        <w:t xml:space="preserve"> </w:t>
      </w:r>
      <w:r>
        <w:t>Tạo</w:t>
      </w:r>
    </w:p>
    <w:p w14:paraId="11A85BA1" w14:textId="77777777" w:rsidR="00302D2E" w:rsidRDefault="00302D2E" w:rsidP="00302D2E">
      <w:pPr>
        <w:pStyle w:val="ListParagraph"/>
        <w:numPr>
          <w:ilvl w:val="0"/>
          <w:numId w:val="23"/>
        </w:numPr>
        <w:tabs>
          <w:tab w:val="left" w:pos="371"/>
        </w:tabs>
        <w:spacing w:before="177"/>
        <w:ind w:left="370" w:hanging="270"/>
      </w:pPr>
      <w:r>
        <w:t xml:space="preserve">Nằm chuyển tiếp giữa miền núi </w:t>
      </w:r>
      <w:r>
        <w:rPr>
          <w:spacing w:val="-3"/>
        </w:rPr>
        <w:t xml:space="preserve">và </w:t>
      </w:r>
      <w:r>
        <w:t>Đồng</w:t>
      </w:r>
      <w:r>
        <w:rPr>
          <w:spacing w:val="-2"/>
        </w:rPr>
        <w:t xml:space="preserve"> </w:t>
      </w:r>
      <w:r>
        <w:t>bằng</w:t>
      </w:r>
    </w:p>
    <w:p w14:paraId="02CFFCF8" w14:textId="77777777" w:rsidR="00302D2E" w:rsidRDefault="00302D2E" w:rsidP="00302D2E">
      <w:pPr>
        <w:pStyle w:val="BodyText"/>
      </w:pPr>
      <w:r>
        <w:rPr>
          <w:b/>
        </w:rPr>
        <w:t xml:space="preserve">Câu 12. </w:t>
      </w:r>
      <w:r>
        <w:t>Địa hình thấp và hẹp ngang, nâng cao ở hai đầu là đặc điểm của vùng núi:</w:t>
      </w:r>
    </w:p>
    <w:p w14:paraId="00286288" w14:textId="77777777" w:rsidR="00302D2E" w:rsidRDefault="00302D2E" w:rsidP="00302D2E">
      <w:pPr>
        <w:pStyle w:val="BodyText"/>
        <w:tabs>
          <w:tab w:val="left" w:pos="4735"/>
        </w:tabs>
      </w:pPr>
      <w:r>
        <w:t>A.</w:t>
      </w:r>
      <w:r>
        <w:rPr>
          <w:spacing w:val="1"/>
        </w:rPr>
        <w:t xml:space="preserve"> </w:t>
      </w:r>
      <w:r>
        <w:t>Tây</w:t>
      </w:r>
      <w:r>
        <w:rPr>
          <w:spacing w:val="-3"/>
        </w:rPr>
        <w:t xml:space="preserve"> </w:t>
      </w:r>
      <w:r>
        <w:t>Bắc.</w:t>
      </w:r>
      <w:r>
        <w:tab/>
        <w:t>B. Đông</w:t>
      </w:r>
      <w:r>
        <w:rPr>
          <w:spacing w:val="-6"/>
        </w:rPr>
        <w:t xml:space="preserve"> </w:t>
      </w:r>
      <w:r>
        <w:t>Bắc</w:t>
      </w:r>
    </w:p>
    <w:p w14:paraId="2858A3DF" w14:textId="77777777" w:rsidR="00302D2E" w:rsidRDefault="00302D2E" w:rsidP="00302D2E">
      <w:pPr>
        <w:pStyle w:val="BodyText"/>
        <w:tabs>
          <w:tab w:val="left" w:pos="4732"/>
        </w:tabs>
        <w:spacing w:before="177"/>
      </w:pPr>
      <w:r>
        <w:t>C. Trường</w:t>
      </w:r>
      <w:r>
        <w:rPr>
          <w:spacing w:val="-6"/>
        </w:rPr>
        <w:t xml:space="preserve"> </w:t>
      </w:r>
      <w:r>
        <w:t>Sơn</w:t>
      </w:r>
      <w:r>
        <w:rPr>
          <w:spacing w:val="-6"/>
        </w:rPr>
        <w:t xml:space="preserve"> </w:t>
      </w:r>
      <w:r>
        <w:t>Bắc.</w:t>
      </w:r>
      <w:r>
        <w:tab/>
        <w:t>D. Trường Sơn</w:t>
      </w:r>
      <w:r>
        <w:rPr>
          <w:spacing w:val="-4"/>
        </w:rPr>
        <w:t xml:space="preserve"> </w:t>
      </w:r>
      <w:r>
        <w:rPr>
          <w:spacing w:val="2"/>
        </w:rPr>
        <w:t>Nam</w:t>
      </w:r>
    </w:p>
    <w:p w14:paraId="6B936FC8" w14:textId="77777777" w:rsidR="00302D2E" w:rsidRDefault="00302D2E" w:rsidP="00302D2E">
      <w:pPr>
        <w:pStyle w:val="BodyText"/>
        <w:spacing w:before="183"/>
      </w:pPr>
      <w:r>
        <w:rPr>
          <w:b/>
        </w:rPr>
        <w:t xml:space="preserve">Câu 13. </w:t>
      </w:r>
      <w:r>
        <w:t>Thung lũng sông có hướng vòng cung theo hướng núi là:</w:t>
      </w:r>
    </w:p>
    <w:p w14:paraId="12342A12" w14:textId="77777777" w:rsidR="00302D2E" w:rsidRDefault="00302D2E" w:rsidP="00302D2E">
      <w:pPr>
        <w:pStyle w:val="BodyText"/>
        <w:tabs>
          <w:tab w:val="left" w:pos="2449"/>
          <w:tab w:val="left" w:pos="4719"/>
          <w:tab w:val="left" w:pos="7047"/>
        </w:tabs>
        <w:spacing w:before="177"/>
      </w:pPr>
      <w:r>
        <w:t>A.</w:t>
      </w:r>
      <w:r>
        <w:rPr>
          <w:spacing w:val="-2"/>
        </w:rPr>
        <w:t xml:space="preserve"> </w:t>
      </w:r>
      <w:r>
        <w:t>Sông</w:t>
      </w:r>
      <w:r>
        <w:rPr>
          <w:spacing w:val="-2"/>
        </w:rPr>
        <w:t xml:space="preserve"> </w:t>
      </w:r>
      <w:r>
        <w:t>Chu.</w:t>
      </w:r>
      <w:r>
        <w:tab/>
        <w:t>B. Sông</w:t>
      </w:r>
      <w:r>
        <w:rPr>
          <w:spacing w:val="-1"/>
        </w:rPr>
        <w:t xml:space="preserve"> </w:t>
      </w:r>
      <w:r>
        <w:t>Mã.</w:t>
      </w:r>
      <w:r>
        <w:tab/>
        <w:t>C. Sông</w:t>
      </w:r>
      <w:r>
        <w:rPr>
          <w:spacing w:val="-5"/>
        </w:rPr>
        <w:t xml:space="preserve"> </w:t>
      </w:r>
      <w:r>
        <w:t>Cầu.</w:t>
      </w:r>
      <w:r>
        <w:tab/>
        <w:t>D. Sông</w:t>
      </w:r>
      <w:r>
        <w:rPr>
          <w:spacing w:val="-6"/>
        </w:rPr>
        <w:t xml:space="preserve"> </w:t>
      </w:r>
      <w:r>
        <w:t>Đà</w:t>
      </w:r>
    </w:p>
    <w:p w14:paraId="763EA2EB" w14:textId="77777777" w:rsidR="00302D2E" w:rsidRDefault="00302D2E" w:rsidP="00302D2E">
      <w:pPr>
        <w:pStyle w:val="BodyText"/>
      </w:pPr>
      <w:r>
        <w:rPr>
          <w:b/>
        </w:rPr>
        <w:t xml:space="preserve">Câu 14. </w:t>
      </w:r>
      <w:r>
        <w:t>Kiểu cảnh quan chiếm ưu thế ở Việt Nam là rừng:</w:t>
      </w:r>
    </w:p>
    <w:p w14:paraId="5BFCFBEB" w14:textId="77777777" w:rsidR="00302D2E" w:rsidRDefault="00302D2E" w:rsidP="00302D2E">
      <w:pPr>
        <w:pStyle w:val="BodyText"/>
        <w:tabs>
          <w:tab w:val="left" w:pos="4696"/>
        </w:tabs>
      </w:pPr>
      <w:r>
        <w:t>A. Thưa, cây bụi gai</w:t>
      </w:r>
      <w:r>
        <w:rPr>
          <w:spacing w:val="-9"/>
        </w:rPr>
        <w:t xml:space="preserve"> </w:t>
      </w:r>
      <w:r>
        <w:t>khô</w:t>
      </w:r>
      <w:r>
        <w:rPr>
          <w:spacing w:val="2"/>
        </w:rPr>
        <w:t xml:space="preserve"> </w:t>
      </w:r>
      <w:r>
        <w:t>hạn.</w:t>
      </w:r>
      <w:r>
        <w:tab/>
        <w:t>B. Mưa ôn đới núi</w:t>
      </w:r>
      <w:r>
        <w:rPr>
          <w:spacing w:val="1"/>
        </w:rPr>
        <w:t xml:space="preserve"> </w:t>
      </w:r>
      <w:r>
        <w:t>cao</w:t>
      </w:r>
    </w:p>
    <w:p w14:paraId="13594B9A" w14:textId="77777777" w:rsidR="00302D2E" w:rsidRDefault="00302D2E" w:rsidP="00302D2E">
      <w:pPr>
        <w:pStyle w:val="BodyText"/>
        <w:tabs>
          <w:tab w:val="left" w:pos="4716"/>
        </w:tabs>
        <w:spacing w:before="177"/>
      </w:pPr>
      <w:r>
        <w:t xml:space="preserve">C. Nhiệt đới </w:t>
      </w:r>
      <w:r>
        <w:rPr>
          <w:spacing w:val="-3"/>
        </w:rPr>
        <w:t xml:space="preserve">gió mùa </w:t>
      </w:r>
      <w:r>
        <w:t>ở vùng đồi</w:t>
      </w:r>
      <w:r>
        <w:rPr>
          <w:spacing w:val="2"/>
        </w:rPr>
        <w:t xml:space="preserve"> </w:t>
      </w:r>
      <w:r>
        <w:t>núi</w:t>
      </w:r>
      <w:r>
        <w:rPr>
          <w:spacing w:val="2"/>
        </w:rPr>
        <w:t xml:space="preserve"> </w:t>
      </w:r>
      <w:r>
        <w:t>thấp.</w:t>
      </w:r>
      <w:r>
        <w:tab/>
        <w:t>D. Á nhiệt đới trên</w:t>
      </w:r>
      <w:r>
        <w:rPr>
          <w:spacing w:val="3"/>
        </w:rPr>
        <w:t xml:space="preserve"> </w:t>
      </w:r>
      <w:r>
        <w:t>núi.</w:t>
      </w:r>
    </w:p>
    <w:p w14:paraId="63B615A1" w14:textId="77777777" w:rsidR="00302D2E" w:rsidRDefault="00302D2E" w:rsidP="00302D2E">
      <w:pPr>
        <w:pStyle w:val="BodyText"/>
      </w:pPr>
      <w:r>
        <w:rPr>
          <w:b/>
        </w:rPr>
        <w:t xml:space="preserve">Câu 15. </w:t>
      </w:r>
      <w:r>
        <w:t>Cấu trúc địa hình Việt Nam đa dạng, thể hiện ở:</w:t>
      </w:r>
    </w:p>
    <w:p w14:paraId="5B68B4A7" w14:textId="77777777" w:rsidR="00302D2E" w:rsidRDefault="00302D2E" w:rsidP="00302D2E">
      <w:pPr>
        <w:pStyle w:val="ListParagraph"/>
        <w:numPr>
          <w:ilvl w:val="0"/>
          <w:numId w:val="24"/>
        </w:numPr>
        <w:tabs>
          <w:tab w:val="left" w:pos="366"/>
        </w:tabs>
        <w:spacing w:before="177"/>
        <w:ind w:hanging="265"/>
      </w:pPr>
      <w:r>
        <w:t>Địa hình đồi núi thấp chiếm phần lớn diện</w:t>
      </w:r>
      <w:r>
        <w:rPr>
          <w:spacing w:val="-24"/>
        </w:rPr>
        <w:t xml:space="preserve"> </w:t>
      </w:r>
      <w:r>
        <w:t>tích</w:t>
      </w:r>
    </w:p>
    <w:p w14:paraId="5AE74B79" w14:textId="77777777" w:rsidR="00302D2E" w:rsidRDefault="00302D2E" w:rsidP="00302D2E">
      <w:pPr>
        <w:pStyle w:val="ListParagraph"/>
        <w:numPr>
          <w:ilvl w:val="0"/>
          <w:numId w:val="24"/>
        </w:numPr>
        <w:tabs>
          <w:tab w:val="left" w:pos="356"/>
        </w:tabs>
        <w:ind w:left="355" w:hanging="255"/>
      </w:pPr>
      <w:r>
        <w:t xml:space="preserve">Hướng núi Tây bắc – Đông nam chiếm </w:t>
      </w:r>
      <w:r>
        <w:rPr>
          <w:spacing w:val="2"/>
        </w:rPr>
        <w:t>ưu</w:t>
      </w:r>
      <w:r>
        <w:rPr>
          <w:spacing w:val="-28"/>
        </w:rPr>
        <w:t xml:space="preserve"> </w:t>
      </w:r>
      <w:r>
        <w:t>thế</w:t>
      </w:r>
    </w:p>
    <w:p w14:paraId="764754DE" w14:textId="77777777" w:rsidR="00302D2E" w:rsidRDefault="00302D2E" w:rsidP="00302D2E">
      <w:pPr>
        <w:pStyle w:val="ListParagraph"/>
        <w:numPr>
          <w:ilvl w:val="0"/>
          <w:numId w:val="24"/>
        </w:numPr>
        <w:tabs>
          <w:tab w:val="left" w:pos="356"/>
        </w:tabs>
        <w:spacing w:before="183"/>
        <w:ind w:left="355" w:hanging="255"/>
      </w:pPr>
      <w:r>
        <w:t>Địa hình có nhiều kiểu khác</w:t>
      </w:r>
      <w:r>
        <w:rPr>
          <w:spacing w:val="4"/>
        </w:rPr>
        <w:t xml:space="preserve"> </w:t>
      </w:r>
      <w:r>
        <w:t>nhau</w:t>
      </w:r>
    </w:p>
    <w:p w14:paraId="298FC8C7" w14:textId="77777777" w:rsidR="00302D2E" w:rsidRDefault="00302D2E" w:rsidP="00302D2E">
      <w:pPr>
        <w:pStyle w:val="ListParagraph"/>
        <w:numPr>
          <w:ilvl w:val="0"/>
          <w:numId w:val="24"/>
        </w:numPr>
        <w:tabs>
          <w:tab w:val="left" w:pos="371"/>
        </w:tabs>
        <w:spacing w:before="177"/>
        <w:ind w:left="370" w:hanging="270"/>
      </w:pPr>
      <w:r>
        <w:t xml:space="preserve">Đồi núi thấp chiếm </w:t>
      </w:r>
      <w:r>
        <w:rPr>
          <w:spacing w:val="2"/>
        </w:rPr>
        <w:t>ưu</w:t>
      </w:r>
      <w:r>
        <w:rPr>
          <w:spacing w:val="-18"/>
        </w:rPr>
        <w:t xml:space="preserve"> </w:t>
      </w:r>
      <w:r>
        <w:t>thế</w:t>
      </w:r>
    </w:p>
    <w:p w14:paraId="0C164526" w14:textId="77777777" w:rsidR="00302D2E" w:rsidRDefault="00302D2E" w:rsidP="00302D2E">
      <w:pPr>
        <w:pStyle w:val="BodyText"/>
      </w:pPr>
      <w:r>
        <w:rPr>
          <w:b/>
        </w:rPr>
        <w:t xml:space="preserve">Câu 16. </w:t>
      </w:r>
      <w:r>
        <w:t>Điểm giống nhau chủ yếu của địa hình vùng đồi núi Tây Bắc và Đông Bắc là:</w:t>
      </w:r>
    </w:p>
    <w:p w14:paraId="4D6787E3" w14:textId="77777777" w:rsidR="00302D2E" w:rsidRDefault="00302D2E" w:rsidP="00302D2E">
      <w:pPr>
        <w:pStyle w:val="ListParagraph"/>
        <w:numPr>
          <w:ilvl w:val="0"/>
          <w:numId w:val="25"/>
        </w:numPr>
        <w:tabs>
          <w:tab w:val="left" w:pos="366"/>
        </w:tabs>
        <w:spacing w:before="177"/>
        <w:ind w:hanging="265"/>
      </w:pPr>
      <w:r>
        <w:t xml:space="preserve">Đồi núi thấp chiếm </w:t>
      </w:r>
      <w:r>
        <w:rPr>
          <w:spacing w:val="2"/>
        </w:rPr>
        <w:t>ưu</w:t>
      </w:r>
      <w:r>
        <w:rPr>
          <w:spacing w:val="-18"/>
        </w:rPr>
        <w:t xml:space="preserve"> </w:t>
      </w:r>
      <w:r>
        <w:t>thế</w:t>
      </w:r>
    </w:p>
    <w:p w14:paraId="17D4FB70" w14:textId="77777777" w:rsidR="00302D2E" w:rsidRDefault="00302D2E" w:rsidP="00302D2E">
      <w:pPr>
        <w:pStyle w:val="ListParagraph"/>
        <w:numPr>
          <w:ilvl w:val="0"/>
          <w:numId w:val="25"/>
        </w:numPr>
        <w:tabs>
          <w:tab w:val="left" w:pos="356"/>
        </w:tabs>
        <w:spacing w:before="183"/>
        <w:ind w:left="355" w:hanging="255"/>
      </w:pPr>
      <w:r>
        <w:t>Nghiêng theo hướng tây bắc – đông</w:t>
      </w:r>
      <w:r>
        <w:rPr>
          <w:spacing w:val="-22"/>
        </w:rPr>
        <w:t xml:space="preserve"> </w:t>
      </w:r>
      <w:r>
        <w:t>nam</w:t>
      </w:r>
    </w:p>
    <w:p w14:paraId="60BEC7B6" w14:textId="77777777" w:rsidR="00302D2E" w:rsidRDefault="00302D2E" w:rsidP="00302D2E">
      <w:pPr>
        <w:pStyle w:val="ListParagraph"/>
        <w:numPr>
          <w:ilvl w:val="0"/>
          <w:numId w:val="25"/>
        </w:numPr>
        <w:tabs>
          <w:tab w:val="left" w:pos="356"/>
        </w:tabs>
        <w:spacing w:before="181"/>
        <w:ind w:left="355" w:hanging="255"/>
      </w:pPr>
      <w:r>
        <w:t>Có nhiều sơn nguyên, cao</w:t>
      </w:r>
      <w:r>
        <w:rPr>
          <w:spacing w:val="4"/>
        </w:rPr>
        <w:t xml:space="preserve"> </w:t>
      </w:r>
      <w:r>
        <w:t>nguyên</w:t>
      </w:r>
    </w:p>
    <w:p w14:paraId="12006AA9" w14:textId="77777777" w:rsidR="00302D2E" w:rsidRDefault="00302D2E" w:rsidP="00302D2E">
      <w:pPr>
        <w:sectPr w:rsidR="00302D2E" w:rsidSect="00302D2E">
          <w:pgSz w:w="11910" w:h="16840"/>
          <w:pgMar w:top="1134" w:right="1134" w:bottom="1134" w:left="1134" w:header="715" w:footer="755" w:gutter="0"/>
          <w:cols w:space="720"/>
          <w:docGrid w:linePitch="299"/>
        </w:sectPr>
      </w:pPr>
    </w:p>
    <w:p w14:paraId="35088B32" w14:textId="77777777" w:rsidR="00302D2E" w:rsidRDefault="00302D2E" w:rsidP="00302D2E">
      <w:pPr>
        <w:pStyle w:val="ListParagraph"/>
        <w:numPr>
          <w:ilvl w:val="0"/>
          <w:numId w:val="25"/>
        </w:numPr>
        <w:tabs>
          <w:tab w:val="left" w:pos="371"/>
        </w:tabs>
        <w:spacing w:before="84"/>
        <w:ind w:left="370" w:hanging="270"/>
      </w:pPr>
      <w:r>
        <w:lastRenderedPageBreak/>
        <w:t xml:space="preserve">Có nhiều khối núi cao, </w:t>
      </w:r>
      <w:r>
        <w:rPr>
          <w:spacing w:val="3"/>
        </w:rPr>
        <w:t xml:space="preserve">đồ </w:t>
      </w:r>
      <w:r>
        <w:t>sộ.</w:t>
      </w:r>
    </w:p>
    <w:p w14:paraId="23D0C0AD" w14:textId="77777777" w:rsidR="00302D2E" w:rsidRDefault="00302D2E" w:rsidP="00302D2E">
      <w:pPr>
        <w:pStyle w:val="BodyText"/>
        <w:spacing w:line="256" w:lineRule="auto"/>
        <w:ind w:right="386"/>
        <w:rPr>
          <w:i/>
        </w:rPr>
      </w:pPr>
      <w:r>
        <w:rPr>
          <w:b/>
        </w:rPr>
        <w:t>Câu 17</w:t>
      </w:r>
      <w:r>
        <w:t>. Do có nhiều bề mặt cao nguyên rộng, nên miền núi thuận lợi cho việc hình thành các vùng chuyên canh cây</w:t>
      </w:r>
      <w:r>
        <w:rPr>
          <w:i/>
        </w:rPr>
        <w:t>:</w:t>
      </w:r>
    </w:p>
    <w:p w14:paraId="1A7C7994" w14:textId="77777777" w:rsidR="00302D2E" w:rsidRDefault="00302D2E" w:rsidP="00302D2E">
      <w:pPr>
        <w:pStyle w:val="BodyText"/>
        <w:tabs>
          <w:tab w:val="left" w:pos="2556"/>
          <w:tab w:val="left" w:pos="4861"/>
          <w:tab w:val="left" w:pos="7072"/>
        </w:tabs>
        <w:spacing w:before="164"/>
      </w:pPr>
      <w:r>
        <w:t>A.</w:t>
      </w:r>
      <w:r>
        <w:rPr>
          <w:spacing w:val="2"/>
        </w:rPr>
        <w:t xml:space="preserve"> </w:t>
      </w:r>
      <w:r>
        <w:t>Lương</w:t>
      </w:r>
      <w:r>
        <w:rPr>
          <w:spacing w:val="-8"/>
        </w:rPr>
        <w:t xml:space="preserve"> </w:t>
      </w:r>
      <w:r>
        <w:t>thực</w:t>
      </w:r>
      <w:r>
        <w:tab/>
        <w:t>B.</w:t>
      </w:r>
      <w:r>
        <w:rPr>
          <w:spacing w:val="2"/>
        </w:rPr>
        <w:t xml:space="preserve"> </w:t>
      </w:r>
      <w:r>
        <w:t>Thực</w:t>
      </w:r>
      <w:r>
        <w:rPr>
          <w:spacing w:val="-1"/>
        </w:rPr>
        <w:t xml:space="preserve"> </w:t>
      </w:r>
      <w:r>
        <w:t>phẩm.</w:t>
      </w:r>
      <w:r>
        <w:tab/>
        <w:t>C.</w:t>
      </w:r>
      <w:r>
        <w:rPr>
          <w:spacing w:val="2"/>
        </w:rPr>
        <w:t xml:space="preserve"> </w:t>
      </w:r>
      <w:r>
        <w:t>Công</w:t>
      </w:r>
      <w:r>
        <w:rPr>
          <w:spacing w:val="-3"/>
        </w:rPr>
        <w:t xml:space="preserve"> </w:t>
      </w:r>
      <w:r>
        <w:t>nghiệp.</w:t>
      </w:r>
      <w:r>
        <w:tab/>
        <w:t>D. Hoa</w:t>
      </w:r>
      <w:r>
        <w:rPr>
          <w:spacing w:val="7"/>
        </w:rPr>
        <w:t xml:space="preserve"> </w:t>
      </w:r>
      <w:r>
        <w:t>màu</w:t>
      </w:r>
    </w:p>
    <w:p w14:paraId="3450D63E" w14:textId="77777777" w:rsidR="00302D2E" w:rsidRDefault="00302D2E" w:rsidP="00302D2E">
      <w:pPr>
        <w:pStyle w:val="BodyText"/>
        <w:spacing w:before="177"/>
        <w:rPr>
          <w:i/>
        </w:rPr>
      </w:pPr>
      <w:r>
        <w:rPr>
          <w:b/>
        </w:rPr>
        <w:t xml:space="preserve">Câu 18. </w:t>
      </w:r>
      <w:r>
        <w:t>Khả năng phát triển du lịch ở miền núi bắt nguồn từ</w:t>
      </w:r>
      <w:r>
        <w:rPr>
          <w:i/>
        </w:rPr>
        <w:t>:</w:t>
      </w:r>
    </w:p>
    <w:p w14:paraId="1C37DA33" w14:textId="77777777" w:rsidR="00302D2E" w:rsidRDefault="00302D2E" w:rsidP="00302D2E">
      <w:pPr>
        <w:pStyle w:val="BodyText"/>
        <w:tabs>
          <w:tab w:val="left" w:pos="4870"/>
        </w:tabs>
      </w:pPr>
      <w:r>
        <w:t xml:space="preserve">A. Nguồn khoáng </w:t>
      </w:r>
      <w:r>
        <w:rPr>
          <w:spacing w:val="2"/>
        </w:rPr>
        <w:t>sản</w:t>
      </w:r>
      <w:r>
        <w:rPr>
          <w:spacing w:val="-11"/>
        </w:rPr>
        <w:t xml:space="preserve"> </w:t>
      </w:r>
      <w:r>
        <w:t>dồi</w:t>
      </w:r>
      <w:r>
        <w:rPr>
          <w:spacing w:val="2"/>
        </w:rPr>
        <w:t xml:space="preserve"> </w:t>
      </w:r>
      <w:r>
        <w:rPr>
          <w:spacing w:val="-3"/>
        </w:rPr>
        <w:t>dào.</w:t>
      </w:r>
      <w:r>
        <w:rPr>
          <w:spacing w:val="-3"/>
        </w:rPr>
        <w:tab/>
      </w:r>
      <w:r>
        <w:t>B. Tiềm năng thủy điện</w:t>
      </w:r>
      <w:r>
        <w:rPr>
          <w:spacing w:val="-6"/>
        </w:rPr>
        <w:t xml:space="preserve"> </w:t>
      </w:r>
      <w:r>
        <w:t>lớn</w:t>
      </w:r>
    </w:p>
    <w:p w14:paraId="25BA898E" w14:textId="77777777" w:rsidR="00302D2E" w:rsidRDefault="00302D2E" w:rsidP="00302D2E">
      <w:pPr>
        <w:pStyle w:val="BodyText"/>
        <w:tabs>
          <w:tab w:val="left" w:pos="4831"/>
        </w:tabs>
        <w:spacing w:before="183"/>
      </w:pPr>
      <w:r>
        <w:t>C. Phong cảnh đẹp,</w:t>
      </w:r>
      <w:r>
        <w:rPr>
          <w:spacing w:val="-1"/>
        </w:rPr>
        <w:t xml:space="preserve"> </w:t>
      </w:r>
      <w:r>
        <w:rPr>
          <w:spacing w:val="-4"/>
        </w:rPr>
        <w:t>mát</w:t>
      </w:r>
      <w:r>
        <w:rPr>
          <w:spacing w:val="8"/>
        </w:rPr>
        <w:t xml:space="preserve"> </w:t>
      </w:r>
      <w:r>
        <w:rPr>
          <w:spacing w:val="-3"/>
        </w:rPr>
        <w:t>mẻ.</w:t>
      </w:r>
      <w:r>
        <w:rPr>
          <w:spacing w:val="-3"/>
        </w:rPr>
        <w:tab/>
      </w:r>
      <w:r>
        <w:t>D. Địa hình đồi núi thấp</w:t>
      </w:r>
    </w:p>
    <w:p w14:paraId="003BDAD1" w14:textId="77777777" w:rsidR="00302D2E" w:rsidRDefault="00302D2E" w:rsidP="00302D2E">
      <w:pPr>
        <w:pStyle w:val="BodyText"/>
        <w:spacing w:before="177" w:line="261" w:lineRule="auto"/>
        <w:ind w:right="220"/>
      </w:pPr>
      <w:r>
        <w:rPr>
          <w:b/>
        </w:rPr>
        <w:t xml:space="preserve">Câu 19. </w:t>
      </w:r>
      <w:r>
        <w:t>Cơ sở cho phát triển nền lâm, nông nghiệp nhiệt đới, đa dạng hóa cây trồng ở vùng miền núi nước ta là:</w:t>
      </w:r>
    </w:p>
    <w:p w14:paraId="13462951" w14:textId="77777777" w:rsidR="00302D2E" w:rsidRDefault="00302D2E" w:rsidP="00302D2E">
      <w:pPr>
        <w:pStyle w:val="ListParagraph"/>
        <w:numPr>
          <w:ilvl w:val="0"/>
          <w:numId w:val="26"/>
        </w:numPr>
        <w:tabs>
          <w:tab w:val="left" w:pos="366"/>
        </w:tabs>
        <w:spacing w:before="154"/>
        <w:ind w:hanging="265"/>
      </w:pPr>
      <w:r>
        <w:t>Rừng giàu có về thành phần loài động, thực vật nhiệt</w:t>
      </w:r>
      <w:r>
        <w:rPr>
          <w:spacing w:val="-18"/>
        </w:rPr>
        <w:t xml:space="preserve"> </w:t>
      </w:r>
      <w:r>
        <w:t>đới</w:t>
      </w:r>
    </w:p>
    <w:p w14:paraId="05ABD469" w14:textId="77777777" w:rsidR="00302D2E" w:rsidRDefault="00302D2E" w:rsidP="00302D2E">
      <w:pPr>
        <w:pStyle w:val="ListParagraph"/>
        <w:numPr>
          <w:ilvl w:val="0"/>
          <w:numId w:val="26"/>
        </w:numPr>
        <w:tabs>
          <w:tab w:val="left" w:pos="356"/>
        </w:tabs>
        <w:spacing w:before="181"/>
        <w:ind w:left="355" w:hanging="255"/>
      </w:pPr>
      <w:r>
        <w:t>Đất feralit có diện tích rộng, có nhiều loại khác</w:t>
      </w:r>
      <w:r>
        <w:rPr>
          <w:spacing w:val="-11"/>
        </w:rPr>
        <w:t xml:space="preserve"> </w:t>
      </w:r>
      <w:r>
        <w:t>nhau.</w:t>
      </w:r>
    </w:p>
    <w:p w14:paraId="2C0062AB" w14:textId="77777777" w:rsidR="00302D2E" w:rsidRDefault="00302D2E" w:rsidP="00302D2E">
      <w:pPr>
        <w:pStyle w:val="ListParagraph"/>
        <w:numPr>
          <w:ilvl w:val="0"/>
          <w:numId w:val="26"/>
        </w:numPr>
        <w:tabs>
          <w:tab w:val="left" w:pos="356"/>
        </w:tabs>
        <w:spacing w:before="183"/>
        <w:ind w:left="355" w:hanging="255"/>
      </w:pPr>
      <w:r>
        <w:t xml:space="preserve">Nguồn nước dồi dào </w:t>
      </w:r>
      <w:r>
        <w:rPr>
          <w:spacing w:val="-3"/>
        </w:rPr>
        <w:t xml:space="preserve">và </w:t>
      </w:r>
      <w:r>
        <w:t xml:space="preserve">cung cấp </w:t>
      </w:r>
      <w:r>
        <w:rPr>
          <w:spacing w:val="2"/>
        </w:rPr>
        <w:t xml:space="preserve">đủ </w:t>
      </w:r>
      <w:r>
        <w:t>quanh</w:t>
      </w:r>
      <w:r>
        <w:rPr>
          <w:spacing w:val="-12"/>
        </w:rPr>
        <w:t xml:space="preserve"> </w:t>
      </w:r>
      <w:r>
        <w:t>năm</w:t>
      </w:r>
    </w:p>
    <w:p w14:paraId="25D611B2" w14:textId="77777777" w:rsidR="00302D2E" w:rsidRDefault="00302D2E" w:rsidP="00302D2E">
      <w:pPr>
        <w:pStyle w:val="ListParagraph"/>
        <w:numPr>
          <w:ilvl w:val="0"/>
          <w:numId w:val="26"/>
        </w:numPr>
        <w:tabs>
          <w:tab w:val="left" w:pos="371"/>
        </w:tabs>
        <w:spacing w:before="177"/>
        <w:ind w:left="370" w:hanging="270"/>
      </w:pPr>
      <w:r>
        <w:t>Câu A + B</w:t>
      </w:r>
      <w:r>
        <w:rPr>
          <w:spacing w:val="-8"/>
        </w:rPr>
        <w:t xml:space="preserve"> </w:t>
      </w:r>
      <w:r>
        <w:t>đúng.</w:t>
      </w:r>
    </w:p>
    <w:p w14:paraId="2071A1F9" w14:textId="77777777" w:rsidR="00302D2E" w:rsidRDefault="00302D2E" w:rsidP="00302D2E">
      <w:pPr>
        <w:pStyle w:val="BodyText"/>
      </w:pPr>
      <w:r>
        <w:rPr>
          <w:b/>
        </w:rPr>
        <w:t xml:space="preserve">Câu 20. </w:t>
      </w:r>
      <w:r>
        <w:t>Thích hợp đối với việc trồng các cây công nghiệp, cây ăn quả và hoa màu là địa hình của:</w:t>
      </w:r>
    </w:p>
    <w:p w14:paraId="425F8BCC" w14:textId="77777777" w:rsidR="00302D2E" w:rsidRDefault="00302D2E" w:rsidP="00302D2E">
      <w:pPr>
        <w:pStyle w:val="ListParagraph"/>
        <w:numPr>
          <w:ilvl w:val="0"/>
          <w:numId w:val="27"/>
        </w:numPr>
        <w:tabs>
          <w:tab w:val="left" w:pos="366"/>
        </w:tabs>
        <w:spacing w:before="177"/>
        <w:ind w:hanging="265"/>
      </w:pPr>
      <w:r>
        <w:t xml:space="preserve">Các cao nguyên badan </w:t>
      </w:r>
      <w:r>
        <w:rPr>
          <w:spacing w:val="-3"/>
        </w:rPr>
        <w:t xml:space="preserve">và </w:t>
      </w:r>
      <w:r>
        <w:t>cao nguyên đá</w:t>
      </w:r>
      <w:r>
        <w:rPr>
          <w:spacing w:val="-6"/>
        </w:rPr>
        <w:t xml:space="preserve"> </w:t>
      </w:r>
      <w:r>
        <w:t>vôi</w:t>
      </w:r>
    </w:p>
    <w:p w14:paraId="6682EFBE" w14:textId="77777777" w:rsidR="00302D2E" w:rsidRDefault="00302D2E" w:rsidP="00302D2E">
      <w:pPr>
        <w:pStyle w:val="ListParagraph"/>
        <w:numPr>
          <w:ilvl w:val="0"/>
          <w:numId w:val="27"/>
        </w:numPr>
        <w:tabs>
          <w:tab w:val="left" w:pos="356"/>
        </w:tabs>
        <w:ind w:left="355" w:hanging="255"/>
      </w:pPr>
      <w:r>
        <w:t xml:space="preserve">Bán bình nguyên đồi </w:t>
      </w:r>
      <w:r>
        <w:rPr>
          <w:spacing w:val="-3"/>
        </w:rPr>
        <w:t xml:space="preserve">và </w:t>
      </w:r>
      <w:r>
        <w:t>trung</w:t>
      </w:r>
      <w:r>
        <w:rPr>
          <w:spacing w:val="-6"/>
        </w:rPr>
        <w:t xml:space="preserve"> </w:t>
      </w:r>
      <w:r>
        <w:t>du</w:t>
      </w:r>
    </w:p>
    <w:p w14:paraId="483435AC" w14:textId="77777777" w:rsidR="00302D2E" w:rsidRDefault="00302D2E" w:rsidP="00302D2E">
      <w:pPr>
        <w:pStyle w:val="ListParagraph"/>
        <w:numPr>
          <w:ilvl w:val="0"/>
          <w:numId w:val="27"/>
        </w:numPr>
        <w:tabs>
          <w:tab w:val="left" w:pos="356"/>
        </w:tabs>
        <w:ind w:left="355" w:hanging="255"/>
      </w:pPr>
      <w:r>
        <w:t xml:space="preserve">Các vùng núi cao có khí hậu cận nhiệt </w:t>
      </w:r>
      <w:r>
        <w:rPr>
          <w:spacing w:val="-3"/>
        </w:rPr>
        <w:t xml:space="preserve">và </w:t>
      </w:r>
      <w:r>
        <w:t>ôn</w:t>
      </w:r>
      <w:r>
        <w:rPr>
          <w:spacing w:val="7"/>
        </w:rPr>
        <w:t xml:space="preserve"> </w:t>
      </w:r>
      <w:r>
        <w:t>đới</w:t>
      </w:r>
    </w:p>
    <w:p w14:paraId="15FBE5AC" w14:textId="77777777" w:rsidR="00302D2E" w:rsidRDefault="00302D2E" w:rsidP="00302D2E">
      <w:pPr>
        <w:pStyle w:val="ListParagraph"/>
        <w:numPr>
          <w:ilvl w:val="0"/>
          <w:numId w:val="27"/>
        </w:numPr>
        <w:tabs>
          <w:tab w:val="left" w:pos="371"/>
        </w:tabs>
        <w:spacing w:before="178"/>
        <w:ind w:left="370" w:hanging="270"/>
      </w:pPr>
      <w:r>
        <w:t>Câu A + B</w:t>
      </w:r>
      <w:r>
        <w:rPr>
          <w:spacing w:val="-8"/>
        </w:rPr>
        <w:t xml:space="preserve"> </w:t>
      </w:r>
      <w:r>
        <w:t>đúng.</w:t>
      </w:r>
    </w:p>
    <w:p w14:paraId="7BA6B752" w14:textId="77777777" w:rsidR="00302D2E" w:rsidRDefault="00302D2E" w:rsidP="00302D2E">
      <w:pPr>
        <w:pStyle w:val="BodyText"/>
        <w:rPr>
          <w:i/>
        </w:rPr>
      </w:pPr>
      <w:r>
        <w:rPr>
          <w:b/>
        </w:rPr>
        <w:t xml:space="preserve">Câu 21. </w:t>
      </w:r>
      <w:r>
        <w:t>Khó khăn thường xuyên đối với giao lưu kinh tế giữa các vùng ở miền núi là</w:t>
      </w:r>
      <w:r>
        <w:rPr>
          <w:i/>
        </w:rPr>
        <w:t>:</w:t>
      </w:r>
    </w:p>
    <w:p w14:paraId="45D3BBB3" w14:textId="77777777" w:rsidR="00302D2E" w:rsidRDefault="00302D2E" w:rsidP="00302D2E">
      <w:pPr>
        <w:pStyle w:val="ListParagraph"/>
        <w:numPr>
          <w:ilvl w:val="0"/>
          <w:numId w:val="28"/>
        </w:numPr>
        <w:tabs>
          <w:tab w:val="left" w:pos="366"/>
        </w:tabs>
        <w:spacing w:before="177"/>
        <w:ind w:hanging="265"/>
      </w:pPr>
      <w:r>
        <w:t>Động</w:t>
      </w:r>
      <w:r>
        <w:rPr>
          <w:spacing w:val="-6"/>
        </w:rPr>
        <w:t xml:space="preserve"> </w:t>
      </w:r>
      <w:r>
        <w:t>đất</w:t>
      </w:r>
    </w:p>
    <w:p w14:paraId="66D4A60E" w14:textId="77777777" w:rsidR="00302D2E" w:rsidRDefault="00302D2E" w:rsidP="00302D2E">
      <w:pPr>
        <w:pStyle w:val="ListParagraph"/>
        <w:numPr>
          <w:ilvl w:val="0"/>
          <w:numId w:val="28"/>
        </w:numPr>
        <w:tabs>
          <w:tab w:val="left" w:pos="356"/>
        </w:tabs>
        <w:ind w:left="355" w:hanging="255"/>
      </w:pPr>
      <w:r>
        <w:t>Khan hiếm</w:t>
      </w:r>
      <w:r>
        <w:rPr>
          <w:spacing w:val="-4"/>
        </w:rPr>
        <w:t xml:space="preserve"> </w:t>
      </w:r>
      <w:r>
        <w:t>nước</w:t>
      </w:r>
    </w:p>
    <w:p w14:paraId="06F353BC" w14:textId="77777777" w:rsidR="00302D2E" w:rsidRDefault="00302D2E" w:rsidP="00302D2E">
      <w:pPr>
        <w:pStyle w:val="ListParagraph"/>
        <w:numPr>
          <w:ilvl w:val="0"/>
          <w:numId w:val="28"/>
        </w:numPr>
        <w:tabs>
          <w:tab w:val="left" w:pos="356"/>
        </w:tabs>
        <w:ind w:left="355" w:hanging="255"/>
      </w:pPr>
      <w:r>
        <w:t>Địa hình bị chia cắt mạnh, sườn</w:t>
      </w:r>
      <w:r>
        <w:rPr>
          <w:spacing w:val="1"/>
        </w:rPr>
        <w:t xml:space="preserve"> </w:t>
      </w:r>
      <w:r>
        <w:t>dốc</w:t>
      </w:r>
    </w:p>
    <w:p w14:paraId="3FE0154F" w14:textId="77777777" w:rsidR="00302D2E" w:rsidRDefault="00302D2E" w:rsidP="00302D2E">
      <w:pPr>
        <w:pStyle w:val="ListParagraph"/>
        <w:numPr>
          <w:ilvl w:val="0"/>
          <w:numId w:val="28"/>
        </w:numPr>
        <w:tabs>
          <w:tab w:val="left" w:pos="371"/>
        </w:tabs>
        <w:spacing w:before="178"/>
        <w:ind w:left="370" w:hanging="270"/>
      </w:pPr>
      <w:r>
        <w:t xml:space="preserve">Thiên tai (lũ quét, xói </w:t>
      </w:r>
      <w:r>
        <w:rPr>
          <w:spacing w:val="-3"/>
        </w:rPr>
        <w:t xml:space="preserve">mòn, </w:t>
      </w:r>
      <w:r>
        <w:t>trượt lỡ</w:t>
      </w:r>
      <w:r>
        <w:rPr>
          <w:spacing w:val="-4"/>
        </w:rPr>
        <w:t xml:space="preserve"> </w:t>
      </w:r>
      <w:r>
        <w:t>đất)</w:t>
      </w:r>
    </w:p>
    <w:p w14:paraId="129E5284" w14:textId="77777777" w:rsidR="00302D2E" w:rsidRDefault="00302D2E" w:rsidP="00302D2E">
      <w:pPr>
        <w:pStyle w:val="BodyText"/>
      </w:pPr>
      <w:r>
        <w:rPr>
          <w:b/>
        </w:rPr>
        <w:t xml:space="preserve">Câu 22. </w:t>
      </w:r>
      <w:r>
        <w:t>Núi thấp ở nước ta có độ cao trung bình từ (m)</w:t>
      </w:r>
    </w:p>
    <w:p w14:paraId="5ED04B1F" w14:textId="77777777" w:rsidR="00302D2E" w:rsidRDefault="00302D2E" w:rsidP="00302D2E">
      <w:pPr>
        <w:pStyle w:val="BodyText"/>
        <w:tabs>
          <w:tab w:val="left" w:pos="2400"/>
          <w:tab w:val="left" w:pos="4636"/>
          <w:tab w:val="left" w:pos="6602"/>
        </w:tabs>
        <w:spacing w:before="177"/>
      </w:pPr>
      <w:r>
        <w:t>A. 500</w:t>
      </w:r>
      <w:r>
        <w:rPr>
          <w:spacing w:val="-2"/>
        </w:rPr>
        <w:t xml:space="preserve"> </w:t>
      </w:r>
      <w:r>
        <w:t>–</w:t>
      </w:r>
      <w:r>
        <w:rPr>
          <w:spacing w:val="-1"/>
        </w:rPr>
        <w:t xml:space="preserve"> </w:t>
      </w:r>
      <w:r>
        <w:t>100.</w:t>
      </w:r>
      <w:r>
        <w:tab/>
        <w:t>B. 500 – 1500.</w:t>
      </w:r>
      <w:r>
        <w:tab/>
        <w:t>C. 600</w:t>
      </w:r>
      <w:r>
        <w:rPr>
          <w:spacing w:val="2"/>
        </w:rPr>
        <w:t xml:space="preserve"> </w:t>
      </w:r>
      <w:r>
        <w:t>– 1000.</w:t>
      </w:r>
      <w:r>
        <w:tab/>
        <w:t>D. 500 – 1200</w:t>
      </w:r>
    </w:p>
    <w:p w14:paraId="77DED4CD" w14:textId="77777777" w:rsidR="00302D2E" w:rsidRDefault="00302D2E" w:rsidP="00302D2E">
      <w:pPr>
        <w:pStyle w:val="BodyText"/>
      </w:pPr>
      <w:r>
        <w:rPr>
          <w:b/>
        </w:rPr>
        <w:t xml:space="preserve">Câu 23. </w:t>
      </w:r>
      <w:r>
        <w:t>Đỉnh phanxipăng cao bao nhiêu (m)?</w:t>
      </w:r>
    </w:p>
    <w:p w14:paraId="3A96B5EF" w14:textId="77777777" w:rsidR="00302D2E" w:rsidRDefault="00302D2E" w:rsidP="00302D2E">
      <w:pPr>
        <w:pStyle w:val="BodyText"/>
        <w:tabs>
          <w:tab w:val="left" w:pos="2400"/>
          <w:tab w:val="left" w:pos="4635"/>
          <w:tab w:val="left" w:pos="6600"/>
        </w:tabs>
      </w:pPr>
      <w:r>
        <w:t>A.</w:t>
      </w:r>
      <w:r>
        <w:rPr>
          <w:spacing w:val="-1"/>
        </w:rPr>
        <w:t xml:space="preserve"> </w:t>
      </w:r>
      <w:r>
        <w:t>3</w:t>
      </w:r>
      <w:r>
        <w:rPr>
          <w:spacing w:val="-1"/>
        </w:rPr>
        <w:t xml:space="preserve"> </w:t>
      </w:r>
      <w:r>
        <w:t>143.</w:t>
      </w:r>
      <w:r>
        <w:tab/>
        <w:t>B.</w:t>
      </w:r>
      <w:r>
        <w:rPr>
          <w:spacing w:val="-1"/>
        </w:rPr>
        <w:t xml:space="preserve"> </w:t>
      </w:r>
      <w:r>
        <w:t>3 134.</w:t>
      </w:r>
      <w:r>
        <w:tab/>
        <w:t>C. 3</w:t>
      </w:r>
      <w:r>
        <w:rPr>
          <w:spacing w:val="1"/>
        </w:rPr>
        <w:t xml:space="preserve"> </w:t>
      </w:r>
      <w:r>
        <w:t>144.</w:t>
      </w:r>
      <w:r>
        <w:tab/>
        <w:t>D. 3 343</w:t>
      </w:r>
    </w:p>
    <w:p w14:paraId="42CE563C" w14:textId="77777777" w:rsidR="00302D2E" w:rsidRDefault="00302D2E" w:rsidP="00302D2E">
      <w:pPr>
        <w:pStyle w:val="BodyText"/>
        <w:spacing w:before="177"/>
      </w:pPr>
      <w:r>
        <w:rPr>
          <w:b/>
        </w:rPr>
        <w:t xml:space="preserve">Câu 24. </w:t>
      </w:r>
      <w:r>
        <w:t>Đặc điểm chung của vùng đồi núi Trường Sơn Bắc là:</w:t>
      </w:r>
    </w:p>
    <w:p w14:paraId="00CF0F6C" w14:textId="77777777" w:rsidR="00302D2E" w:rsidRDefault="00302D2E" w:rsidP="00302D2E">
      <w:pPr>
        <w:pStyle w:val="ListParagraph"/>
        <w:numPr>
          <w:ilvl w:val="0"/>
          <w:numId w:val="29"/>
        </w:numPr>
        <w:tabs>
          <w:tab w:val="left" w:pos="366"/>
        </w:tabs>
        <w:ind w:hanging="265"/>
      </w:pPr>
      <w:r>
        <w:t xml:space="preserve">Có các cánh cung lớn </w:t>
      </w:r>
      <w:r>
        <w:rPr>
          <w:spacing w:val="-3"/>
        </w:rPr>
        <w:t xml:space="preserve">mở </w:t>
      </w:r>
      <w:r>
        <w:t xml:space="preserve">ra về phía Bắc </w:t>
      </w:r>
      <w:r>
        <w:rPr>
          <w:spacing w:val="-3"/>
        </w:rPr>
        <w:t>và</w:t>
      </w:r>
      <w:r>
        <w:rPr>
          <w:spacing w:val="3"/>
        </w:rPr>
        <w:t xml:space="preserve"> </w:t>
      </w:r>
      <w:r>
        <w:t>Đông</w:t>
      </w:r>
    </w:p>
    <w:p w14:paraId="228F4A9F" w14:textId="77777777" w:rsidR="00302D2E" w:rsidRDefault="00302D2E" w:rsidP="00302D2E">
      <w:pPr>
        <w:pStyle w:val="ListParagraph"/>
        <w:numPr>
          <w:ilvl w:val="0"/>
          <w:numId w:val="29"/>
        </w:numPr>
        <w:tabs>
          <w:tab w:val="left" w:pos="356"/>
        </w:tabs>
        <w:spacing w:before="177"/>
        <w:ind w:left="355" w:hanging="255"/>
      </w:pPr>
      <w:r>
        <w:t xml:space="preserve">Địa hình cao nhất nước ta với các dãy núi </w:t>
      </w:r>
      <w:r>
        <w:rPr>
          <w:spacing w:val="2"/>
        </w:rPr>
        <w:t xml:space="preserve">lớn </w:t>
      </w:r>
      <w:r>
        <w:t>, hướng Tây bắc – Đông</w:t>
      </w:r>
      <w:r>
        <w:rPr>
          <w:spacing w:val="-26"/>
        </w:rPr>
        <w:t xml:space="preserve"> </w:t>
      </w:r>
      <w:r>
        <w:rPr>
          <w:spacing w:val="2"/>
        </w:rPr>
        <w:t>Nam</w:t>
      </w:r>
    </w:p>
    <w:p w14:paraId="6E2E8BEE" w14:textId="77777777" w:rsidR="00302D2E" w:rsidRDefault="00302D2E" w:rsidP="00302D2E">
      <w:pPr>
        <w:pStyle w:val="ListParagraph"/>
        <w:numPr>
          <w:ilvl w:val="0"/>
          <w:numId w:val="29"/>
        </w:numPr>
        <w:tabs>
          <w:tab w:val="left" w:pos="356"/>
        </w:tabs>
        <w:spacing w:before="183"/>
        <w:ind w:left="355" w:hanging="255"/>
      </w:pPr>
      <w:r>
        <w:t xml:space="preserve">Gồm các dãy núi song song </w:t>
      </w:r>
      <w:r>
        <w:rPr>
          <w:spacing w:val="-3"/>
        </w:rPr>
        <w:t xml:space="preserve">và </w:t>
      </w:r>
      <w:r>
        <w:t xml:space="preserve">so le theo hướng Tây </w:t>
      </w:r>
      <w:r>
        <w:rPr>
          <w:spacing w:val="2"/>
        </w:rPr>
        <w:t xml:space="preserve">bắc </w:t>
      </w:r>
      <w:r>
        <w:t>– Đông</w:t>
      </w:r>
      <w:r>
        <w:rPr>
          <w:spacing w:val="-21"/>
        </w:rPr>
        <w:t xml:space="preserve"> </w:t>
      </w:r>
      <w:r>
        <w:t>nam</w:t>
      </w:r>
    </w:p>
    <w:p w14:paraId="0ABB0A76" w14:textId="77777777" w:rsidR="00302D2E" w:rsidRDefault="00302D2E" w:rsidP="00302D2E">
      <w:pPr>
        <w:pStyle w:val="ListParagraph"/>
        <w:numPr>
          <w:ilvl w:val="0"/>
          <w:numId w:val="29"/>
        </w:numPr>
        <w:tabs>
          <w:tab w:val="left" w:pos="371"/>
        </w:tabs>
        <w:ind w:left="370" w:hanging="270"/>
      </w:pPr>
      <w:r>
        <w:t xml:space="preserve">Gồm các khối núi </w:t>
      </w:r>
      <w:r>
        <w:rPr>
          <w:spacing w:val="-3"/>
        </w:rPr>
        <w:t xml:space="preserve">và </w:t>
      </w:r>
      <w:r>
        <w:t>các cao nguyên xếp tầng đất đỏ</w:t>
      </w:r>
      <w:r>
        <w:rPr>
          <w:spacing w:val="-18"/>
        </w:rPr>
        <w:t xml:space="preserve"> </w:t>
      </w:r>
      <w:r>
        <w:t>badan.</w:t>
      </w:r>
    </w:p>
    <w:p w14:paraId="448CF668" w14:textId="77777777" w:rsidR="00302D2E" w:rsidRDefault="00302D2E" w:rsidP="00302D2E">
      <w:pPr>
        <w:sectPr w:rsidR="00302D2E" w:rsidSect="00302D2E">
          <w:pgSz w:w="11910" w:h="16840"/>
          <w:pgMar w:top="1134" w:right="1134" w:bottom="1134" w:left="1134" w:header="715" w:footer="755" w:gutter="0"/>
          <w:cols w:space="720"/>
        </w:sectPr>
      </w:pPr>
    </w:p>
    <w:p w14:paraId="6ED5CDB1" w14:textId="77777777" w:rsidR="00302D2E" w:rsidRDefault="00302D2E" w:rsidP="00302D2E">
      <w:pPr>
        <w:pStyle w:val="BodyText"/>
        <w:spacing w:before="84"/>
      </w:pPr>
      <w:r>
        <w:rPr>
          <w:b/>
        </w:rPr>
        <w:lastRenderedPageBreak/>
        <w:t xml:space="preserve">Câu 25. </w:t>
      </w:r>
      <w:r>
        <w:t>Độ cao núi của Trường Sơn Bắc so với Trường Sơn Nam:</w:t>
      </w:r>
    </w:p>
    <w:p w14:paraId="1B40FE4F" w14:textId="77777777" w:rsidR="00302D2E" w:rsidRDefault="00302D2E" w:rsidP="00302D2E">
      <w:pPr>
        <w:pStyle w:val="ListParagraph"/>
        <w:numPr>
          <w:ilvl w:val="0"/>
          <w:numId w:val="30"/>
        </w:numPr>
        <w:tabs>
          <w:tab w:val="left" w:pos="371"/>
        </w:tabs>
      </w:pPr>
      <w:r>
        <w:t>Trường Sơn Bắc có núi cao hơn Trường Sơn</w:t>
      </w:r>
      <w:r>
        <w:rPr>
          <w:spacing w:val="-9"/>
        </w:rPr>
        <w:t xml:space="preserve"> </w:t>
      </w:r>
      <w:r>
        <w:rPr>
          <w:spacing w:val="2"/>
        </w:rPr>
        <w:t>Nam</w:t>
      </w:r>
    </w:p>
    <w:p w14:paraId="2768CBAE" w14:textId="77777777" w:rsidR="00302D2E" w:rsidRDefault="00302D2E" w:rsidP="00302D2E">
      <w:pPr>
        <w:pStyle w:val="ListParagraph"/>
        <w:numPr>
          <w:ilvl w:val="0"/>
          <w:numId w:val="30"/>
        </w:numPr>
        <w:tabs>
          <w:tab w:val="left" w:pos="356"/>
        </w:tabs>
        <w:spacing w:before="178"/>
        <w:ind w:left="355" w:hanging="255"/>
      </w:pPr>
      <w:r>
        <w:t xml:space="preserve">Núi ở Trường </w:t>
      </w:r>
      <w:r>
        <w:rPr>
          <w:spacing w:val="2"/>
        </w:rPr>
        <w:t xml:space="preserve">sơn </w:t>
      </w:r>
      <w:r>
        <w:t xml:space="preserve">Bắc chủ yếu là núi thấp </w:t>
      </w:r>
      <w:r>
        <w:rPr>
          <w:spacing w:val="-3"/>
        </w:rPr>
        <w:t xml:space="preserve">và </w:t>
      </w:r>
      <w:r>
        <w:t>trung</w:t>
      </w:r>
      <w:r>
        <w:rPr>
          <w:spacing w:val="-19"/>
        </w:rPr>
        <w:t xml:space="preserve"> </w:t>
      </w:r>
      <w:r>
        <w:t>bình</w:t>
      </w:r>
    </w:p>
    <w:p w14:paraId="7A5AA7C7" w14:textId="77777777" w:rsidR="00302D2E" w:rsidRDefault="00302D2E" w:rsidP="00302D2E">
      <w:pPr>
        <w:pStyle w:val="ListParagraph"/>
        <w:numPr>
          <w:ilvl w:val="0"/>
          <w:numId w:val="30"/>
        </w:numPr>
        <w:tabs>
          <w:tab w:val="left" w:pos="356"/>
        </w:tabs>
        <w:ind w:left="355" w:hanging="255"/>
      </w:pPr>
      <w:r>
        <w:t xml:space="preserve">Trường Sơn </w:t>
      </w:r>
      <w:r>
        <w:rPr>
          <w:spacing w:val="2"/>
        </w:rPr>
        <w:t xml:space="preserve">Nam </w:t>
      </w:r>
      <w:r>
        <w:t>có đỉnh núi cao nhất là trên</w:t>
      </w:r>
      <w:r>
        <w:rPr>
          <w:spacing w:val="-26"/>
        </w:rPr>
        <w:t xml:space="preserve"> </w:t>
      </w:r>
      <w:r>
        <w:t>3000m</w:t>
      </w:r>
    </w:p>
    <w:p w14:paraId="02E367C5" w14:textId="77777777" w:rsidR="00302D2E" w:rsidRDefault="00302D2E" w:rsidP="00302D2E">
      <w:pPr>
        <w:pStyle w:val="ListParagraph"/>
        <w:numPr>
          <w:ilvl w:val="0"/>
          <w:numId w:val="30"/>
        </w:numPr>
        <w:tabs>
          <w:tab w:val="left" w:pos="371"/>
        </w:tabs>
        <w:spacing w:before="177"/>
      </w:pPr>
      <w:r>
        <w:t xml:space="preserve">Trường Sơn </w:t>
      </w:r>
      <w:r>
        <w:rPr>
          <w:spacing w:val="2"/>
        </w:rPr>
        <w:t xml:space="preserve">Nam </w:t>
      </w:r>
      <w:r>
        <w:t xml:space="preserve">có núi cao hơn Trường Sơn Bắc </w:t>
      </w:r>
      <w:r>
        <w:rPr>
          <w:spacing w:val="-3"/>
        </w:rPr>
        <w:t xml:space="preserve">và </w:t>
      </w:r>
      <w:r>
        <w:t>cao nhất</w:t>
      </w:r>
      <w:r>
        <w:rPr>
          <w:spacing w:val="-17"/>
        </w:rPr>
        <w:t xml:space="preserve"> </w:t>
      </w:r>
      <w:r>
        <w:t>nước.</w:t>
      </w:r>
    </w:p>
    <w:p w14:paraId="6910A863" w14:textId="77777777" w:rsidR="00302D2E" w:rsidRDefault="00302D2E" w:rsidP="00302D2E">
      <w:pPr>
        <w:pStyle w:val="BodyText"/>
      </w:pPr>
      <w:r>
        <w:rPr>
          <w:b/>
        </w:rPr>
        <w:t>Câu 26</w:t>
      </w:r>
      <w:r>
        <w:t>. Đồng bằng sông Hồng giống Đồng bằng sông Cửu Long ở điểm:</w:t>
      </w:r>
    </w:p>
    <w:p w14:paraId="3F18C42B" w14:textId="77777777" w:rsidR="00302D2E" w:rsidRDefault="00302D2E" w:rsidP="00302D2E">
      <w:pPr>
        <w:pStyle w:val="BodyText"/>
        <w:tabs>
          <w:tab w:val="left" w:pos="4756"/>
        </w:tabs>
      </w:pPr>
      <w:r>
        <w:t xml:space="preserve">A. </w:t>
      </w:r>
      <w:r>
        <w:rPr>
          <w:spacing w:val="2"/>
        </w:rPr>
        <w:t xml:space="preserve">Do </w:t>
      </w:r>
      <w:r>
        <w:t>phù sa sông ngòi bồi tụ</w:t>
      </w:r>
      <w:r>
        <w:rPr>
          <w:spacing w:val="-11"/>
        </w:rPr>
        <w:t xml:space="preserve"> </w:t>
      </w:r>
      <w:r>
        <w:t>tạo</w:t>
      </w:r>
      <w:r>
        <w:rPr>
          <w:spacing w:val="-1"/>
        </w:rPr>
        <w:t xml:space="preserve"> </w:t>
      </w:r>
      <w:r>
        <w:rPr>
          <w:spacing w:val="-3"/>
        </w:rPr>
        <w:t>nên.</w:t>
      </w:r>
      <w:r>
        <w:rPr>
          <w:spacing w:val="-3"/>
        </w:rPr>
        <w:tab/>
      </w:r>
      <w:r>
        <w:t>B. Có nhiều sông ngòi, kênh</w:t>
      </w:r>
      <w:r>
        <w:rPr>
          <w:spacing w:val="-9"/>
        </w:rPr>
        <w:t xml:space="preserve"> </w:t>
      </w:r>
      <w:r>
        <w:t>rạch</w:t>
      </w:r>
    </w:p>
    <w:p w14:paraId="342A8D2C" w14:textId="77777777" w:rsidR="00302D2E" w:rsidRDefault="00302D2E" w:rsidP="00302D2E">
      <w:pPr>
        <w:pStyle w:val="BodyText"/>
        <w:tabs>
          <w:tab w:val="left" w:pos="4755"/>
        </w:tabs>
        <w:spacing w:before="177"/>
      </w:pPr>
      <w:r>
        <w:t>C. Diện tích 40</w:t>
      </w:r>
      <w:r>
        <w:rPr>
          <w:spacing w:val="-10"/>
        </w:rPr>
        <w:t xml:space="preserve"> </w:t>
      </w:r>
      <w:r>
        <w:t>000</w:t>
      </w:r>
      <w:r>
        <w:rPr>
          <w:spacing w:val="4"/>
        </w:rPr>
        <w:t xml:space="preserve"> </w:t>
      </w:r>
      <w:r>
        <w:rPr>
          <w:spacing w:val="-3"/>
        </w:rPr>
        <w:t>km²</w:t>
      </w:r>
      <w:r>
        <w:rPr>
          <w:spacing w:val="-3"/>
        </w:rPr>
        <w:tab/>
      </w:r>
      <w:r>
        <w:t xml:space="preserve">D. Có hệ thống đê sông </w:t>
      </w:r>
      <w:r>
        <w:rPr>
          <w:spacing w:val="-3"/>
        </w:rPr>
        <w:t xml:space="preserve">và </w:t>
      </w:r>
      <w:r>
        <w:t>đê</w:t>
      </w:r>
      <w:r>
        <w:rPr>
          <w:spacing w:val="1"/>
        </w:rPr>
        <w:t xml:space="preserve"> </w:t>
      </w:r>
      <w:r>
        <w:t>biển</w:t>
      </w:r>
    </w:p>
    <w:p w14:paraId="5F76ABDF" w14:textId="77777777" w:rsidR="00302D2E" w:rsidRDefault="00302D2E" w:rsidP="00302D2E">
      <w:pPr>
        <w:pStyle w:val="BodyText"/>
        <w:spacing w:line="256" w:lineRule="auto"/>
        <w:ind w:right="327"/>
        <w:rPr>
          <w:i/>
        </w:rPr>
      </w:pPr>
      <w:r>
        <w:rPr>
          <w:b/>
        </w:rPr>
        <w:t>Câu 27</w:t>
      </w:r>
      <w:r>
        <w:t>. Điểm khác chủ yếu của Đồng bằng sông Hồng so với Đồng bằng sông Cửu Long là ở đồng bằng này có</w:t>
      </w:r>
      <w:r>
        <w:rPr>
          <w:i/>
        </w:rPr>
        <w:t>:</w:t>
      </w:r>
    </w:p>
    <w:p w14:paraId="66AC7083" w14:textId="77777777" w:rsidR="00302D2E" w:rsidRDefault="00302D2E" w:rsidP="00302D2E">
      <w:pPr>
        <w:pStyle w:val="ListParagraph"/>
        <w:numPr>
          <w:ilvl w:val="0"/>
          <w:numId w:val="31"/>
        </w:numPr>
        <w:tabs>
          <w:tab w:val="left" w:pos="366"/>
        </w:tabs>
        <w:spacing w:before="165"/>
        <w:ind w:hanging="265"/>
      </w:pPr>
      <w:r>
        <w:t>Diện tích rộng hơn Đồng bằng sông Cửu</w:t>
      </w:r>
      <w:r>
        <w:rPr>
          <w:spacing w:val="-10"/>
        </w:rPr>
        <w:t xml:space="preserve"> </w:t>
      </w:r>
      <w:r>
        <w:t>Long</w:t>
      </w:r>
    </w:p>
    <w:p w14:paraId="00653E04" w14:textId="77777777" w:rsidR="00302D2E" w:rsidRDefault="00302D2E" w:rsidP="00302D2E">
      <w:pPr>
        <w:pStyle w:val="ListParagraph"/>
        <w:numPr>
          <w:ilvl w:val="0"/>
          <w:numId w:val="31"/>
        </w:numPr>
        <w:tabs>
          <w:tab w:val="left" w:pos="356"/>
        </w:tabs>
        <w:ind w:left="355" w:hanging="255"/>
      </w:pPr>
      <w:r>
        <w:t>Hệ thống đê điều chia đồng bằng thành nhiều</w:t>
      </w:r>
      <w:r>
        <w:rPr>
          <w:spacing w:val="-20"/>
        </w:rPr>
        <w:t xml:space="preserve"> </w:t>
      </w:r>
      <w:r>
        <w:t>ô</w:t>
      </w:r>
    </w:p>
    <w:p w14:paraId="4708CC8F" w14:textId="77777777" w:rsidR="00302D2E" w:rsidRDefault="00302D2E" w:rsidP="00302D2E">
      <w:pPr>
        <w:pStyle w:val="ListParagraph"/>
        <w:numPr>
          <w:ilvl w:val="0"/>
          <w:numId w:val="31"/>
        </w:numPr>
        <w:tabs>
          <w:tab w:val="left" w:pos="356"/>
        </w:tabs>
        <w:spacing w:before="177"/>
        <w:ind w:left="355" w:hanging="255"/>
      </w:pPr>
      <w:r>
        <w:t>Hệ thống kênh rạch chằng</w:t>
      </w:r>
      <w:r>
        <w:rPr>
          <w:spacing w:val="-12"/>
        </w:rPr>
        <w:t xml:space="preserve"> </w:t>
      </w:r>
      <w:r>
        <w:t>chịt</w:t>
      </w:r>
    </w:p>
    <w:p w14:paraId="379C7121" w14:textId="77777777" w:rsidR="00302D2E" w:rsidRDefault="00302D2E" w:rsidP="00302D2E">
      <w:pPr>
        <w:pStyle w:val="ListParagraph"/>
        <w:numPr>
          <w:ilvl w:val="0"/>
          <w:numId w:val="31"/>
        </w:numPr>
        <w:tabs>
          <w:tab w:val="left" w:pos="371"/>
        </w:tabs>
        <w:ind w:left="370" w:hanging="270"/>
      </w:pPr>
      <w:r>
        <w:t xml:space="preserve">Thủy triều </w:t>
      </w:r>
      <w:r>
        <w:rPr>
          <w:spacing w:val="2"/>
        </w:rPr>
        <w:t xml:space="preserve">xâm </w:t>
      </w:r>
      <w:r>
        <w:t xml:space="preserve">nhập gần như sâu toàn </w:t>
      </w:r>
      <w:r>
        <w:rPr>
          <w:spacing w:val="3"/>
        </w:rPr>
        <w:t xml:space="preserve">bộ </w:t>
      </w:r>
      <w:r>
        <w:t>đồng bằng về</w:t>
      </w:r>
      <w:r>
        <w:rPr>
          <w:spacing w:val="-36"/>
        </w:rPr>
        <w:t xml:space="preserve"> </w:t>
      </w:r>
      <w:r>
        <w:rPr>
          <w:spacing w:val="-3"/>
        </w:rPr>
        <w:t>mùa cạn.</w:t>
      </w:r>
    </w:p>
    <w:p w14:paraId="07ACC56D" w14:textId="77777777" w:rsidR="00302D2E" w:rsidRDefault="00302D2E" w:rsidP="00302D2E">
      <w:pPr>
        <w:pStyle w:val="BodyText"/>
        <w:spacing w:before="177" w:line="261" w:lineRule="auto"/>
        <w:ind w:right="349"/>
      </w:pPr>
      <w:r>
        <w:rPr>
          <w:b/>
        </w:rPr>
        <w:t xml:space="preserve">Câu 28. </w:t>
      </w:r>
      <w:r>
        <w:t>Ở Đồng bằng sông Cửu Long, về mùa cạn, nước triều lấn mạnh làm gần 2/3 diện tích đồng bằng bị nhiễm mặn là do:</w:t>
      </w:r>
    </w:p>
    <w:p w14:paraId="0A1E9030" w14:textId="77777777" w:rsidR="00302D2E" w:rsidRDefault="00302D2E" w:rsidP="00302D2E">
      <w:pPr>
        <w:pStyle w:val="ListParagraph"/>
        <w:numPr>
          <w:ilvl w:val="0"/>
          <w:numId w:val="32"/>
        </w:numPr>
        <w:tabs>
          <w:tab w:val="left" w:pos="366"/>
        </w:tabs>
        <w:spacing w:before="158"/>
        <w:ind w:hanging="265"/>
      </w:pPr>
      <w:r>
        <w:t>Có mạng lưới kênh rạch chằng</w:t>
      </w:r>
      <w:r>
        <w:rPr>
          <w:spacing w:val="-17"/>
        </w:rPr>
        <w:t xml:space="preserve"> </w:t>
      </w:r>
      <w:r>
        <w:t>chịt</w:t>
      </w:r>
    </w:p>
    <w:p w14:paraId="518E2DA5" w14:textId="77777777" w:rsidR="00302D2E" w:rsidRDefault="00302D2E" w:rsidP="00302D2E">
      <w:pPr>
        <w:pStyle w:val="ListParagraph"/>
        <w:numPr>
          <w:ilvl w:val="0"/>
          <w:numId w:val="32"/>
        </w:numPr>
        <w:tabs>
          <w:tab w:val="left" w:pos="356"/>
        </w:tabs>
        <w:spacing w:before="178"/>
        <w:ind w:left="355" w:hanging="255"/>
      </w:pPr>
      <w:r>
        <w:t xml:space="preserve">Địa hình thấp </w:t>
      </w:r>
      <w:r>
        <w:rPr>
          <w:spacing w:val="-3"/>
        </w:rPr>
        <w:t xml:space="preserve">và </w:t>
      </w:r>
      <w:r>
        <w:t>bằng</w:t>
      </w:r>
      <w:r>
        <w:rPr>
          <w:spacing w:val="-1"/>
        </w:rPr>
        <w:t xml:space="preserve"> </w:t>
      </w:r>
      <w:r>
        <w:t>phẳng</w:t>
      </w:r>
    </w:p>
    <w:p w14:paraId="5679F339" w14:textId="77777777" w:rsidR="00302D2E" w:rsidRDefault="00302D2E" w:rsidP="00302D2E">
      <w:pPr>
        <w:pStyle w:val="ListParagraph"/>
        <w:numPr>
          <w:ilvl w:val="0"/>
          <w:numId w:val="32"/>
        </w:numPr>
        <w:tabs>
          <w:tab w:val="left" w:pos="356"/>
        </w:tabs>
        <w:ind w:left="355" w:hanging="255"/>
      </w:pPr>
      <w:r>
        <w:t>Có nhiều vùng trũng rộng</w:t>
      </w:r>
      <w:r>
        <w:rPr>
          <w:spacing w:val="-10"/>
        </w:rPr>
        <w:t xml:space="preserve"> </w:t>
      </w:r>
      <w:r>
        <w:t>lớn</w:t>
      </w:r>
    </w:p>
    <w:p w14:paraId="1F74BB35" w14:textId="77777777" w:rsidR="00302D2E" w:rsidRDefault="00302D2E" w:rsidP="00302D2E">
      <w:pPr>
        <w:pStyle w:val="ListParagraph"/>
        <w:numPr>
          <w:ilvl w:val="0"/>
          <w:numId w:val="32"/>
        </w:numPr>
        <w:tabs>
          <w:tab w:val="left" w:pos="371"/>
        </w:tabs>
        <w:spacing w:before="177"/>
        <w:ind w:left="370" w:hanging="270"/>
      </w:pPr>
      <w:r>
        <w:t xml:space="preserve">Biển bao bọc ba </w:t>
      </w:r>
      <w:r>
        <w:rPr>
          <w:spacing w:val="-3"/>
        </w:rPr>
        <w:t xml:space="preserve">mặt </w:t>
      </w:r>
      <w:r>
        <w:t>đồng</w:t>
      </w:r>
      <w:r>
        <w:rPr>
          <w:spacing w:val="-12"/>
        </w:rPr>
        <w:t xml:space="preserve"> </w:t>
      </w:r>
      <w:r>
        <w:t>bằng.</w:t>
      </w:r>
    </w:p>
    <w:p w14:paraId="5C3EB080" w14:textId="77777777" w:rsidR="00302D2E" w:rsidRDefault="00302D2E" w:rsidP="00302D2E">
      <w:pPr>
        <w:pStyle w:val="BodyText"/>
      </w:pPr>
      <w:r>
        <w:rPr>
          <w:b/>
        </w:rPr>
        <w:t xml:space="preserve">Câu 29. </w:t>
      </w:r>
      <w:r>
        <w:t>Đặc điểm nào sau đây không phải của dải đồng bằng ven biển miền Trung?</w:t>
      </w:r>
    </w:p>
    <w:p w14:paraId="6C060CF1" w14:textId="77777777" w:rsidR="00302D2E" w:rsidRDefault="00302D2E" w:rsidP="00302D2E">
      <w:pPr>
        <w:pStyle w:val="ListParagraph"/>
        <w:numPr>
          <w:ilvl w:val="0"/>
          <w:numId w:val="33"/>
        </w:numPr>
        <w:tabs>
          <w:tab w:val="left" w:pos="366"/>
        </w:tabs>
        <w:ind w:hanging="265"/>
      </w:pPr>
      <w:r>
        <w:t>Hẹp</w:t>
      </w:r>
      <w:r>
        <w:rPr>
          <w:spacing w:val="-1"/>
        </w:rPr>
        <w:t xml:space="preserve"> </w:t>
      </w:r>
      <w:r>
        <w:t>ngang</w:t>
      </w:r>
    </w:p>
    <w:p w14:paraId="3F2B6FB7" w14:textId="77777777" w:rsidR="00302D2E" w:rsidRDefault="00302D2E" w:rsidP="00302D2E">
      <w:pPr>
        <w:pStyle w:val="ListParagraph"/>
        <w:numPr>
          <w:ilvl w:val="0"/>
          <w:numId w:val="33"/>
        </w:numPr>
        <w:tabs>
          <w:tab w:val="left" w:pos="356"/>
        </w:tabs>
        <w:spacing w:before="178"/>
        <w:ind w:left="355" w:hanging="255"/>
      </w:pPr>
      <w:r>
        <w:t>Bị chia cắt thành nhiều đồng bằng</w:t>
      </w:r>
      <w:r>
        <w:rPr>
          <w:spacing w:val="-16"/>
        </w:rPr>
        <w:t xml:space="preserve"> </w:t>
      </w:r>
      <w:r>
        <w:t>nhỏ</w:t>
      </w:r>
    </w:p>
    <w:p w14:paraId="00698432" w14:textId="77777777" w:rsidR="00302D2E" w:rsidRDefault="00302D2E" w:rsidP="00302D2E">
      <w:pPr>
        <w:pStyle w:val="ListParagraph"/>
        <w:numPr>
          <w:ilvl w:val="0"/>
          <w:numId w:val="33"/>
        </w:numPr>
        <w:tabs>
          <w:tab w:val="left" w:pos="356"/>
        </w:tabs>
        <w:ind w:left="355" w:hanging="255"/>
      </w:pPr>
      <w:r>
        <w:t xml:space="preserve">Chỉ có một số đồng bằng được </w:t>
      </w:r>
      <w:r>
        <w:rPr>
          <w:spacing w:val="-3"/>
        </w:rPr>
        <w:t xml:space="preserve">mở </w:t>
      </w:r>
      <w:r>
        <w:t>rộng ở các cửa sông</w:t>
      </w:r>
      <w:r>
        <w:rPr>
          <w:spacing w:val="-9"/>
        </w:rPr>
        <w:t xml:space="preserve"> </w:t>
      </w:r>
      <w:r>
        <w:t>lớn.</w:t>
      </w:r>
    </w:p>
    <w:p w14:paraId="6B0114EE" w14:textId="77777777" w:rsidR="00302D2E" w:rsidRDefault="00302D2E" w:rsidP="00302D2E">
      <w:pPr>
        <w:pStyle w:val="ListParagraph"/>
        <w:numPr>
          <w:ilvl w:val="0"/>
          <w:numId w:val="33"/>
        </w:numPr>
        <w:tabs>
          <w:tab w:val="left" w:pos="371"/>
        </w:tabs>
        <w:spacing w:before="177"/>
        <w:ind w:left="370" w:hanging="270"/>
      </w:pPr>
      <w:r>
        <w:t>Được hình thành do các sông bồi</w:t>
      </w:r>
      <w:r>
        <w:rPr>
          <w:spacing w:val="-17"/>
        </w:rPr>
        <w:t xml:space="preserve"> </w:t>
      </w:r>
      <w:r>
        <w:t>đắp</w:t>
      </w:r>
    </w:p>
    <w:p w14:paraId="238CD318" w14:textId="77777777" w:rsidR="00302D2E" w:rsidRDefault="00302D2E" w:rsidP="00302D2E">
      <w:pPr>
        <w:pStyle w:val="BodyText"/>
      </w:pPr>
      <w:r>
        <w:rPr>
          <w:b/>
        </w:rPr>
        <w:t xml:space="preserve">Câu 30. </w:t>
      </w:r>
      <w:r>
        <w:t>Ở đồng bằng ven biển miền Trung, từ phía biển vào, lần lượt có các dạng địa hình:</w:t>
      </w:r>
    </w:p>
    <w:p w14:paraId="6C8AFF7B" w14:textId="77777777" w:rsidR="00302D2E" w:rsidRDefault="00302D2E" w:rsidP="00302D2E">
      <w:pPr>
        <w:pStyle w:val="ListParagraph"/>
        <w:numPr>
          <w:ilvl w:val="0"/>
          <w:numId w:val="34"/>
        </w:numPr>
        <w:tabs>
          <w:tab w:val="left" w:pos="366"/>
        </w:tabs>
        <w:ind w:hanging="265"/>
      </w:pPr>
      <w:r>
        <w:t xml:space="preserve">Cồn cát </w:t>
      </w:r>
      <w:r>
        <w:rPr>
          <w:spacing w:val="-3"/>
        </w:rPr>
        <w:t xml:space="preserve">và </w:t>
      </w:r>
      <w:r>
        <w:rPr>
          <w:spacing w:val="2"/>
        </w:rPr>
        <w:t xml:space="preserve">đầm </w:t>
      </w:r>
      <w:r>
        <w:t>phá; vùng thấp trũng; vùng đã được bồi tụ thành đồng</w:t>
      </w:r>
      <w:r>
        <w:rPr>
          <w:spacing w:val="-21"/>
        </w:rPr>
        <w:t xml:space="preserve"> </w:t>
      </w:r>
      <w:r>
        <w:t>bằng</w:t>
      </w:r>
    </w:p>
    <w:p w14:paraId="2B7801A1" w14:textId="77777777" w:rsidR="00302D2E" w:rsidRDefault="00302D2E" w:rsidP="00302D2E">
      <w:pPr>
        <w:pStyle w:val="ListParagraph"/>
        <w:numPr>
          <w:ilvl w:val="0"/>
          <w:numId w:val="34"/>
        </w:numPr>
        <w:tabs>
          <w:tab w:val="left" w:pos="356"/>
        </w:tabs>
        <w:spacing w:before="177"/>
        <w:ind w:left="355" w:hanging="255"/>
      </w:pPr>
      <w:r>
        <w:t xml:space="preserve">Vùng thấp trũng; cồn cát </w:t>
      </w:r>
      <w:r>
        <w:rPr>
          <w:spacing w:val="-3"/>
        </w:rPr>
        <w:t xml:space="preserve">và </w:t>
      </w:r>
      <w:r>
        <w:rPr>
          <w:spacing w:val="2"/>
        </w:rPr>
        <w:t xml:space="preserve">đầm </w:t>
      </w:r>
      <w:r>
        <w:t>phá; vùng đã được bồi tụ thành đồng</w:t>
      </w:r>
      <w:r>
        <w:rPr>
          <w:spacing w:val="-22"/>
        </w:rPr>
        <w:t xml:space="preserve"> </w:t>
      </w:r>
      <w:r>
        <w:t>bằng</w:t>
      </w:r>
    </w:p>
    <w:p w14:paraId="35E33F5A" w14:textId="77777777" w:rsidR="00302D2E" w:rsidRDefault="00302D2E" w:rsidP="00302D2E">
      <w:pPr>
        <w:pStyle w:val="ListParagraph"/>
        <w:numPr>
          <w:ilvl w:val="0"/>
          <w:numId w:val="34"/>
        </w:numPr>
        <w:tabs>
          <w:tab w:val="left" w:pos="356"/>
        </w:tabs>
        <w:ind w:left="355" w:hanging="255"/>
      </w:pPr>
      <w:r>
        <w:t xml:space="preserve">Vùng đã được bồi tụ thành đồng bằng ; cồn cát </w:t>
      </w:r>
      <w:r>
        <w:rPr>
          <w:spacing w:val="-3"/>
        </w:rPr>
        <w:t xml:space="preserve">và </w:t>
      </w:r>
      <w:r>
        <w:rPr>
          <w:spacing w:val="2"/>
        </w:rPr>
        <w:t xml:space="preserve">đầm </w:t>
      </w:r>
      <w:r>
        <w:t>phá; vùng thấp</w:t>
      </w:r>
      <w:r>
        <w:rPr>
          <w:spacing w:val="-39"/>
        </w:rPr>
        <w:t xml:space="preserve"> </w:t>
      </w:r>
      <w:r>
        <w:t>trũng</w:t>
      </w:r>
    </w:p>
    <w:p w14:paraId="6A022C92" w14:textId="77777777" w:rsidR="00302D2E" w:rsidRDefault="00302D2E" w:rsidP="00302D2E">
      <w:pPr>
        <w:pStyle w:val="ListParagraph"/>
        <w:numPr>
          <w:ilvl w:val="0"/>
          <w:numId w:val="34"/>
        </w:numPr>
        <w:tabs>
          <w:tab w:val="left" w:pos="371"/>
        </w:tabs>
        <w:spacing w:before="177"/>
        <w:ind w:left="370" w:hanging="270"/>
      </w:pPr>
      <w:r>
        <w:t>Cồn</w:t>
      </w:r>
      <w:r>
        <w:rPr>
          <w:spacing w:val="-1"/>
        </w:rPr>
        <w:t xml:space="preserve"> </w:t>
      </w:r>
      <w:r>
        <w:t>cát</w:t>
      </w:r>
      <w:r>
        <w:rPr>
          <w:spacing w:val="-2"/>
        </w:rPr>
        <w:t xml:space="preserve"> </w:t>
      </w:r>
      <w:r>
        <w:rPr>
          <w:spacing w:val="-3"/>
        </w:rPr>
        <w:t>và</w:t>
      </w:r>
      <w:r>
        <w:rPr>
          <w:spacing w:val="2"/>
        </w:rPr>
        <w:t xml:space="preserve"> đầm</w:t>
      </w:r>
      <w:r>
        <w:rPr>
          <w:spacing w:val="-2"/>
        </w:rPr>
        <w:t xml:space="preserve"> </w:t>
      </w:r>
      <w:r>
        <w:t>phá;</w:t>
      </w:r>
      <w:r>
        <w:rPr>
          <w:spacing w:val="-1"/>
        </w:rPr>
        <w:t xml:space="preserve"> </w:t>
      </w:r>
      <w:r>
        <w:t>vùng</w:t>
      </w:r>
      <w:r>
        <w:rPr>
          <w:spacing w:val="-6"/>
        </w:rPr>
        <w:t xml:space="preserve"> </w:t>
      </w:r>
      <w:r>
        <w:t>đã</w:t>
      </w:r>
      <w:r>
        <w:rPr>
          <w:spacing w:val="2"/>
        </w:rPr>
        <w:t xml:space="preserve"> </w:t>
      </w:r>
      <w:r>
        <w:t>được</w:t>
      </w:r>
      <w:r>
        <w:rPr>
          <w:spacing w:val="-3"/>
        </w:rPr>
        <w:t xml:space="preserve"> </w:t>
      </w:r>
      <w:r>
        <w:t>bồi</w:t>
      </w:r>
      <w:r>
        <w:rPr>
          <w:spacing w:val="-2"/>
        </w:rPr>
        <w:t xml:space="preserve"> </w:t>
      </w:r>
      <w:r>
        <w:t>tụ</w:t>
      </w:r>
      <w:r>
        <w:rPr>
          <w:spacing w:val="-4"/>
        </w:rPr>
        <w:t xml:space="preserve"> </w:t>
      </w:r>
      <w:r>
        <w:t>thành</w:t>
      </w:r>
      <w:r>
        <w:rPr>
          <w:spacing w:val="-6"/>
        </w:rPr>
        <w:t xml:space="preserve"> </w:t>
      </w:r>
      <w:r>
        <w:t>đồng</w:t>
      </w:r>
      <w:r>
        <w:rPr>
          <w:spacing w:val="-6"/>
        </w:rPr>
        <w:t xml:space="preserve"> </w:t>
      </w:r>
      <w:r>
        <w:t>bằng</w:t>
      </w:r>
      <w:r>
        <w:rPr>
          <w:spacing w:val="-6"/>
        </w:rPr>
        <w:t xml:space="preserve"> </w:t>
      </w:r>
      <w:r>
        <w:t>;</w:t>
      </w:r>
      <w:r>
        <w:rPr>
          <w:spacing w:val="3"/>
        </w:rPr>
        <w:t xml:space="preserve"> </w:t>
      </w:r>
      <w:r>
        <w:t>vùng</w:t>
      </w:r>
      <w:r>
        <w:rPr>
          <w:spacing w:val="-5"/>
        </w:rPr>
        <w:t xml:space="preserve"> </w:t>
      </w:r>
      <w:r>
        <w:t>thấp</w:t>
      </w:r>
      <w:r>
        <w:rPr>
          <w:spacing w:val="-6"/>
        </w:rPr>
        <w:t xml:space="preserve"> </w:t>
      </w:r>
      <w:r>
        <w:t>trũng.</w:t>
      </w:r>
    </w:p>
    <w:p w14:paraId="7074C4D0" w14:textId="77777777" w:rsidR="00302D2E" w:rsidRDefault="00302D2E" w:rsidP="00302D2E">
      <w:pPr>
        <w:pStyle w:val="BodyText"/>
        <w:spacing w:before="183" w:line="261" w:lineRule="auto"/>
        <w:ind w:right="595"/>
      </w:pPr>
      <w:r>
        <w:rPr>
          <w:b/>
        </w:rPr>
        <w:t xml:space="preserve">Câu 31. </w:t>
      </w:r>
      <w:r>
        <w:t>Địa hình cao ở rìa phía Tây, tây Bắc, thấp dần ra biển và bị chia cắt thành nhiều ô là đặc điểm địa hình của:</w:t>
      </w:r>
    </w:p>
    <w:p w14:paraId="4AAF4F5B" w14:textId="77777777" w:rsidR="00302D2E" w:rsidRDefault="00302D2E" w:rsidP="00302D2E">
      <w:pPr>
        <w:pStyle w:val="BodyText"/>
        <w:tabs>
          <w:tab w:val="left" w:pos="4741"/>
        </w:tabs>
        <w:spacing w:before="153"/>
      </w:pPr>
      <w:r>
        <w:t>A. Đồng bằng sông</w:t>
      </w:r>
      <w:r>
        <w:rPr>
          <w:spacing w:val="-9"/>
        </w:rPr>
        <w:t xml:space="preserve"> </w:t>
      </w:r>
      <w:r>
        <w:t>Cửu Long</w:t>
      </w:r>
      <w:r>
        <w:tab/>
        <w:t>B. Đồng bằng ven biển miền</w:t>
      </w:r>
      <w:r>
        <w:rPr>
          <w:spacing w:val="-14"/>
        </w:rPr>
        <w:t xml:space="preserve"> </w:t>
      </w:r>
      <w:r>
        <w:t>Trung</w:t>
      </w:r>
    </w:p>
    <w:p w14:paraId="42843033" w14:textId="77777777" w:rsidR="00302D2E" w:rsidRDefault="00302D2E" w:rsidP="00302D2E">
      <w:pPr>
        <w:sectPr w:rsidR="00302D2E" w:rsidSect="00302D2E">
          <w:pgSz w:w="11910" w:h="16840"/>
          <w:pgMar w:top="1134" w:right="1134" w:bottom="1134" w:left="1134" w:header="715" w:footer="755" w:gutter="0"/>
          <w:cols w:space="720"/>
        </w:sectPr>
      </w:pPr>
    </w:p>
    <w:p w14:paraId="6439DBB5" w14:textId="77777777" w:rsidR="00302D2E" w:rsidRDefault="00302D2E" w:rsidP="00302D2E">
      <w:pPr>
        <w:pStyle w:val="BodyText"/>
        <w:tabs>
          <w:tab w:val="left" w:pos="4706"/>
        </w:tabs>
        <w:spacing w:before="84"/>
      </w:pPr>
      <w:r>
        <w:lastRenderedPageBreak/>
        <w:t>C. Đồng bằng</w:t>
      </w:r>
      <w:r>
        <w:rPr>
          <w:spacing w:val="-7"/>
        </w:rPr>
        <w:t xml:space="preserve"> </w:t>
      </w:r>
      <w:r>
        <w:t>sông</w:t>
      </w:r>
      <w:r>
        <w:rPr>
          <w:spacing w:val="-5"/>
        </w:rPr>
        <w:t xml:space="preserve"> </w:t>
      </w:r>
      <w:r>
        <w:t>Hồng.</w:t>
      </w:r>
      <w:r>
        <w:tab/>
        <w:t>D. Câu B + C</w:t>
      </w:r>
      <w:r>
        <w:rPr>
          <w:spacing w:val="-9"/>
        </w:rPr>
        <w:t xml:space="preserve"> </w:t>
      </w:r>
      <w:r>
        <w:t>đúng</w:t>
      </w:r>
    </w:p>
    <w:p w14:paraId="1AAE9E06" w14:textId="77777777" w:rsidR="00302D2E" w:rsidRDefault="00302D2E" w:rsidP="00302D2E">
      <w:pPr>
        <w:pStyle w:val="BodyText"/>
        <w:spacing w:line="256" w:lineRule="auto"/>
        <w:ind w:right="208"/>
      </w:pPr>
      <w:r>
        <w:rPr>
          <w:b/>
        </w:rPr>
        <w:t xml:space="preserve">Câu 32. </w:t>
      </w:r>
      <w:r>
        <w:t>Thiên tai bất thường, khó phòng tránh, thường xuyên hằng năm đe dọa, gây hậu quả nặng nề cho vùng đồng bằng ven biển nước ta là:</w:t>
      </w:r>
    </w:p>
    <w:p w14:paraId="37F11BE7" w14:textId="77777777" w:rsidR="00302D2E" w:rsidRDefault="00302D2E" w:rsidP="00302D2E">
      <w:pPr>
        <w:pStyle w:val="BodyText"/>
        <w:tabs>
          <w:tab w:val="left" w:pos="4735"/>
        </w:tabs>
        <w:spacing w:before="164"/>
      </w:pPr>
      <w:r>
        <w:t>A.</w:t>
      </w:r>
      <w:r>
        <w:rPr>
          <w:spacing w:val="-2"/>
        </w:rPr>
        <w:t xml:space="preserve"> </w:t>
      </w:r>
      <w:r>
        <w:t>Bão.</w:t>
      </w:r>
      <w:r>
        <w:tab/>
        <w:t xml:space="preserve">B. </w:t>
      </w:r>
      <w:r>
        <w:rPr>
          <w:spacing w:val="2"/>
        </w:rPr>
        <w:t xml:space="preserve">Sạt </w:t>
      </w:r>
      <w:r>
        <w:t>lỡ bờ</w:t>
      </w:r>
      <w:r>
        <w:rPr>
          <w:spacing w:val="-8"/>
        </w:rPr>
        <w:t xml:space="preserve"> </w:t>
      </w:r>
      <w:r>
        <w:t>biển</w:t>
      </w:r>
    </w:p>
    <w:p w14:paraId="37C850F3" w14:textId="77777777" w:rsidR="00302D2E" w:rsidRDefault="00302D2E" w:rsidP="00302D2E">
      <w:pPr>
        <w:pStyle w:val="BodyText"/>
        <w:tabs>
          <w:tab w:val="left" w:pos="4726"/>
        </w:tabs>
        <w:spacing w:before="177"/>
      </w:pPr>
      <w:r>
        <w:t>C. Cát bay,</w:t>
      </w:r>
      <w:r>
        <w:rPr>
          <w:spacing w:val="-5"/>
        </w:rPr>
        <w:t xml:space="preserve"> </w:t>
      </w:r>
      <w:r>
        <w:t>cát</w:t>
      </w:r>
      <w:r>
        <w:rPr>
          <w:spacing w:val="-4"/>
        </w:rPr>
        <w:t xml:space="preserve"> </w:t>
      </w:r>
      <w:r>
        <w:t>chảy.</w:t>
      </w:r>
      <w:r>
        <w:tab/>
        <w:t>D. Động</w:t>
      </w:r>
      <w:r>
        <w:rPr>
          <w:spacing w:val="-5"/>
        </w:rPr>
        <w:t xml:space="preserve"> </w:t>
      </w:r>
      <w:r>
        <w:t>đất</w:t>
      </w:r>
    </w:p>
    <w:p w14:paraId="1AD64090" w14:textId="77777777" w:rsidR="00302D2E" w:rsidRDefault="00302D2E" w:rsidP="00302D2E">
      <w:pPr>
        <w:pStyle w:val="BodyText"/>
      </w:pPr>
      <w:r>
        <w:rPr>
          <w:b/>
        </w:rPr>
        <w:t xml:space="preserve">Câu 33. </w:t>
      </w:r>
      <w:r>
        <w:t>Đồng bằng sông Cửu Long có đặc điểm :</w:t>
      </w:r>
    </w:p>
    <w:p w14:paraId="28779653" w14:textId="77777777" w:rsidR="00302D2E" w:rsidRDefault="00302D2E" w:rsidP="00302D2E">
      <w:pPr>
        <w:pStyle w:val="BodyText"/>
        <w:tabs>
          <w:tab w:val="left" w:pos="4435"/>
        </w:tabs>
        <w:spacing w:before="183"/>
      </w:pPr>
      <w:r>
        <w:t>A. Rộng 15</w:t>
      </w:r>
      <w:r>
        <w:rPr>
          <w:spacing w:val="-6"/>
        </w:rPr>
        <w:t xml:space="preserve"> </w:t>
      </w:r>
      <w:r>
        <w:t>000</w:t>
      </w:r>
      <w:r>
        <w:rPr>
          <w:spacing w:val="4"/>
        </w:rPr>
        <w:t xml:space="preserve"> </w:t>
      </w:r>
      <w:r>
        <w:rPr>
          <w:spacing w:val="-3"/>
        </w:rPr>
        <w:t>km²</w:t>
      </w:r>
      <w:r>
        <w:rPr>
          <w:spacing w:val="-3"/>
        </w:rPr>
        <w:tab/>
      </w:r>
      <w:r>
        <w:t>B. Bị chia cắt nhiều bởi các đê ven</w:t>
      </w:r>
      <w:r>
        <w:rPr>
          <w:spacing w:val="-7"/>
        </w:rPr>
        <w:t xml:space="preserve"> </w:t>
      </w:r>
      <w:r>
        <w:t>sông</w:t>
      </w:r>
    </w:p>
    <w:p w14:paraId="0ECEC8F8" w14:textId="77777777" w:rsidR="00302D2E" w:rsidRDefault="00302D2E" w:rsidP="00302D2E">
      <w:pPr>
        <w:pStyle w:val="BodyText"/>
        <w:tabs>
          <w:tab w:val="left" w:pos="4436"/>
        </w:tabs>
        <w:spacing w:before="177"/>
      </w:pPr>
      <w:r>
        <w:t>C. Có mạng lưới kênh rạch</w:t>
      </w:r>
      <w:r>
        <w:rPr>
          <w:spacing w:val="-13"/>
        </w:rPr>
        <w:t xml:space="preserve"> </w:t>
      </w:r>
      <w:r>
        <w:t>chằng</w:t>
      </w:r>
      <w:r>
        <w:rPr>
          <w:spacing w:val="-3"/>
        </w:rPr>
        <w:t xml:space="preserve"> </w:t>
      </w:r>
      <w:r>
        <w:t>chịt.</w:t>
      </w:r>
      <w:r>
        <w:tab/>
        <w:t>D. Có các bậc ruộng cao bạc</w:t>
      </w:r>
      <w:r>
        <w:rPr>
          <w:spacing w:val="-3"/>
        </w:rPr>
        <w:t xml:space="preserve"> </w:t>
      </w:r>
      <w:r>
        <w:t>màu</w:t>
      </w:r>
    </w:p>
    <w:p w14:paraId="2E008B44" w14:textId="77777777" w:rsidR="00302D2E" w:rsidRDefault="00302D2E" w:rsidP="00302D2E">
      <w:pPr>
        <w:pStyle w:val="BodyText"/>
      </w:pPr>
      <w:r>
        <w:rPr>
          <w:b/>
        </w:rPr>
        <w:t xml:space="preserve">Câu 34. </w:t>
      </w:r>
      <w:r>
        <w:t>Đồng bằng Phú Yên được mở rộng ở cửa sông:</w:t>
      </w:r>
    </w:p>
    <w:p w14:paraId="65EB79E1" w14:textId="77777777" w:rsidR="00302D2E" w:rsidRDefault="00302D2E" w:rsidP="00302D2E">
      <w:pPr>
        <w:pStyle w:val="BodyText"/>
        <w:tabs>
          <w:tab w:val="left" w:pos="2260"/>
          <w:tab w:val="left" w:pos="4396"/>
          <w:tab w:val="left" w:pos="6857"/>
        </w:tabs>
        <w:spacing w:before="177"/>
      </w:pPr>
      <w:r>
        <w:t>A.</w:t>
      </w:r>
      <w:r>
        <w:rPr>
          <w:spacing w:val="-2"/>
        </w:rPr>
        <w:t xml:space="preserve"> </w:t>
      </w:r>
      <w:r>
        <w:t>Cả.</w:t>
      </w:r>
      <w:r>
        <w:tab/>
        <w:t>B.</w:t>
      </w:r>
      <w:r>
        <w:rPr>
          <w:spacing w:val="3"/>
        </w:rPr>
        <w:t xml:space="preserve"> </w:t>
      </w:r>
      <w:r>
        <w:t>Thu</w:t>
      </w:r>
      <w:r>
        <w:rPr>
          <w:spacing w:val="-6"/>
        </w:rPr>
        <w:t xml:space="preserve"> </w:t>
      </w:r>
      <w:r>
        <w:t>Bồn.</w:t>
      </w:r>
      <w:r>
        <w:tab/>
        <w:t>C.</w:t>
      </w:r>
      <w:r>
        <w:rPr>
          <w:spacing w:val="-1"/>
        </w:rPr>
        <w:t xml:space="preserve"> </w:t>
      </w:r>
      <w:r>
        <w:t>Đà Rằng.</w:t>
      </w:r>
      <w:r>
        <w:tab/>
        <w:t>D. Mã –</w:t>
      </w:r>
      <w:r>
        <w:rPr>
          <w:spacing w:val="2"/>
        </w:rPr>
        <w:t xml:space="preserve"> </w:t>
      </w:r>
      <w:r>
        <w:t>Chu</w:t>
      </w:r>
    </w:p>
    <w:p w14:paraId="15AFA633" w14:textId="77777777" w:rsidR="00302D2E" w:rsidRDefault="00302D2E" w:rsidP="00302D2E">
      <w:pPr>
        <w:pStyle w:val="BodyText"/>
        <w:spacing w:before="183"/>
      </w:pPr>
      <w:r>
        <w:rPr>
          <w:b/>
        </w:rPr>
        <w:t xml:space="preserve">Câu 35. </w:t>
      </w:r>
      <w:r>
        <w:t>Đất đai ở đồng bằng ven biển miền Trung có đặc tính nghèo, nhiều cát, ít phù sa do:</w:t>
      </w:r>
    </w:p>
    <w:p w14:paraId="0E87B6DE" w14:textId="77777777" w:rsidR="00302D2E" w:rsidRDefault="00302D2E" w:rsidP="00302D2E">
      <w:pPr>
        <w:pStyle w:val="ListParagraph"/>
        <w:numPr>
          <w:ilvl w:val="0"/>
          <w:numId w:val="35"/>
        </w:numPr>
        <w:tabs>
          <w:tab w:val="left" w:pos="366"/>
        </w:tabs>
        <w:ind w:hanging="265"/>
      </w:pPr>
      <w:r>
        <w:t>Khi hình thành đồng bằng, biển đóng vai trò chủ</w:t>
      </w:r>
      <w:r>
        <w:rPr>
          <w:spacing w:val="-12"/>
        </w:rPr>
        <w:t xml:space="preserve"> </w:t>
      </w:r>
      <w:r>
        <w:t>yếu</w:t>
      </w:r>
    </w:p>
    <w:p w14:paraId="077F08F1" w14:textId="77777777" w:rsidR="00302D2E" w:rsidRDefault="00302D2E" w:rsidP="00302D2E">
      <w:pPr>
        <w:pStyle w:val="ListParagraph"/>
        <w:numPr>
          <w:ilvl w:val="0"/>
          <w:numId w:val="35"/>
        </w:numPr>
        <w:tabs>
          <w:tab w:val="left" w:pos="356"/>
        </w:tabs>
        <w:spacing w:before="177"/>
        <w:ind w:left="355" w:hanging="255"/>
      </w:pPr>
      <w:r>
        <w:t xml:space="preserve">Bị xói </w:t>
      </w:r>
      <w:r>
        <w:rPr>
          <w:spacing w:val="-3"/>
        </w:rPr>
        <w:t xml:space="preserve">mòn, </w:t>
      </w:r>
      <w:r>
        <w:t xml:space="preserve">rửa trôi mạnh trong điều kiện </w:t>
      </w:r>
      <w:r>
        <w:rPr>
          <w:spacing w:val="-3"/>
        </w:rPr>
        <w:t>mưa</w:t>
      </w:r>
      <w:r>
        <w:rPr>
          <w:spacing w:val="9"/>
        </w:rPr>
        <w:t xml:space="preserve"> </w:t>
      </w:r>
      <w:r>
        <w:t>nhiều</w:t>
      </w:r>
    </w:p>
    <w:p w14:paraId="2F86B20F" w14:textId="77777777" w:rsidR="00302D2E" w:rsidRDefault="00302D2E" w:rsidP="00302D2E">
      <w:pPr>
        <w:pStyle w:val="ListParagraph"/>
        <w:numPr>
          <w:ilvl w:val="0"/>
          <w:numId w:val="35"/>
        </w:numPr>
        <w:tabs>
          <w:tab w:val="left" w:pos="356"/>
        </w:tabs>
        <w:ind w:left="355" w:hanging="255"/>
      </w:pPr>
      <w:r>
        <w:t>Đồng bằng nằm ở chân núi, nhận nhiều sỏi, cát trôi</w:t>
      </w:r>
      <w:r>
        <w:rPr>
          <w:spacing w:val="-23"/>
        </w:rPr>
        <w:t xml:space="preserve"> </w:t>
      </w:r>
      <w:r>
        <w:t>sông.</w:t>
      </w:r>
    </w:p>
    <w:p w14:paraId="5D69BF3E" w14:textId="77777777" w:rsidR="00302D2E" w:rsidRDefault="00302D2E" w:rsidP="00302D2E">
      <w:pPr>
        <w:pStyle w:val="ListParagraph"/>
        <w:numPr>
          <w:ilvl w:val="0"/>
          <w:numId w:val="35"/>
        </w:numPr>
        <w:tabs>
          <w:tab w:val="left" w:pos="371"/>
        </w:tabs>
        <w:spacing w:before="177"/>
        <w:ind w:left="370" w:hanging="270"/>
      </w:pPr>
      <w:r>
        <w:t xml:space="preserve">Các sông miền Trung ngắn, hẹp </w:t>
      </w:r>
      <w:r>
        <w:rPr>
          <w:spacing w:val="-3"/>
        </w:rPr>
        <w:t xml:space="preserve">và </w:t>
      </w:r>
      <w:r>
        <w:t>rất nghèo phù</w:t>
      </w:r>
      <w:r>
        <w:rPr>
          <w:spacing w:val="2"/>
        </w:rPr>
        <w:t xml:space="preserve"> </w:t>
      </w:r>
      <w:r>
        <w:t>sa.</w:t>
      </w:r>
    </w:p>
    <w:p w14:paraId="3CDA868A" w14:textId="77777777" w:rsidR="00302D2E" w:rsidRDefault="00302D2E" w:rsidP="00302D2E">
      <w:pPr>
        <w:pStyle w:val="BodyText"/>
      </w:pPr>
      <w:r>
        <w:rPr>
          <w:b/>
        </w:rPr>
        <w:t xml:space="preserve">Câu 36. </w:t>
      </w:r>
      <w:r>
        <w:t>Khó khăn chủ yếu của vùng đồi núi là:</w:t>
      </w:r>
    </w:p>
    <w:p w14:paraId="26682DE2" w14:textId="77777777" w:rsidR="00302D2E" w:rsidRDefault="00302D2E" w:rsidP="00302D2E">
      <w:pPr>
        <w:pStyle w:val="BodyText"/>
        <w:tabs>
          <w:tab w:val="left" w:pos="4362"/>
        </w:tabs>
      </w:pPr>
      <w:r>
        <w:t xml:space="preserve">A. Động đất, bão </w:t>
      </w:r>
      <w:r>
        <w:rPr>
          <w:spacing w:val="-3"/>
        </w:rPr>
        <w:t>và</w:t>
      </w:r>
      <w:r>
        <w:rPr>
          <w:spacing w:val="-2"/>
        </w:rPr>
        <w:t xml:space="preserve"> </w:t>
      </w:r>
      <w:r>
        <w:t>lũ</w:t>
      </w:r>
      <w:r>
        <w:rPr>
          <w:spacing w:val="-6"/>
        </w:rPr>
        <w:t xml:space="preserve"> </w:t>
      </w:r>
      <w:r>
        <w:t>lụt.</w:t>
      </w:r>
      <w:r>
        <w:tab/>
        <w:t>B. Lũ quét, sạt lở, xói mòn</w:t>
      </w:r>
    </w:p>
    <w:p w14:paraId="05B4F11A" w14:textId="77777777" w:rsidR="00302D2E" w:rsidRDefault="00302D2E" w:rsidP="00302D2E">
      <w:pPr>
        <w:pStyle w:val="BodyText"/>
        <w:tabs>
          <w:tab w:val="left" w:pos="4381"/>
        </w:tabs>
        <w:spacing w:before="177"/>
      </w:pPr>
      <w:r>
        <w:t xml:space="preserve">C. Bão nhiệt đới, </w:t>
      </w:r>
      <w:r>
        <w:rPr>
          <w:spacing w:val="-3"/>
        </w:rPr>
        <w:t xml:space="preserve">mưa </w:t>
      </w:r>
      <w:r>
        <w:t>kèm</w:t>
      </w:r>
      <w:r>
        <w:rPr>
          <w:spacing w:val="-5"/>
        </w:rPr>
        <w:t xml:space="preserve"> </w:t>
      </w:r>
      <w:r>
        <w:t>lốc</w:t>
      </w:r>
      <w:r>
        <w:rPr>
          <w:spacing w:val="-3"/>
        </w:rPr>
        <w:t xml:space="preserve"> </w:t>
      </w:r>
      <w:r>
        <w:t>xoáy.</w:t>
      </w:r>
      <w:r>
        <w:tab/>
        <w:t xml:space="preserve">D. Mưa giông, hạn </w:t>
      </w:r>
      <w:r>
        <w:rPr>
          <w:spacing w:val="-3"/>
        </w:rPr>
        <w:t xml:space="preserve">hán, </w:t>
      </w:r>
      <w:r>
        <w:t>cát</w:t>
      </w:r>
      <w:r>
        <w:rPr>
          <w:spacing w:val="15"/>
        </w:rPr>
        <w:t xml:space="preserve"> </w:t>
      </w:r>
      <w:r>
        <w:t>bay</w:t>
      </w:r>
    </w:p>
    <w:p w14:paraId="09921631" w14:textId="77777777" w:rsidR="00302D2E" w:rsidRDefault="00302D2E" w:rsidP="00302D2E">
      <w:pPr>
        <w:pStyle w:val="BodyText"/>
        <w:spacing w:before="183"/>
      </w:pPr>
      <w:r>
        <w:rPr>
          <w:b/>
        </w:rPr>
        <w:t xml:space="preserve">Câu 37. </w:t>
      </w:r>
      <w:r>
        <w:t>Thuận lợi nào sau đây không phải là chủ yếu của khu vực đồng bằng?</w:t>
      </w:r>
    </w:p>
    <w:p w14:paraId="4469FB91" w14:textId="77777777" w:rsidR="00302D2E" w:rsidRDefault="00302D2E" w:rsidP="00302D2E">
      <w:pPr>
        <w:pStyle w:val="ListParagraph"/>
        <w:numPr>
          <w:ilvl w:val="0"/>
          <w:numId w:val="36"/>
        </w:numPr>
        <w:tabs>
          <w:tab w:val="left" w:pos="371"/>
        </w:tabs>
        <w:spacing w:before="177"/>
      </w:pPr>
      <w:r>
        <w:rPr>
          <w:spacing w:val="-3"/>
        </w:rPr>
        <w:t xml:space="preserve">Là </w:t>
      </w:r>
      <w:r>
        <w:t xml:space="preserve">cơ sở </w:t>
      </w:r>
      <w:r>
        <w:rPr>
          <w:spacing w:val="2"/>
        </w:rPr>
        <w:t xml:space="preserve">để </w:t>
      </w:r>
      <w:r>
        <w:t>phát triển nền nông nghiệp nhiệt đới, đa dạng hóa cây</w:t>
      </w:r>
      <w:r>
        <w:rPr>
          <w:spacing w:val="-10"/>
        </w:rPr>
        <w:t xml:space="preserve"> </w:t>
      </w:r>
      <w:r>
        <w:t>trồng.</w:t>
      </w:r>
    </w:p>
    <w:p w14:paraId="30E4B222" w14:textId="77777777" w:rsidR="00302D2E" w:rsidRDefault="00302D2E" w:rsidP="00302D2E">
      <w:pPr>
        <w:pStyle w:val="ListParagraph"/>
        <w:numPr>
          <w:ilvl w:val="0"/>
          <w:numId w:val="36"/>
        </w:numPr>
        <w:tabs>
          <w:tab w:val="left" w:pos="356"/>
        </w:tabs>
        <w:ind w:left="355" w:hanging="255"/>
      </w:pPr>
      <w:r>
        <w:t>Cung cấp các nguồn lợi khác về thủy sản, lâm sản, khoáng</w:t>
      </w:r>
      <w:r>
        <w:rPr>
          <w:spacing w:val="-23"/>
        </w:rPr>
        <w:t xml:space="preserve"> </w:t>
      </w:r>
      <w:r>
        <w:t>sản</w:t>
      </w:r>
    </w:p>
    <w:p w14:paraId="50928EA1" w14:textId="77777777" w:rsidR="00302D2E" w:rsidRDefault="00302D2E" w:rsidP="00302D2E">
      <w:pPr>
        <w:pStyle w:val="ListParagraph"/>
        <w:numPr>
          <w:ilvl w:val="0"/>
          <w:numId w:val="36"/>
        </w:numPr>
        <w:tabs>
          <w:tab w:val="left" w:pos="356"/>
        </w:tabs>
        <w:ind w:left="355" w:hanging="255"/>
      </w:pPr>
      <w:r>
        <w:t xml:space="preserve">Địa bàn thuận lộ </w:t>
      </w:r>
      <w:r>
        <w:rPr>
          <w:spacing w:val="2"/>
        </w:rPr>
        <w:t xml:space="preserve">để </w:t>
      </w:r>
      <w:r>
        <w:t>phát triển tập trung cây công nghiệp dài</w:t>
      </w:r>
      <w:r>
        <w:rPr>
          <w:spacing w:val="-30"/>
        </w:rPr>
        <w:t xml:space="preserve"> </w:t>
      </w:r>
      <w:r>
        <w:t>ngày</w:t>
      </w:r>
    </w:p>
    <w:p w14:paraId="21768CE2" w14:textId="77777777" w:rsidR="00302D2E" w:rsidRDefault="00302D2E" w:rsidP="00302D2E">
      <w:pPr>
        <w:pStyle w:val="ListParagraph"/>
        <w:numPr>
          <w:ilvl w:val="0"/>
          <w:numId w:val="36"/>
        </w:numPr>
        <w:tabs>
          <w:tab w:val="left" w:pos="371"/>
        </w:tabs>
        <w:spacing w:before="177"/>
      </w:pPr>
      <w:r>
        <w:rPr>
          <w:spacing w:val="-3"/>
        </w:rPr>
        <w:t xml:space="preserve">Là </w:t>
      </w:r>
      <w:r>
        <w:t>điều kiện thuận lợi đề tập trung các khu công nghiệp, thành</w:t>
      </w:r>
      <w:r>
        <w:rPr>
          <w:spacing w:val="-16"/>
        </w:rPr>
        <w:t xml:space="preserve"> </w:t>
      </w:r>
      <w:r>
        <w:t>phố.</w:t>
      </w:r>
    </w:p>
    <w:p w14:paraId="5C077E23" w14:textId="77777777" w:rsidR="00302D2E" w:rsidRDefault="00302D2E" w:rsidP="00302D2E">
      <w:pPr>
        <w:pStyle w:val="BodyText"/>
        <w:spacing w:line="256" w:lineRule="auto"/>
        <w:ind w:right="184"/>
      </w:pPr>
      <w:r>
        <w:rPr>
          <w:b/>
        </w:rPr>
        <w:t>Câu 38</w:t>
      </w:r>
      <w:r>
        <w:t>. Mỗi năm, nước triều lấn mạnh làm cho số diện tích đồng bằng sông Cửu Long bị nhiễm mặn là:</w:t>
      </w:r>
    </w:p>
    <w:p w14:paraId="267EDBDC" w14:textId="77777777" w:rsidR="00302D2E" w:rsidRDefault="00302D2E" w:rsidP="00302D2E">
      <w:pPr>
        <w:pStyle w:val="BodyText"/>
        <w:tabs>
          <w:tab w:val="left" w:pos="2130"/>
          <w:tab w:val="left" w:pos="4265"/>
          <w:tab w:val="left" w:pos="6455"/>
        </w:tabs>
        <w:spacing w:before="164"/>
      </w:pPr>
      <w:r>
        <w:t>A.</w:t>
      </w:r>
      <w:r>
        <w:rPr>
          <w:spacing w:val="-2"/>
        </w:rPr>
        <w:t xml:space="preserve"> </w:t>
      </w:r>
      <w:r>
        <w:t>1/3.</w:t>
      </w:r>
      <w:r>
        <w:tab/>
        <w:t>B. 2/3.</w:t>
      </w:r>
      <w:r>
        <w:tab/>
        <w:t>C.</w:t>
      </w:r>
      <w:r>
        <w:rPr>
          <w:spacing w:val="-2"/>
        </w:rPr>
        <w:t xml:space="preserve"> </w:t>
      </w:r>
      <w:r>
        <w:t>3/4</w:t>
      </w:r>
      <w:r>
        <w:tab/>
        <w:t>D. 3/2</w:t>
      </w:r>
    </w:p>
    <w:p w14:paraId="6BC543E9" w14:textId="77777777" w:rsidR="00302D2E" w:rsidRDefault="00302D2E" w:rsidP="00302D2E">
      <w:pPr>
        <w:pStyle w:val="BodyText"/>
      </w:pPr>
      <w:r>
        <w:rPr>
          <w:b/>
        </w:rPr>
        <w:t xml:space="preserve">Câu 39. </w:t>
      </w:r>
      <w:r>
        <w:t>Đây là đồng bằng lớn ở miền Trung là:</w:t>
      </w:r>
    </w:p>
    <w:p w14:paraId="09CB3C4E" w14:textId="77777777" w:rsidR="00302D2E" w:rsidRDefault="00302D2E" w:rsidP="00302D2E">
      <w:pPr>
        <w:pStyle w:val="BodyText"/>
        <w:tabs>
          <w:tab w:val="left" w:pos="4245"/>
        </w:tabs>
        <w:spacing w:before="177"/>
      </w:pPr>
      <w:r>
        <w:t>A. Đồng bằng</w:t>
      </w:r>
      <w:r>
        <w:rPr>
          <w:spacing w:val="-9"/>
        </w:rPr>
        <w:t xml:space="preserve"> </w:t>
      </w:r>
      <w:r>
        <w:t>sông</w:t>
      </w:r>
      <w:r>
        <w:rPr>
          <w:spacing w:val="-5"/>
        </w:rPr>
        <w:t xml:space="preserve"> </w:t>
      </w:r>
      <w:r>
        <w:t>Mã.</w:t>
      </w:r>
      <w:r>
        <w:tab/>
        <w:t>B. Đồng bằng sông</w:t>
      </w:r>
      <w:r>
        <w:rPr>
          <w:spacing w:val="-17"/>
        </w:rPr>
        <w:t xml:space="preserve"> </w:t>
      </w:r>
      <w:r>
        <w:t>Cả</w:t>
      </w:r>
    </w:p>
    <w:p w14:paraId="54D53D26" w14:textId="77777777" w:rsidR="00302D2E" w:rsidRDefault="00302D2E" w:rsidP="00302D2E">
      <w:pPr>
        <w:pStyle w:val="BodyText"/>
        <w:tabs>
          <w:tab w:val="left" w:pos="4290"/>
        </w:tabs>
      </w:pPr>
      <w:r>
        <w:t>C. Cả hai</w:t>
      </w:r>
      <w:r>
        <w:rPr>
          <w:spacing w:val="-4"/>
        </w:rPr>
        <w:t xml:space="preserve"> </w:t>
      </w:r>
      <w:r>
        <w:rPr>
          <w:spacing w:val="2"/>
        </w:rPr>
        <w:t>đều</w:t>
      </w:r>
      <w:r>
        <w:rPr>
          <w:spacing w:val="-8"/>
        </w:rPr>
        <w:t xml:space="preserve"> </w:t>
      </w:r>
      <w:r>
        <w:t>sai.</w:t>
      </w:r>
      <w:r>
        <w:tab/>
        <w:t>D. Cả hai đều</w:t>
      </w:r>
      <w:r>
        <w:rPr>
          <w:spacing w:val="-1"/>
        </w:rPr>
        <w:t xml:space="preserve"> </w:t>
      </w:r>
      <w:r>
        <w:t>đúng.</w:t>
      </w:r>
    </w:p>
    <w:p w14:paraId="1397B938" w14:textId="77777777" w:rsidR="00302D2E" w:rsidRDefault="00302D2E" w:rsidP="00302D2E">
      <w:pPr>
        <w:pStyle w:val="BodyText"/>
        <w:spacing w:before="177"/>
      </w:pPr>
      <w:r>
        <w:rPr>
          <w:b/>
        </w:rPr>
        <w:t xml:space="preserve">Câu 40. </w:t>
      </w:r>
      <w:r>
        <w:t>Đồng bằng sông Cửu Long còn được gọi là:</w:t>
      </w:r>
    </w:p>
    <w:p w14:paraId="3EA947BA" w14:textId="77777777" w:rsidR="00302D2E" w:rsidRDefault="00302D2E" w:rsidP="00302D2E">
      <w:pPr>
        <w:pStyle w:val="BodyText"/>
        <w:tabs>
          <w:tab w:val="left" w:pos="4242"/>
        </w:tabs>
        <w:spacing w:before="183"/>
      </w:pPr>
      <w:r>
        <w:t>A. Đồng bằng</w:t>
      </w:r>
      <w:r>
        <w:rPr>
          <w:spacing w:val="-6"/>
        </w:rPr>
        <w:t xml:space="preserve"> </w:t>
      </w:r>
      <w:r>
        <w:t>miền</w:t>
      </w:r>
      <w:r>
        <w:rPr>
          <w:spacing w:val="-6"/>
        </w:rPr>
        <w:t xml:space="preserve"> </w:t>
      </w:r>
      <w:r>
        <w:t>Nam.</w:t>
      </w:r>
      <w:r>
        <w:tab/>
        <w:t xml:space="preserve">B. Đồng bằng Tây </w:t>
      </w:r>
      <w:r>
        <w:rPr>
          <w:spacing w:val="2"/>
        </w:rPr>
        <w:t>Nam</w:t>
      </w:r>
      <w:r>
        <w:rPr>
          <w:spacing w:val="-23"/>
        </w:rPr>
        <w:t xml:space="preserve"> </w:t>
      </w:r>
      <w:r>
        <w:t>Bộ</w:t>
      </w:r>
    </w:p>
    <w:p w14:paraId="7F316EC0" w14:textId="77777777" w:rsidR="00302D2E" w:rsidRDefault="00302D2E" w:rsidP="00302D2E">
      <w:pPr>
        <w:pStyle w:val="BodyText"/>
        <w:tabs>
          <w:tab w:val="left" w:pos="4260"/>
        </w:tabs>
      </w:pPr>
      <w:r>
        <w:t>C. Đồng bằng</w:t>
      </w:r>
      <w:r>
        <w:rPr>
          <w:spacing w:val="-7"/>
        </w:rPr>
        <w:t xml:space="preserve"> </w:t>
      </w:r>
      <w:r>
        <w:t>phù sa.</w:t>
      </w:r>
      <w:r>
        <w:tab/>
        <w:t>D. Đồng bằng Chín</w:t>
      </w:r>
      <w:r>
        <w:rPr>
          <w:spacing w:val="-18"/>
        </w:rPr>
        <w:t xml:space="preserve"> </w:t>
      </w:r>
      <w:r>
        <w:t>Rồng</w:t>
      </w:r>
    </w:p>
    <w:p w14:paraId="010E304B" w14:textId="77777777" w:rsidR="002D3A92" w:rsidRDefault="002D3A92"/>
    <w:sectPr w:rsidR="002D3A92" w:rsidSect="00302D2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7580" w14:textId="77777777" w:rsidR="0080278A" w:rsidRDefault="0080278A" w:rsidP="00302D2E">
      <w:r>
        <w:separator/>
      </w:r>
    </w:p>
  </w:endnote>
  <w:endnote w:type="continuationSeparator" w:id="0">
    <w:p w14:paraId="3D404A2E" w14:textId="77777777" w:rsidR="0080278A" w:rsidRDefault="0080278A" w:rsidP="0030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EEC" w14:textId="5C19055B" w:rsidR="00F46E5E" w:rsidRDefault="0080278A">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E3B3" w14:textId="77777777" w:rsidR="0080278A" w:rsidRDefault="0080278A" w:rsidP="00302D2E">
      <w:r>
        <w:separator/>
      </w:r>
    </w:p>
  </w:footnote>
  <w:footnote w:type="continuationSeparator" w:id="0">
    <w:p w14:paraId="1CD61092" w14:textId="77777777" w:rsidR="0080278A" w:rsidRDefault="0080278A" w:rsidP="00302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 w15:restartNumberingAfterBreak="0">
    <w:nsid w:val="8461FADE"/>
    <w:multiLevelType w:val="multilevel"/>
    <w:tmpl w:val="8461FADE"/>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 w15:restartNumberingAfterBreak="0">
    <w:nsid w:val="9239341B"/>
    <w:multiLevelType w:val="multilevel"/>
    <w:tmpl w:val="9239341B"/>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 w15:restartNumberingAfterBreak="0">
    <w:nsid w:val="9288B902"/>
    <w:multiLevelType w:val="multilevel"/>
    <w:tmpl w:val="9288B902"/>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4" w15:restartNumberingAfterBreak="0">
    <w:nsid w:val="9C8AC8EF"/>
    <w:multiLevelType w:val="multilevel"/>
    <w:tmpl w:val="9C8AC8EF"/>
    <w:lvl w:ilvl="0">
      <w:start w:val="1"/>
      <w:numFmt w:val="upperLetter"/>
      <w:lvlText w:val="%1."/>
      <w:lvlJc w:val="left"/>
      <w:pPr>
        <w:ind w:left="365" w:hanging="266"/>
      </w:pPr>
      <w:rPr>
        <w:rFonts w:ascii="Times New Roman" w:eastAsia="Times New Roman" w:hAnsi="Times New Roman" w:cs="Times New Roman" w:hint="default"/>
        <w:spacing w:val="-7"/>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5" w15:restartNumberingAfterBreak="0">
    <w:nsid w:val="B0F1ACD9"/>
    <w:multiLevelType w:val="multilevel"/>
    <w:tmpl w:val="B0F1ACD9"/>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6" w15:restartNumberingAfterBreak="0">
    <w:nsid w:val="B5E306ED"/>
    <w:multiLevelType w:val="multilevel"/>
    <w:tmpl w:val="B5E306ED"/>
    <w:lvl w:ilvl="0">
      <w:start w:val="1"/>
      <w:numFmt w:val="upperLetter"/>
      <w:lvlText w:val="%1."/>
      <w:lvlJc w:val="left"/>
      <w:pPr>
        <w:ind w:left="100" w:hanging="270"/>
      </w:pPr>
      <w:rPr>
        <w:rFonts w:ascii="Times New Roman" w:eastAsia="Times New Roman" w:hAnsi="Times New Roman" w:cs="Times New Roman" w:hint="default"/>
        <w:spacing w:val="-4"/>
        <w:w w:val="99"/>
        <w:sz w:val="22"/>
        <w:szCs w:val="22"/>
        <w:lang w:val="en-US" w:eastAsia="en-US" w:bidi="en-US"/>
      </w:rPr>
    </w:lvl>
    <w:lvl w:ilvl="1">
      <w:numFmt w:val="bullet"/>
      <w:lvlText w:val="•"/>
      <w:lvlJc w:val="left"/>
      <w:pPr>
        <w:ind w:left="1014" w:hanging="270"/>
      </w:pPr>
      <w:rPr>
        <w:rFonts w:hint="default"/>
        <w:lang w:val="en-US" w:eastAsia="en-US" w:bidi="en-US"/>
      </w:rPr>
    </w:lvl>
    <w:lvl w:ilvl="2">
      <w:numFmt w:val="bullet"/>
      <w:lvlText w:val="•"/>
      <w:lvlJc w:val="left"/>
      <w:pPr>
        <w:ind w:left="1929" w:hanging="270"/>
      </w:pPr>
      <w:rPr>
        <w:rFonts w:hint="default"/>
        <w:lang w:val="en-US" w:eastAsia="en-US" w:bidi="en-US"/>
      </w:rPr>
    </w:lvl>
    <w:lvl w:ilvl="3">
      <w:numFmt w:val="bullet"/>
      <w:lvlText w:val="•"/>
      <w:lvlJc w:val="left"/>
      <w:pPr>
        <w:ind w:left="2843" w:hanging="270"/>
      </w:pPr>
      <w:rPr>
        <w:rFonts w:hint="default"/>
        <w:lang w:val="en-US" w:eastAsia="en-US" w:bidi="en-US"/>
      </w:rPr>
    </w:lvl>
    <w:lvl w:ilvl="4">
      <w:numFmt w:val="bullet"/>
      <w:lvlText w:val="•"/>
      <w:lvlJc w:val="left"/>
      <w:pPr>
        <w:ind w:left="3758" w:hanging="270"/>
      </w:pPr>
      <w:rPr>
        <w:rFonts w:hint="default"/>
        <w:lang w:val="en-US" w:eastAsia="en-US" w:bidi="en-US"/>
      </w:rPr>
    </w:lvl>
    <w:lvl w:ilvl="5">
      <w:numFmt w:val="bullet"/>
      <w:lvlText w:val="•"/>
      <w:lvlJc w:val="left"/>
      <w:pPr>
        <w:ind w:left="4672" w:hanging="270"/>
      </w:pPr>
      <w:rPr>
        <w:rFonts w:hint="default"/>
        <w:lang w:val="en-US" w:eastAsia="en-US" w:bidi="en-US"/>
      </w:rPr>
    </w:lvl>
    <w:lvl w:ilvl="6">
      <w:numFmt w:val="bullet"/>
      <w:lvlText w:val="•"/>
      <w:lvlJc w:val="left"/>
      <w:pPr>
        <w:ind w:left="5587" w:hanging="270"/>
      </w:pPr>
      <w:rPr>
        <w:rFonts w:hint="default"/>
        <w:lang w:val="en-US" w:eastAsia="en-US" w:bidi="en-US"/>
      </w:rPr>
    </w:lvl>
    <w:lvl w:ilvl="7">
      <w:numFmt w:val="bullet"/>
      <w:lvlText w:val="•"/>
      <w:lvlJc w:val="left"/>
      <w:pPr>
        <w:ind w:left="6501" w:hanging="270"/>
      </w:pPr>
      <w:rPr>
        <w:rFonts w:hint="default"/>
        <w:lang w:val="en-US" w:eastAsia="en-US" w:bidi="en-US"/>
      </w:rPr>
    </w:lvl>
    <w:lvl w:ilvl="8">
      <w:numFmt w:val="bullet"/>
      <w:lvlText w:val="•"/>
      <w:lvlJc w:val="left"/>
      <w:pPr>
        <w:ind w:left="7416" w:hanging="270"/>
      </w:pPr>
      <w:rPr>
        <w:rFonts w:hint="default"/>
        <w:lang w:val="en-US" w:eastAsia="en-US" w:bidi="en-US"/>
      </w:rPr>
    </w:lvl>
  </w:abstractNum>
  <w:abstractNum w:abstractNumId="7" w15:restartNumberingAfterBreak="0">
    <w:nsid w:val="BE923771"/>
    <w:multiLevelType w:val="multilevel"/>
    <w:tmpl w:val="BE923771"/>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8" w15:restartNumberingAfterBreak="0">
    <w:nsid w:val="BF205925"/>
    <w:multiLevelType w:val="multilevel"/>
    <w:tmpl w:val="BF205925"/>
    <w:lvl w:ilvl="0">
      <w:start w:val="1"/>
      <w:numFmt w:val="upperLetter"/>
      <w:lvlText w:val="%1."/>
      <w:lvlJc w:val="left"/>
      <w:pPr>
        <w:ind w:left="370" w:hanging="270"/>
      </w:pPr>
      <w:rPr>
        <w:rFonts w:ascii="Times New Roman" w:eastAsia="Times New Roman" w:hAnsi="Times New Roman" w:cs="Times New Roman" w:hint="default"/>
        <w:spacing w:val="-4"/>
        <w:w w:val="99"/>
        <w:sz w:val="22"/>
        <w:szCs w:val="22"/>
        <w:lang w:val="en-US" w:eastAsia="en-US" w:bidi="en-US"/>
      </w:rPr>
    </w:lvl>
    <w:lvl w:ilvl="1">
      <w:numFmt w:val="bullet"/>
      <w:lvlText w:val="•"/>
      <w:lvlJc w:val="left"/>
      <w:pPr>
        <w:ind w:left="1266" w:hanging="270"/>
      </w:pPr>
      <w:rPr>
        <w:rFonts w:hint="default"/>
        <w:lang w:val="en-US" w:eastAsia="en-US" w:bidi="en-US"/>
      </w:rPr>
    </w:lvl>
    <w:lvl w:ilvl="2">
      <w:numFmt w:val="bullet"/>
      <w:lvlText w:val="•"/>
      <w:lvlJc w:val="left"/>
      <w:pPr>
        <w:ind w:left="2153" w:hanging="270"/>
      </w:pPr>
      <w:rPr>
        <w:rFonts w:hint="default"/>
        <w:lang w:val="en-US" w:eastAsia="en-US" w:bidi="en-US"/>
      </w:rPr>
    </w:lvl>
    <w:lvl w:ilvl="3">
      <w:numFmt w:val="bullet"/>
      <w:lvlText w:val="•"/>
      <w:lvlJc w:val="left"/>
      <w:pPr>
        <w:ind w:left="3039" w:hanging="270"/>
      </w:pPr>
      <w:rPr>
        <w:rFonts w:hint="default"/>
        <w:lang w:val="en-US" w:eastAsia="en-US" w:bidi="en-US"/>
      </w:rPr>
    </w:lvl>
    <w:lvl w:ilvl="4">
      <w:numFmt w:val="bullet"/>
      <w:lvlText w:val="•"/>
      <w:lvlJc w:val="left"/>
      <w:pPr>
        <w:ind w:left="3926" w:hanging="270"/>
      </w:pPr>
      <w:rPr>
        <w:rFonts w:hint="default"/>
        <w:lang w:val="en-US" w:eastAsia="en-US" w:bidi="en-US"/>
      </w:rPr>
    </w:lvl>
    <w:lvl w:ilvl="5">
      <w:numFmt w:val="bullet"/>
      <w:lvlText w:val="•"/>
      <w:lvlJc w:val="left"/>
      <w:pPr>
        <w:ind w:left="4812" w:hanging="270"/>
      </w:pPr>
      <w:rPr>
        <w:rFonts w:hint="default"/>
        <w:lang w:val="en-US" w:eastAsia="en-US" w:bidi="en-US"/>
      </w:rPr>
    </w:lvl>
    <w:lvl w:ilvl="6">
      <w:numFmt w:val="bullet"/>
      <w:lvlText w:val="•"/>
      <w:lvlJc w:val="left"/>
      <w:pPr>
        <w:ind w:left="5699" w:hanging="270"/>
      </w:pPr>
      <w:rPr>
        <w:rFonts w:hint="default"/>
        <w:lang w:val="en-US" w:eastAsia="en-US" w:bidi="en-US"/>
      </w:rPr>
    </w:lvl>
    <w:lvl w:ilvl="7">
      <w:numFmt w:val="bullet"/>
      <w:lvlText w:val="•"/>
      <w:lvlJc w:val="left"/>
      <w:pPr>
        <w:ind w:left="6585" w:hanging="270"/>
      </w:pPr>
      <w:rPr>
        <w:rFonts w:hint="default"/>
        <w:lang w:val="en-US" w:eastAsia="en-US" w:bidi="en-US"/>
      </w:rPr>
    </w:lvl>
    <w:lvl w:ilvl="8">
      <w:numFmt w:val="bullet"/>
      <w:lvlText w:val="•"/>
      <w:lvlJc w:val="left"/>
      <w:pPr>
        <w:ind w:left="7472" w:hanging="270"/>
      </w:pPr>
      <w:rPr>
        <w:rFonts w:hint="default"/>
        <w:lang w:val="en-US" w:eastAsia="en-US" w:bidi="en-US"/>
      </w:rPr>
    </w:lvl>
  </w:abstractNum>
  <w:abstractNum w:abstractNumId="9" w15:restartNumberingAfterBreak="0">
    <w:nsid w:val="C8879AEF"/>
    <w:multiLevelType w:val="multilevel"/>
    <w:tmpl w:val="C8879AEF"/>
    <w:lvl w:ilvl="0">
      <w:start w:val="1"/>
      <w:numFmt w:val="upperLetter"/>
      <w:lvlText w:val="%1."/>
      <w:lvlJc w:val="left"/>
      <w:pPr>
        <w:ind w:left="100" w:hanging="270"/>
      </w:pPr>
      <w:rPr>
        <w:rFonts w:ascii="Times New Roman" w:eastAsia="Times New Roman" w:hAnsi="Times New Roman" w:cs="Times New Roman" w:hint="default"/>
        <w:spacing w:val="-4"/>
        <w:w w:val="99"/>
        <w:sz w:val="22"/>
        <w:szCs w:val="22"/>
        <w:lang w:val="en-US" w:eastAsia="en-US" w:bidi="en-US"/>
      </w:rPr>
    </w:lvl>
    <w:lvl w:ilvl="1">
      <w:numFmt w:val="bullet"/>
      <w:lvlText w:val="•"/>
      <w:lvlJc w:val="left"/>
      <w:pPr>
        <w:ind w:left="1014" w:hanging="270"/>
      </w:pPr>
      <w:rPr>
        <w:rFonts w:hint="default"/>
        <w:lang w:val="en-US" w:eastAsia="en-US" w:bidi="en-US"/>
      </w:rPr>
    </w:lvl>
    <w:lvl w:ilvl="2">
      <w:numFmt w:val="bullet"/>
      <w:lvlText w:val="•"/>
      <w:lvlJc w:val="left"/>
      <w:pPr>
        <w:ind w:left="1929" w:hanging="270"/>
      </w:pPr>
      <w:rPr>
        <w:rFonts w:hint="default"/>
        <w:lang w:val="en-US" w:eastAsia="en-US" w:bidi="en-US"/>
      </w:rPr>
    </w:lvl>
    <w:lvl w:ilvl="3">
      <w:numFmt w:val="bullet"/>
      <w:lvlText w:val="•"/>
      <w:lvlJc w:val="left"/>
      <w:pPr>
        <w:ind w:left="2843" w:hanging="270"/>
      </w:pPr>
      <w:rPr>
        <w:rFonts w:hint="default"/>
        <w:lang w:val="en-US" w:eastAsia="en-US" w:bidi="en-US"/>
      </w:rPr>
    </w:lvl>
    <w:lvl w:ilvl="4">
      <w:numFmt w:val="bullet"/>
      <w:lvlText w:val="•"/>
      <w:lvlJc w:val="left"/>
      <w:pPr>
        <w:ind w:left="3758" w:hanging="270"/>
      </w:pPr>
      <w:rPr>
        <w:rFonts w:hint="default"/>
        <w:lang w:val="en-US" w:eastAsia="en-US" w:bidi="en-US"/>
      </w:rPr>
    </w:lvl>
    <w:lvl w:ilvl="5">
      <w:numFmt w:val="bullet"/>
      <w:lvlText w:val="•"/>
      <w:lvlJc w:val="left"/>
      <w:pPr>
        <w:ind w:left="4672" w:hanging="270"/>
      </w:pPr>
      <w:rPr>
        <w:rFonts w:hint="default"/>
        <w:lang w:val="en-US" w:eastAsia="en-US" w:bidi="en-US"/>
      </w:rPr>
    </w:lvl>
    <w:lvl w:ilvl="6">
      <w:numFmt w:val="bullet"/>
      <w:lvlText w:val="•"/>
      <w:lvlJc w:val="left"/>
      <w:pPr>
        <w:ind w:left="5587" w:hanging="270"/>
      </w:pPr>
      <w:rPr>
        <w:rFonts w:hint="default"/>
        <w:lang w:val="en-US" w:eastAsia="en-US" w:bidi="en-US"/>
      </w:rPr>
    </w:lvl>
    <w:lvl w:ilvl="7">
      <w:numFmt w:val="bullet"/>
      <w:lvlText w:val="•"/>
      <w:lvlJc w:val="left"/>
      <w:pPr>
        <w:ind w:left="6501" w:hanging="270"/>
      </w:pPr>
      <w:rPr>
        <w:rFonts w:hint="default"/>
        <w:lang w:val="en-US" w:eastAsia="en-US" w:bidi="en-US"/>
      </w:rPr>
    </w:lvl>
    <w:lvl w:ilvl="8">
      <w:numFmt w:val="bullet"/>
      <w:lvlText w:val="•"/>
      <w:lvlJc w:val="left"/>
      <w:pPr>
        <w:ind w:left="7416" w:hanging="270"/>
      </w:pPr>
      <w:rPr>
        <w:rFonts w:hint="default"/>
        <w:lang w:val="en-US" w:eastAsia="en-US" w:bidi="en-US"/>
      </w:rPr>
    </w:lvl>
  </w:abstractNum>
  <w:abstractNum w:abstractNumId="10" w15:restartNumberingAfterBreak="0">
    <w:nsid w:val="CF092B84"/>
    <w:multiLevelType w:val="multilevel"/>
    <w:tmpl w:val="CF092B84"/>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1" w15:restartNumberingAfterBreak="0">
    <w:nsid w:val="D7F9FE59"/>
    <w:multiLevelType w:val="multilevel"/>
    <w:tmpl w:val="D7F9FE59"/>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2" w15:restartNumberingAfterBreak="0">
    <w:nsid w:val="DCBA6B53"/>
    <w:multiLevelType w:val="multilevel"/>
    <w:tmpl w:val="DCBA6B53"/>
    <w:lvl w:ilvl="0">
      <w:start w:val="1"/>
      <w:numFmt w:val="upperLetter"/>
      <w:lvlText w:val="%1."/>
      <w:lvlJc w:val="left"/>
      <w:pPr>
        <w:ind w:left="370" w:hanging="270"/>
      </w:pPr>
      <w:rPr>
        <w:rFonts w:ascii="Times New Roman" w:eastAsia="Times New Roman" w:hAnsi="Times New Roman" w:cs="Times New Roman" w:hint="default"/>
        <w:spacing w:val="-4"/>
        <w:w w:val="99"/>
        <w:sz w:val="22"/>
        <w:szCs w:val="22"/>
        <w:lang w:val="en-US" w:eastAsia="en-US" w:bidi="en-US"/>
      </w:rPr>
    </w:lvl>
    <w:lvl w:ilvl="1">
      <w:numFmt w:val="bullet"/>
      <w:lvlText w:val="•"/>
      <w:lvlJc w:val="left"/>
      <w:pPr>
        <w:ind w:left="1266" w:hanging="270"/>
      </w:pPr>
      <w:rPr>
        <w:rFonts w:hint="default"/>
        <w:lang w:val="en-US" w:eastAsia="en-US" w:bidi="en-US"/>
      </w:rPr>
    </w:lvl>
    <w:lvl w:ilvl="2">
      <w:numFmt w:val="bullet"/>
      <w:lvlText w:val="•"/>
      <w:lvlJc w:val="left"/>
      <w:pPr>
        <w:ind w:left="2153" w:hanging="270"/>
      </w:pPr>
      <w:rPr>
        <w:rFonts w:hint="default"/>
        <w:lang w:val="en-US" w:eastAsia="en-US" w:bidi="en-US"/>
      </w:rPr>
    </w:lvl>
    <w:lvl w:ilvl="3">
      <w:numFmt w:val="bullet"/>
      <w:lvlText w:val="•"/>
      <w:lvlJc w:val="left"/>
      <w:pPr>
        <w:ind w:left="3039" w:hanging="270"/>
      </w:pPr>
      <w:rPr>
        <w:rFonts w:hint="default"/>
        <w:lang w:val="en-US" w:eastAsia="en-US" w:bidi="en-US"/>
      </w:rPr>
    </w:lvl>
    <w:lvl w:ilvl="4">
      <w:numFmt w:val="bullet"/>
      <w:lvlText w:val="•"/>
      <w:lvlJc w:val="left"/>
      <w:pPr>
        <w:ind w:left="3926" w:hanging="270"/>
      </w:pPr>
      <w:rPr>
        <w:rFonts w:hint="default"/>
        <w:lang w:val="en-US" w:eastAsia="en-US" w:bidi="en-US"/>
      </w:rPr>
    </w:lvl>
    <w:lvl w:ilvl="5">
      <w:numFmt w:val="bullet"/>
      <w:lvlText w:val="•"/>
      <w:lvlJc w:val="left"/>
      <w:pPr>
        <w:ind w:left="4812" w:hanging="270"/>
      </w:pPr>
      <w:rPr>
        <w:rFonts w:hint="default"/>
        <w:lang w:val="en-US" w:eastAsia="en-US" w:bidi="en-US"/>
      </w:rPr>
    </w:lvl>
    <w:lvl w:ilvl="6">
      <w:numFmt w:val="bullet"/>
      <w:lvlText w:val="•"/>
      <w:lvlJc w:val="left"/>
      <w:pPr>
        <w:ind w:left="5699" w:hanging="270"/>
      </w:pPr>
      <w:rPr>
        <w:rFonts w:hint="default"/>
        <w:lang w:val="en-US" w:eastAsia="en-US" w:bidi="en-US"/>
      </w:rPr>
    </w:lvl>
    <w:lvl w:ilvl="7">
      <w:numFmt w:val="bullet"/>
      <w:lvlText w:val="•"/>
      <w:lvlJc w:val="left"/>
      <w:pPr>
        <w:ind w:left="6585" w:hanging="270"/>
      </w:pPr>
      <w:rPr>
        <w:rFonts w:hint="default"/>
        <w:lang w:val="en-US" w:eastAsia="en-US" w:bidi="en-US"/>
      </w:rPr>
    </w:lvl>
    <w:lvl w:ilvl="8">
      <w:numFmt w:val="bullet"/>
      <w:lvlText w:val="•"/>
      <w:lvlJc w:val="left"/>
      <w:pPr>
        <w:ind w:left="7472" w:hanging="270"/>
      </w:pPr>
      <w:rPr>
        <w:rFonts w:hint="default"/>
        <w:lang w:val="en-US" w:eastAsia="en-US" w:bidi="en-US"/>
      </w:rPr>
    </w:lvl>
  </w:abstractNum>
  <w:abstractNum w:abstractNumId="13" w15:restartNumberingAfterBreak="0">
    <w:nsid w:val="F4B5D9F5"/>
    <w:multiLevelType w:val="multilevel"/>
    <w:tmpl w:val="F4B5D9F5"/>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4" w15:restartNumberingAfterBreak="0">
    <w:nsid w:val="0053208E"/>
    <w:multiLevelType w:val="multilevel"/>
    <w:tmpl w:val="0053208E"/>
    <w:lvl w:ilvl="0">
      <w:start w:val="1"/>
      <w:numFmt w:val="upperLetter"/>
      <w:lvlText w:val="%1."/>
      <w:lvlJc w:val="left"/>
      <w:pPr>
        <w:ind w:left="365" w:hanging="266"/>
      </w:pPr>
      <w:rPr>
        <w:rFonts w:ascii="Times New Roman" w:eastAsia="Times New Roman" w:hAnsi="Times New Roman" w:cs="Times New Roman" w:hint="default"/>
        <w:spacing w:val="-7"/>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5" w15:restartNumberingAfterBreak="0">
    <w:nsid w:val="0248C179"/>
    <w:multiLevelType w:val="multilevel"/>
    <w:tmpl w:val="0248C179"/>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6" w15:restartNumberingAfterBreak="0">
    <w:nsid w:val="03D62ECE"/>
    <w:multiLevelType w:val="multilevel"/>
    <w:tmpl w:val="03D62ECE"/>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7" w15:restartNumberingAfterBreak="0">
    <w:nsid w:val="0E640482"/>
    <w:multiLevelType w:val="multilevel"/>
    <w:tmpl w:val="0E640482"/>
    <w:lvl w:ilvl="0">
      <w:start w:val="1"/>
      <w:numFmt w:val="upperLetter"/>
      <w:lvlText w:val="%1."/>
      <w:lvlJc w:val="left"/>
      <w:pPr>
        <w:ind w:left="365" w:hanging="266"/>
      </w:pPr>
      <w:rPr>
        <w:rFonts w:ascii="Times New Roman" w:eastAsia="Times New Roman" w:hAnsi="Times New Roman" w:cs="Times New Roman" w:hint="default"/>
        <w:spacing w:val="-7"/>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8" w15:restartNumberingAfterBreak="0">
    <w:nsid w:val="243FCF68"/>
    <w:multiLevelType w:val="multilevel"/>
    <w:tmpl w:val="243FCF68"/>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19" w15:restartNumberingAfterBreak="0">
    <w:nsid w:val="2470EC97"/>
    <w:multiLevelType w:val="multilevel"/>
    <w:tmpl w:val="2470EC97"/>
    <w:lvl w:ilvl="0">
      <w:start w:val="1"/>
      <w:numFmt w:val="upperLetter"/>
      <w:lvlText w:val="%1."/>
      <w:lvlJc w:val="left"/>
      <w:pPr>
        <w:ind w:left="365" w:hanging="266"/>
      </w:pPr>
      <w:rPr>
        <w:rFonts w:ascii="Times New Roman" w:eastAsia="Times New Roman" w:hAnsi="Times New Roman" w:cs="Times New Roman" w:hint="default"/>
        <w:spacing w:val="-7"/>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0" w15:restartNumberingAfterBreak="0">
    <w:nsid w:val="25B654F3"/>
    <w:multiLevelType w:val="multilevel"/>
    <w:tmpl w:val="25B654F3"/>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1" w15:restartNumberingAfterBreak="0">
    <w:nsid w:val="2A8F537B"/>
    <w:multiLevelType w:val="multilevel"/>
    <w:tmpl w:val="2A8F537B"/>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2" w15:restartNumberingAfterBreak="0">
    <w:nsid w:val="39A0D9AC"/>
    <w:multiLevelType w:val="multilevel"/>
    <w:tmpl w:val="39A0D9AC"/>
    <w:lvl w:ilvl="0">
      <w:start w:val="1"/>
      <w:numFmt w:val="upperLetter"/>
      <w:lvlText w:val="%1."/>
      <w:lvlJc w:val="left"/>
      <w:pPr>
        <w:ind w:left="370" w:hanging="270"/>
      </w:pPr>
      <w:rPr>
        <w:rFonts w:ascii="Times New Roman" w:eastAsia="Times New Roman" w:hAnsi="Times New Roman" w:cs="Times New Roman" w:hint="default"/>
        <w:spacing w:val="-4"/>
        <w:w w:val="100"/>
        <w:sz w:val="22"/>
        <w:szCs w:val="22"/>
        <w:lang w:val="en-US" w:eastAsia="en-US" w:bidi="en-US"/>
      </w:rPr>
    </w:lvl>
    <w:lvl w:ilvl="1">
      <w:numFmt w:val="bullet"/>
      <w:lvlText w:val="•"/>
      <w:lvlJc w:val="left"/>
      <w:pPr>
        <w:ind w:left="1266" w:hanging="270"/>
      </w:pPr>
      <w:rPr>
        <w:rFonts w:hint="default"/>
        <w:lang w:val="en-US" w:eastAsia="en-US" w:bidi="en-US"/>
      </w:rPr>
    </w:lvl>
    <w:lvl w:ilvl="2">
      <w:numFmt w:val="bullet"/>
      <w:lvlText w:val="•"/>
      <w:lvlJc w:val="left"/>
      <w:pPr>
        <w:ind w:left="2153" w:hanging="270"/>
      </w:pPr>
      <w:rPr>
        <w:rFonts w:hint="default"/>
        <w:lang w:val="en-US" w:eastAsia="en-US" w:bidi="en-US"/>
      </w:rPr>
    </w:lvl>
    <w:lvl w:ilvl="3">
      <w:numFmt w:val="bullet"/>
      <w:lvlText w:val="•"/>
      <w:lvlJc w:val="left"/>
      <w:pPr>
        <w:ind w:left="3039" w:hanging="270"/>
      </w:pPr>
      <w:rPr>
        <w:rFonts w:hint="default"/>
        <w:lang w:val="en-US" w:eastAsia="en-US" w:bidi="en-US"/>
      </w:rPr>
    </w:lvl>
    <w:lvl w:ilvl="4">
      <w:numFmt w:val="bullet"/>
      <w:lvlText w:val="•"/>
      <w:lvlJc w:val="left"/>
      <w:pPr>
        <w:ind w:left="3926" w:hanging="270"/>
      </w:pPr>
      <w:rPr>
        <w:rFonts w:hint="default"/>
        <w:lang w:val="en-US" w:eastAsia="en-US" w:bidi="en-US"/>
      </w:rPr>
    </w:lvl>
    <w:lvl w:ilvl="5">
      <w:numFmt w:val="bullet"/>
      <w:lvlText w:val="•"/>
      <w:lvlJc w:val="left"/>
      <w:pPr>
        <w:ind w:left="4812" w:hanging="270"/>
      </w:pPr>
      <w:rPr>
        <w:rFonts w:hint="default"/>
        <w:lang w:val="en-US" w:eastAsia="en-US" w:bidi="en-US"/>
      </w:rPr>
    </w:lvl>
    <w:lvl w:ilvl="6">
      <w:numFmt w:val="bullet"/>
      <w:lvlText w:val="•"/>
      <w:lvlJc w:val="left"/>
      <w:pPr>
        <w:ind w:left="5699" w:hanging="270"/>
      </w:pPr>
      <w:rPr>
        <w:rFonts w:hint="default"/>
        <w:lang w:val="en-US" w:eastAsia="en-US" w:bidi="en-US"/>
      </w:rPr>
    </w:lvl>
    <w:lvl w:ilvl="7">
      <w:numFmt w:val="bullet"/>
      <w:lvlText w:val="•"/>
      <w:lvlJc w:val="left"/>
      <w:pPr>
        <w:ind w:left="6585" w:hanging="270"/>
      </w:pPr>
      <w:rPr>
        <w:rFonts w:hint="default"/>
        <w:lang w:val="en-US" w:eastAsia="en-US" w:bidi="en-US"/>
      </w:rPr>
    </w:lvl>
    <w:lvl w:ilvl="8">
      <w:numFmt w:val="bullet"/>
      <w:lvlText w:val="•"/>
      <w:lvlJc w:val="left"/>
      <w:pPr>
        <w:ind w:left="7472" w:hanging="270"/>
      </w:pPr>
      <w:rPr>
        <w:rFonts w:hint="default"/>
        <w:lang w:val="en-US" w:eastAsia="en-US" w:bidi="en-US"/>
      </w:rPr>
    </w:lvl>
  </w:abstractNum>
  <w:abstractNum w:abstractNumId="23" w15:restartNumberingAfterBreak="0">
    <w:nsid w:val="46A08BB8"/>
    <w:multiLevelType w:val="multilevel"/>
    <w:tmpl w:val="46A08BB8"/>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4" w15:restartNumberingAfterBreak="0">
    <w:nsid w:val="4C1BAE26"/>
    <w:multiLevelType w:val="multilevel"/>
    <w:tmpl w:val="4C1BAE26"/>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5" w15:restartNumberingAfterBreak="0">
    <w:nsid w:val="4D4DC07F"/>
    <w:multiLevelType w:val="multilevel"/>
    <w:tmpl w:val="4D4DC07F"/>
    <w:lvl w:ilvl="0">
      <w:start w:val="1"/>
      <w:numFmt w:val="upperLetter"/>
      <w:lvlText w:val="%1."/>
      <w:lvlJc w:val="left"/>
      <w:pPr>
        <w:ind w:left="370" w:hanging="270"/>
      </w:pPr>
      <w:rPr>
        <w:rFonts w:ascii="Times New Roman" w:eastAsia="Times New Roman" w:hAnsi="Times New Roman" w:cs="Times New Roman" w:hint="default"/>
        <w:spacing w:val="-4"/>
        <w:w w:val="99"/>
        <w:sz w:val="22"/>
        <w:szCs w:val="22"/>
        <w:lang w:val="en-US" w:eastAsia="en-US" w:bidi="en-US"/>
      </w:rPr>
    </w:lvl>
    <w:lvl w:ilvl="1">
      <w:numFmt w:val="bullet"/>
      <w:lvlText w:val="•"/>
      <w:lvlJc w:val="left"/>
      <w:pPr>
        <w:ind w:left="1266" w:hanging="270"/>
      </w:pPr>
      <w:rPr>
        <w:rFonts w:hint="default"/>
        <w:lang w:val="en-US" w:eastAsia="en-US" w:bidi="en-US"/>
      </w:rPr>
    </w:lvl>
    <w:lvl w:ilvl="2">
      <w:numFmt w:val="bullet"/>
      <w:lvlText w:val="•"/>
      <w:lvlJc w:val="left"/>
      <w:pPr>
        <w:ind w:left="2153" w:hanging="270"/>
      </w:pPr>
      <w:rPr>
        <w:rFonts w:hint="default"/>
        <w:lang w:val="en-US" w:eastAsia="en-US" w:bidi="en-US"/>
      </w:rPr>
    </w:lvl>
    <w:lvl w:ilvl="3">
      <w:numFmt w:val="bullet"/>
      <w:lvlText w:val="•"/>
      <w:lvlJc w:val="left"/>
      <w:pPr>
        <w:ind w:left="3039" w:hanging="270"/>
      </w:pPr>
      <w:rPr>
        <w:rFonts w:hint="default"/>
        <w:lang w:val="en-US" w:eastAsia="en-US" w:bidi="en-US"/>
      </w:rPr>
    </w:lvl>
    <w:lvl w:ilvl="4">
      <w:numFmt w:val="bullet"/>
      <w:lvlText w:val="•"/>
      <w:lvlJc w:val="left"/>
      <w:pPr>
        <w:ind w:left="3926" w:hanging="270"/>
      </w:pPr>
      <w:rPr>
        <w:rFonts w:hint="default"/>
        <w:lang w:val="en-US" w:eastAsia="en-US" w:bidi="en-US"/>
      </w:rPr>
    </w:lvl>
    <w:lvl w:ilvl="5">
      <w:numFmt w:val="bullet"/>
      <w:lvlText w:val="•"/>
      <w:lvlJc w:val="left"/>
      <w:pPr>
        <w:ind w:left="4812" w:hanging="270"/>
      </w:pPr>
      <w:rPr>
        <w:rFonts w:hint="default"/>
        <w:lang w:val="en-US" w:eastAsia="en-US" w:bidi="en-US"/>
      </w:rPr>
    </w:lvl>
    <w:lvl w:ilvl="6">
      <w:numFmt w:val="bullet"/>
      <w:lvlText w:val="•"/>
      <w:lvlJc w:val="left"/>
      <w:pPr>
        <w:ind w:left="5699" w:hanging="270"/>
      </w:pPr>
      <w:rPr>
        <w:rFonts w:hint="default"/>
        <w:lang w:val="en-US" w:eastAsia="en-US" w:bidi="en-US"/>
      </w:rPr>
    </w:lvl>
    <w:lvl w:ilvl="7">
      <w:numFmt w:val="bullet"/>
      <w:lvlText w:val="•"/>
      <w:lvlJc w:val="left"/>
      <w:pPr>
        <w:ind w:left="6585" w:hanging="270"/>
      </w:pPr>
      <w:rPr>
        <w:rFonts w:hint="default"/>
        <w:lang w:val="en-US" w:eastAsia="en-US" w:bidi="en-US"/>
      </w:rPr>
    </w:lvl>
    <w:lvl w:ilvl="8">
      <w:numFmt w:val="bullet"/>
      <w:lvlText w:val="•"/>
      <w:lvlJc w:val="left"/>
      <w:pPr>
        <w:ind w:left="7472" w:hanging="270"/>
      </w:pPr>
      <w:rPr>
        <w:rFonts w:hint="default"/>
        <w:lang w:val="en-US" w:eastAsia="en-US" w:bidi="en-US"/>
      </w:rPr>
    </w:lvl>
  </w:abstractNum>
  <w:abstractNum w:abstractNumId="26" w15:restartNumberingAfterBreak="0">
    <w:nsid w:val="4D94DA66"/>
    <w:multiLevelType w:val="multilevel"/>
    <w:tmpl w:val="4D94DA66"/>
    <w:lvl w:ilvl="0">
      <w:start w:val="1"/>
      <w:numFmt w:val="upperLetter"/>
      <w:lvlText w:val="%1."/>
      <w:lvlJc w:val="left"/>
      <w:pPr>
        <w:ind w:left="370" w:hanging="270"/>
      </w:pPr>
      <w:rPr>
        <w:rFonts w:ascii="Times New Roman" w:eastAsia="Times New Roman" w:hAnsi="Times New Roman" w:cs="Times New Roman" w:hint="default"/>
        <w:spacing w:val="-4"/>
        <w:w w:val="100"/>
        <w:sz w:val="22"/>
        <w:szCs w:val="22"/>
        <w:lang w:val="en-US" w:eastAsia="en-US" w:bidi="en-US"/>
      </w:rPr>
    </w:lvl>
    <w:lvl w:ilvl="1">
      <w:numFmt w:val="bullet"/>
      <w:lvlText w:val="•"/>
      <w:lvlJc w:val="left"/>
      <w:pPr>
        <w:ind w:left="1266" w:hanging="270"/>
      </w:pPr>
      <w:rPr>
        <w:rFonts w:hint="default"/>
        <w:lang w:val="en-US" w:eastAsia="en-US" w:bidi="en-US"/>
      </w:rPr>
    </w:lvl>
    <w:lvl w:ilvl="2">
      <w:numFmt w:val="bullet"/>
      <w:lvlText w:val="•"/>
      <w:lvlJc w:val="left"/>
      <w:pPr>
        <w:ind w:left="2153" w:hanging="270"/>
      </w:pPr>
      <w:rPr>
        <w:rFonts w:hint="default"/>
        <w:lang w:val="en-US" w:eastAsia="en-US" w:bidi="en-US"/>
      </w:rPr>
    </w:lvl>
    <w:lvl w:ilvl="3">
      <w:numFmt w:val="bullet"/>
      <w:lvlText w:val="•"/>
      <w:lvlJc w:val="left"/>
      <w:pPr>
        <w:ind w:left="3039" w:hanging="270"/>
      </w:pPr>
      <w:rPr>
        <w:rFonts w:hint="default"/>
        <w:lang w:val="en-US" w:eastAsia="en-US" w:bidi="en-US"/>
      </w:rPr>
    </w:lvl>
    <w:lvl w:ilvl="4">
      <w:numFmt w:val="bullet"/>
      <w:lvlText w:val="•"/>
      <w:lvlJc w:val="left"/>
      <w:pPr>
        <w:ind w:left="3926" w:hanging="270"/>
      </w:pPr>
      <w:rPr>
        <w:rFonts w:hint="default"/>
        <w:lang w:val="en-US" w:eastAsia="en-US" w:bidi="en-US"/>
      </w:rPr>
    </w:lvl>
    <w:lvl w:ilvl="5">
      <w:numFmt w:val="bullet"/>
      <w:lvlText w:val="•"/>
      <w:lvlJc w:val="left"/>
      <w:pPr>
        <w:ind w:left="4812" w:hanging="270"/>
      </w:pPr>
      <w:rPr>
        <w:rFonts w:hint="default"/>
        <w:lang w:val="en-US" w:eastAsia="en-US" w:bidi="en-US"/>
      </w:rPr>
    </w:lvl>
    <w:lvl w:ilvl="6">
      <w:numFmt w:val="bullet"/>
      <w:lvlText w:val="•"/>
      <w:lvlJc w:val="left"/>
      <w:pPr>
        <w:ind w:left="5699" w:hanging="270"/>
      </w:pPr>
      <w:rPr>
        <w:rFonts w:hint="default"/>
        <w:lang w:val="en-US" w:eastAsia="en-US" w:bidi="en-US"/>
      </w:rPr>
    </w:lvl>
    <w:lvl w:ilvl="7">
      <w:numFmt w:val="bullet"/>
      <w:lvlText w:val="•"/>
      <w:lvlJc w:val="left"/>
      <w:pPr>
        <w:ind w:left="6585" w:hanging="270"/>
      </w:pPr>
      <w:rPr>
        <w:rFonts w:hint="default"/>
        <w:lang w:val="en-US" w:eastAsia="en-US" w:bidi="en-US"/>
      </w:rPr>
    </w:lvl>
    <w:lvl w:ilvl="8">
      <w:numFmt w:val="bullet"/>
      <w:lvlText w:val="•"/>
      <w:lvlJc w:val="left"/>
      <w:pPr>
        <w:ind w:left="7472" w:hanging="270"/>
      </w:pPr>
      <w:rPr>
        <w:rFonts w:hint="default"/>
        <w:lang w:val="en-US" w:eastAsia="en-US" w:bidi="en-US"/>
      </w:rPr>
    </w:lvl>
  </w:abstractNum>
  <w:abstractNum w:abstractNumId="27" w15:restartNumberingAfterBreak="0">
    <w:nsid w:val="58765686"/>
    <w:multiLevelType w:val="multilevel"/>
    <w:tmpl w:val="58765686"/>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8" w15:restartNumberingAfterBreak="0">
    <w:nsid w:val="59ADCABA"/>
    <w:multiLevelType w:val="multilevel"/>
    <w:tmpl w:val="59ADCABA"/>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29" w15:restartNumberingAfterBreak="0">
    <w:nsid w:val="5A241D34"/>
    <w:multiLevelType w:val="multilevel"/>
    <w:tmpl w:val="5A241D34"/>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0" w15:restartNumberingAfterBreak="0">
    <w:nsid w:val="60382F6E"/>
    <w:multiLevelType w:val="multilevel"/>
    <w:tmpl w:val="60382F6E"/>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1" w15:restartNumberingAfterBreak="0">
    <w:nsid w:val="629F7852"/>
    <w:multiLevelType w:val="multilevel"/>
    <w:tmpl w:val="629F7852"/>
    <w:lvl w:ilvl="0">
      <w:start w:val="1"/>
      <w:numFmt w:val="upperLetter"/>
      <w:lvlText w:val="%1."/>
      <w:lvlJc w:val="left"/>
      <w:pPr>
        <w:ind w:left="365" w:hanging="266"/>
      </w:pPr>
      <w:rPr>
        <w:rFonts w:ascii="Times New Roman" w:eastAsia="Times New Roman" w:hAnsi="Times New Roman" w:cs="Times New Roman" w:hint="default"/>
        <w:spacing w:val="-6"/>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2" w15:restartNumberingAfterBreak="0">
    <w:nsid w:val="72183CF9"/>
    <w:multiLevelType w:val="multilevel"/>
    <w:tmpl w:val="72183CF9"/>
    <w:lvl w:ilvl="0">
      <w:start w:val="1"/>
      <w:numFmt w:val="upperLetter"/>
      <w:lvlText w:val="%1."/>
      <w:lvlJc w:val="left"/>
      <w:pPr>
        <w:ind w:left="365" w:hanging="266"/>
      </w:pPr>
      <w:rPr>
        <w:rFonts w:ascii="Times New Roman" w:eastAsia="Times New Roman" w:hAnsi="Times New Roman" w:cs="Times New Roman" w:hint="default"/>
        <w:spacing w:val="-12"/>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3" w15:restartNumberingAfterBreak="0">
    <w:nsid w:val="77ECEA79"/>
    <w:multiLevelType w:val="multilevel"/>
    <w:tmpl w:val="77ECEA79"/>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4" w15:restartNumberingAfterBreak="0">
    <w:nsid w:val="7C246926"/>
    <w:multiLevelType w:val="multilevel"/>
    <w:tmpl w:val="7C246926"/>
    <w:lvl w:ilvl="0">
      <w:start w:val="1"/>
      <w:numFmt w:val="upperLetter"/>
      <w:lvlText w:val="%1."/>
      <w:lvlJc w:val="left"/>
      <w:pPr>
        <w:ind w:left="365" w:hanging="266"/>
      </w:pPr>
      <w:rPr>
        <w:rFonts w:ascii="Times New Roman" w:eastAsia="Times New Roman" w:hAnsi="Times New Roman" w:cs="Times New Roman" w:hint="default"/>
        <w:spacing w:val="-7"/>
        <w:w w:val="100"/>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abstractNum w:abstractNumId="35" w15:restartNumberingAfterBreak="0">
    <w:nsid w:val="7DEC2089"/>
    <w:multiLevelType w:val="multilevel"/>
    <w:tmpl w:val="7DEC2089"/>
    <w:lvl w:ilvl="0">
      <w:start w:val="1"/>
      <w:numFmt w:val="upperLetter"/>
      <w:lvlText w:val="%1."/>
      <w:lvlJc w:val="left"/>
      <w:pPr>
        <w:ind w:left="365" w:hanging="266"/>
      </w:pPr>
      <w:rPr>
        <w:rFonts w:ascii="Times New Roman" w:eastAsia="Times New Roman" w:hAnsi="Times New Roman" w:cs="Times New Roman" w:hint="default"/>
        <w:spacing w:val="-6"/>
        <w:w w:val="99"/>
        <w:sz w:val="22"/>
        <w:szCs w:val="22"/>
        <w:lang w:val="en-US" w:eastAsia="en-US" w:bidi="en-US"/>
      </w:rPr>
    </w:lvl>
    <w:lvl w:ilvl="1">
      <w:numFmt w:val="bullet"/>
      <w:lvlText w:val="•"/>
      <w:lvlJc w:val="left"/>
      <w:pPr>
        <w:ind w:left="1248" w:hanging="266"/>
      </w:pPr>
      <w:rPr>
        <w:rFonts w:hint="default"/>
        <w:lang w:val="en-US" w:eastAsia="en-US" w:bidi="en-US"/>
      </w:rPr>
    </w:lvl>
    <w:lvl w:ilvl="2">
      <w:numFmt w:val="bullet"/>
      <w:lvlText w:val="•"/>
      <w:lvlJc w:val="left"/>
      <w:pPr>
        <w:ind w:left="2137" w:hanging="266"/>
      </w:pPr>
      <w:rPr>
        <w:rFonts w:hint="default"/>
        <w:lang w:val="en-US" w:eastAsia="en-US" w:bidi="en-US"/>
      </w:rPr>
    </w:lvl>
    <w:lvl w:ilvl="3">
      <w:numFmt w:val="bullet"/>
      <w:lvlText w:val="•"/>
      <w:lvlJc w:val="left"/>
      <w:pPr>
        <w:ind w:left="3025" w:hanging="266"/>
      </w:pPr>
      <w:rPr>
        <w:rFonts w:hint="default"/>
        <w:lang w:val="en-US" w:eastAsia="en-US" w:bidi="en-US"/>
      </w:rPr>
    </w:lvl>
    <w:lvl w:ilvl="4">
      <w:numFmt w:val="bullet"/>
      <w:lvlText w:val="•"/>
      <w:lvlJc w:val="left"/>
      <w:pPr>
        <w:ind w:left="3914" w:hanging="266"/>
      </w:pPr>
      <w:rPr>
        <w:rFonts w:hint="default"/>
        <w:lang w:val="en-US" w:eastAsia="en-US" w:bidi="en-US"/>
      </w:rPr>
    </w:lvl>
    <w:lvl w:ilvl="5">
      <w:numFmt w:val="bullet"/>
      <w:lvlText w:val="•"/>
      <w:lvlJc w:val="left"/>
      <w:pPr>
        <w:ind w:left="4802" w:hanging="266"/>
      </w:pPr>
      <w:rPr>
        <w:rFonts w:hint="default"/>
        <w:lang w:val="en-US" w:eastAsia="en-US" w:bidi="en-US"/>
      </w:rPr>
    </w:lvl>
    <w:lvl w:ilvl="6">
      <w:numFmt w:val="bullet"/>
      <w:lvlText w:val="•"/>
      <w:lvlJc w:val="left"/>
      <w:pPr>
        <w:ind w:left="5691" w:hanging="266"/>
      </w:pPr>
      <w:rPr>
        <w:rFonts w:hint="default"/>
        <w:lang w:val="en-US" w:eastAsia="en-US" w:bidi="en-US"/>
      </w:rPr>
    </w:lvl>
    <w:lvl w:ilvl="7">
      <w:numFmt w:val="bullet"/>
      <w:lvlText w:val="•"/>
      <w:lvlJc w:val="left"/>
      <w:pPr>
        <w:ind w:left="6579" w:hanging="266"/>
      </w:pPr>
      <w:rPr>
        <w:rFonts w:hint="default"/>
        <w:lang w:val="en-US" w:eastAsia="en-US" w:bidi="en-US"/>
      </w:rPr>
    </w:lvl>
    <w:lvl w:ilvl="8">
      <w:numFmt w:val="bullet"/>
      <w:lvlText w:val="•"/>
      <w:lvlJc w:val="left"/>
      <w:pPr>
        <w:ind w:left="7468" w:hanging="266"/>
      </w:pPr>
      <w:rPr>
        <w:rFonts w:hint="default"/>
        <w:lang w:val="en-US" w:eastAsia="en-US" w:bidi="en-US"/>
      </w:rPr>
    </w:lvl>
  </w:abstractNum>
  <w:num w:numId="1">
    <w:abstractNumId w:val="14"/>
  </w:num>
  <w:num w:numId="2">
    <w:abstractNumId w:val="10"/>
  </w:num>
  <w:num w:numId="3">
    <w:abstractNumId w:val="28"/>
  </w:num>
  <w:num w:numId="4">
    <w:abstractNumId w:val="8"/>
  </w:num>
  <w:num w:numId="5">
    <w:abstractNumId w:val="6"/>
  </w:num>
  <w:num w:numId="6">
    <w:abstractNumId w:val="16"/>
  </w:num>
  <w:num w:numId="7">
    <w:abstractNumId w:val="20"/>
  </w:num>
  <w:num w:numId="8">
    <w:abstractNumId w:val="32"/>
  </w:num>
  <w:num w:numId="9">
    <w:abstractNumId w:val="15"/>
  </w:num>
  <w:num w:numId="10">
    <w:abstractNumId w:val="2"/>
  </w:num>
  <w:num w:numId="11">
    <w:abstractNumId w:val="21"/>
  </w:num>
  <w:num w:numId="12">
    <w:abstractNumId w:val="29"/>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30"/>
  </w:num>
  <w:num w:numId="22">
    <w:abstractNumId w:val="17"/>
  </w:num>
  <w:num w:numId="23">
    <w:abstractNumId w:val="23"/>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2"/>
  </w:num>
  <w:num w:numId="31">
    <w:abstractNumId w:val="1"/>
  </w:num>
  <w:num w:numId="32">
    <w:abstractNumId w:val="27"/>
  </w:num>
  <w:num w:numId="33">
    <w:abstractNumId w:val="35"/>
  </w:num>
  <w:num w:numId="34">
    <w:abstractNumId w:val="0"/>
  </w:num>
  <w:num w:numId="35">
    <w:abstractNumId w:val="18"/>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E"/>
    <w:rsid w:val="002D3A92"/>
    <w:rsid w:val="00302D2E"/>
    <w:rsid w:val="003C19EF"/>
    <w:rsid w:val="0080278A"/>
    <w:rsid w:val="0099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E63A"/>
  <w15:chartTrackingRefBased/>
  <w15:docId w15:val="{1209A622-C15F-4963-B9BD-DF2A23EF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2D2E"/>
    <w:pPr>
      <w:widowControl w:val="0"/>
      <w:autoSpaceDE w:val="0"/>
      <w:autoSpaceDN w:val="0"/>
      <w:spacing w:line="240" w:lineRule="auto"/>
      <w:jc w:val="left"/>
    </w:pPr>
    <w:rPr>
      <w:rFonts w:ascii="Times New Roman" w:eastAsia="Times New Roman" w:hAnsi="Times New Roman" w:cs="Times New Roman"/>
      <w:lang w:bidi="en-US"/>
    </w:rPr>
  </w:style>
  <w:style w:type="paragraph" w:styleId="Heading1">
    <w:name w:val="heading 1"/>
    <w:basedOn w:val="Normal"/>
    <w:next w:val="Normal"/>
    <w:link w:val="Heading1Char"/>
    <w:uiPriority w:val="1"/>
    <w:qFormat/>
    <w:rsid w:val="00302D2E"/>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D2E"/>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02D2E"/>
    <w:pPr>
      <w:spacing w:before="182"/>
      <w:ind w:left="100"/>
    </w:pPr>
  </w:style>
  <w:style w:type="character" w:customStyle="1" w:styleId="BodyTextChar">
    <w:name w:val="Body Text Char"/>
    <w:basedOn w:val="DefaultParagraphFont"/>
    <w:link w:val="BodyText"/>
    <w:uiPriority w:val="1"/>
    <w:rsid w:val="00302D2E"/>
    <w:rPr>
      <w:rFonts w:ascii="Times New Roman" w:eastAsia="Times New Roman" w:hAnsi="Times New Roman" w:cs="Times New Roman"/>
      <w:lang w:bidi="en-US"/>
    </w:rPr>
  </w:style>
  <w:style w:type="paragraph" w:customStyle="1" w:styleId="TableParagraph">
    <w:name w:val="Table Paragraph"/>
    <w:basedOn w:val="Normal"/>
    <w:uiPriority w:val="1"/>
    <w:qFormat/>
    <w:rsid w:val="00302D2E"/>
    <w:pPr>
      <w:spacing w:line="235" w:lineRule="exact"/>
    </w:pPr>
  </w:style>
  <w:style w:type="paragraph" w:styleId="ListParagraph">
    <w:name w:val="List Paragraph"/>
    <w:basedOn w:val="Normal"/>
    <w:uiPriority w:val="1"/>
    <w:qFormat/>
    <w:rsid w:val="00302D2E"/>
    <w:pPr>
      <w:spacing w:before="182"/>
      <w:ind w:left="355" w:hanging="255"/>
    </w:pPr>
  </w:style>
  <w:style w:type="table" w:customStyle="1" w:styleId="TableNormal1">
    <w:name w:val="Table Normal1"/>
    <w:uiPriority w:val="2"/>
    <w:unhideWhenUsed/>
    <w:qFormat/>
    <w:rsid w:val="00302D2E"/>
    <w:pPr>
      <w:spacing w:line="240" w:lineRule="auto"/>
      <w:jc w:val="left"/>
    </w:pPr>
    <w:rPr>
      <w:rFonts w:ascii="Calibri" w:eastAsia="Calibri" w:hAnsi="Calibri" w:cs="Times New Roman"/>
      <w:sz w:val="20"/>
      <w:szCs w:val="20"/>
      <w:lang w:val="vi-VN" w:eastAsia="zh-CN" w:bidi="bo-CN"/>
    </w:rPr>
    <w:tblPr>
      <w:tblCellMar>
        <w:top w:w="0" w:type="dxa"/>
        <w:left w:w="0" w:type="dxa"/>
        <w:bottom w:w="0" w:type="dxa"/>
        <w:right w:w="0" w:type="dxa"/>
      </w:tblCellMar>
    </w:tblPr>
  </w:style>
  <w:style w:type="paragraph" w:styleId="Header">
    <w:name w:val="header"/>
    <w:basedOn w:val="Normal"/>
    <w:link w:val="HeaderChar"/>
    <w:uiPriority w:val="99"/>
    <w:unhideWhenUsed/>
    <w:rsid w:val="00302D2E"/>
    <w:pPr>
      <w:tabs>
        <w:tab w:val="center" w:pos="4680"/>
        <w:tab w:val="right" w:pos="9360"/>
      </w:tabs>
    </w:pPr>
  </w:style>
  <w:style w:type="character" w:customStyle="1" w:styleId="HeaderChar">
    <w:name w:val="Header Char"/>
    <w:basedOn w:val="DefaultParagraphFont"/>
    <w:link w:val="Header"/>
    <w:uiPriority w:val="99"/>
    <w:rsid w:val="00302D2E"/>
    <w:rPr>
      <w:rFonts w:ascii="Times New Roman" w:eastAsia="Times New Roman" w:hAnsi="Times New Roman" w:cs="Times New Roman"/>
      <w:lang w:bidi="en-US"/>
    </w:rPr>
  </w:style>
  <w:style w:type="paragraph" w:styleId="Footer">
    <w:name w:val="footer"/>
    <w:basedOn w:val="Normal"/>
    <w:link w:val="FooterChar"/>
    <w:uiPriority w:val="99"/>
    <w:unhideWhenUsed/>
    <w:rsid w:val="00302D2E"/>
    <w:pPr>
      <w:tabs>
        <w:tab w:val="center" w:pos="4680"/>
        <w:tab w:val="right" w:pos="9360"/>
      </w:tabs>
    </w:pPr>
  </w:style>
  <w:style w:type="character" w:customStyle="1" w:styleId="FooterChar">
    <w:name w:val="Footer Char"/>
    <w:basedOn w:val="DefaultParagraphFont"/>
    <w:link w:val="Footer"/>
    <w:uiPriority w:val="99"/>
    <w:rsid w:val="00302D2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2515</Words>
  <Characters>14342</Characters>
  <Application>Microsoft Office Word</Application>
  <DocSecurity>0</DocSecurity>
  <Lines>119</Lines>
  <Paragraphs>33</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Admin</cp:lastModifiedBy>
  <cp:revision>3</cp:revision>
  <dcterms:created xsi:type="dcterms:W3CDTF">2021-09-25T20:03:00Z</dcterms:created>
  <dcterms:modified xsi:type="dcterms:W3CDTF">2021-09-28T05:25:00Z</dcterms:modified>
</cp:coreProperties>
</file>